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DC46BF" w14:textId="46C2FF0C" w:rsidR="00B74728" w:rsidRPr="00B74728" w:rsidRDefault="00B74728" w:rsidP="0028280A">
      <w:pPr>
        <w:tabs>
          <w:tab w:val="left" w:pos="5355"/>
        </w:tabs>
        <w:overflowPunct w:val="0"/>
        <w:autoSpaceDE w:val="0"/>
        <w:jc w:val="center"/>
        <w:rPr>
          <w:rFonts w:ascii="Times New Roman" w:eastAsia="Times New Roman" w:hAnsi="Times New Roman"/>
          <w:b/>
          <w:iCs/>
          <w:color w:val="000000" w:themeColor="text1"/>
          <w:sz w:val="28"/>
          <w:szCs w:val="28"/>
          <w:lang w:eastAsia="ar-SA"/>
        </w:rPr>
      </w:pPr>
      <w:bookmarkStart w:id="0" w:name="СТАТЬЯ38"/>
      <w:r w:rsidRPr="00B74728">
        <w:rPr>
          <w:rFonts w:ascii="Times New Roman" w:eastAsia="Times New Roman" w:hAnsi="Times New Roman"/>
          <w:b/>
          <w:iCs/>
          <w:color w:val="000000" w:themeColor="text1"/>
          <w:sz w:val="28"/>
          <w:szCs w:val="28"/>
          <w:lang w:eastAsia="ar-SA"/>
        </w:rPr>
        <w:t>Правила землепользования и застройки муниципального образования городское поселение Ревда</w:t>
      </w:r>
    </w:p>
    <w:p w14:paraId="2292F683" w14:textId="561B2D30" w:rsidR="00B74728" w:rsidRDefault="00B74728" w:rsidP="0028280A">
      <w:pPr>
        <w:tabs>
          <w:tab w:val="left" w:pos="5355"/>
        </w:tabs>
        <w:overflowPunct w:val="0"/>
        <w:autoSpaceDE w:val="0"/>
        <w:jc w:val="center"/>
        <w:rPr>
          <w:rFonts w:ascii="Times New Roman" w:eastAsia="Times New Roman" w:hAnsi="Times New Roman"/>
          <w:b/>
          <w:iCs/>
          <w:color w:val="000000" w:themeColor="text1"/>
          <w:sz w:val="28"/>
          <w:szCs w:val="28"/>
          <w:lang w:eastAsia="ar-SA"/>
        </w:rPr>
      </w:pPr>
      <w:r w:rsidRPr="00B74728">
        <w:rPr>
          <w:rFonts w:ascii="Times New Roman" w:eastAsia="Times New Roman" w:hAnsi="Times New Roman"/>
          <w:b/>
          <w:iCs/>
          <w:color w:val="000000" w:themeColor="text1"/>
          <w:sz w:val="28"/>
          <w:szCs w:val="28"/>
          <w:lang w:eastAsia="ar-SA"/>
        </w:rPr>
        <w:t xml:space="preserve">и </w:t>
      </w:r>
      <w:proofErr w:type="spellStart"/>
      <w:r w:rsidRPr="00B74728">
        <w:rPr>
          <w:rFonts w:ascii="Times New Roman" w:eastAsia="Times New Roman" w:hAnsi="Times New Roman"/>
          <w:b/>
          <w:iCs/>
          <w:color w:val="000000" w:themeColor="text1"/>
          <w:sz w:val="28"/>
          <w:szCs w:val="28"/>
          <w:lang w:eastAsia="ar-SA"/>
        </w:rPr>
        <w:t>п.г.т</w:t>
      </w:r>
      <w:proofErr w:type="spellEnd"/>
      <w:r w:rsidRPr="00B74728">
        <w:rPr>
          <w:rFonts w:ascii="Times New Roman" w:eastAsia="Times New Roman" w:hAnsi="Times New Roman"/>
          <w:b/>
          <w:iCs/>
          <w:color w:val="000000" w:themeColor="text1"/>
          <w:sz w:val="28"/>
          <w:szCs w:val="28"/>
          <w:lang w:eastAsia="ar-SA"/>
        </w:rPr>
        <w:t>. Ревда Ловозерского района Мурманской области (Извлечение)</w:t>
      </w:r>
    </w:p>
    <w:p w14:paraId="64A75B3B" w14:textId="0363D94D" w:rsidR="00337D1D" w:rsidRPr="00B74728" w:rsidRDefault="00337D1D" w:rsidP="00337D1D">
      <w:pPr>
        <w:tabs>
          <w:tab w:val="left" w:pos="5355"/>
        </w:tabs>
        <w:overflowPunct w:val="0"/>
        <w:autoSpaceDE w:val="0"/>
        <w:rPr>
          <w:rFonts w:ascii="Times New Roman" w:eastAsia="Times New Roman" w:hAnsi="Times New Roman"/>
          <w:b/>
          <w:iCs/>
          <w:color w:val="000000" w:themeColor="text1"/>
          <w:sz w:val="28"/>
          <w:szCs w:val="28"/>
          <w:lang w:eastAsia="ar-SA"/>
        </w:rPr>
      </w:pPr>
      <w:bookmarkStart w:id="1" w:name="_GoBack"/>
      <w:bookmarkEnd w:id="1"/>
      <w:r>
        <w:rPr>
          <w:rFonts w:ascii="Times New Roman" w:eastAsia="Times New Roman" w:hAnsi="Times New Roman"/>
          <w:b/>
          <w:iCs/>
          <w:color w:val="000000" w:themeColor="text1"/>
          <w:sz w:val="28"/>
          <w:szCs w:val="28"/>
          <w:lang w:eastAsia="ar-SA"/>
        </w:rPr>
        <w:t>Книга 1</w:t>
      </w:r>
    </w:p>
    <w:p w14:paraId="76444D1B" w14:textId="643E3C16" w:rsidR="00B74728" w:rsidRPr="00B74728" w:rsidRDefault="0028280A" w:rsidP="00B74728">
      <w:pPr>
        <w:tabs>
          <w:tab w:val="left" w:pos="5355"/>
        </w:tabs>
        <w:overflowPunct w:val="0"/>
        <w:autoSpaceDE w:val="0"/>
        <w:rPr>
          <w:rFonts w:ascii="Times New Roman" w:eastAsia="Times New Roman" w:hAnsi="Times New Roman"/>
          <w:b/>
          <w:iCs/>
          <w:color w:val="000000" w:themeColor="text1"/>
          <w:sz w:val="28"/>
          <w:szCs w:val="28"/>
          <w:lang w:eastAsia="ar-SA"/>
        </w:rPr>
      </w:pPr>
      <w:r>
        <w:rPr>
          <w:rFonts w:ascii="Times New Roman" w:eastAsia="Times New Roman" w:hAnsi="Times New Roman"/>
          <w:b/>
          <w:iCs/>
          <w:color w:val="000000" w:themeColor="text1"/>
          <w:sz w:val="28"/>
          <w:szCs w:val="28"/>
          <w:lang w:eastAsia="ar-SA"/>
        </w:rPr>
        <w:t>Часть 2</w:t>
      </w:r>
      <w:r w:rsidR="00B74728" w:rsidRPr="00B74728">
        <w:rPr>
          <w:rFonts w:ascii="Times New Roman" w:eastAsia="Times New Roman" w:hAnsi="Times New Roman"/>
          <w:b/>
          <w:iCs/>
          <w:color w:val="000000" w:themeColor="text1"/>
          <w:sz w:val="28"/>
          <w:szCs w:val="28"/>
          <w:lang w:eastAsia="ar-SA"/>
        </w:rPr>
        <w:t xml:space="preserve">. </w:t>
      </w:r>
      <w:r>
        <w:rPr>
          <w:rFonts w:ascii="Times New Roman" w:eastAsia="Times New Roman" w:hAnsi="Times New Roman"/>
          <w:b/>
          <w:iCs/>
          <w:color w:val="000000" w:themeColor="text1"/>
          <w:sz w:val="28"/>
          <w:szCs w:val="28"/>
          <w:lang w:eastAsia="ar-SA"/>
        </w:rPr>
        <w:t>Регулирование землепользования застройки на основе градостроительного зонирования</w:t>
      </w:r>
      <w:r w:rsidR="00B74728" w:rsidRPr="00B74728">
        <w:rPr>
          <w:rFonts w:ascii="Times New Roman" w:eastAsia="Times New Roman" w:hAnsi="Times New Roman"/>
          <w:b/>
          <w:iCs/>
          <w:color w:val="000000" w:themeColor="text1"/>
          <w:sz w:val="28"/>
          <w:szCs w:val="28"/>
          <w:lang w:eastAsia="ar-SA"/>
        </w:rPr>
        <w:t xml:space="preserve"> </w:t>
      </w:r>
    </w:p>
    <w:p w14:paraId="458B74A6" w14:textId="2E8597BE" w:rsidR="00365716" w:rsidRPr="00525C9C" w:rsidRDefault="0028280A" w:rsidP="00B74728">
      <w:pPr>
        <w:tabs>
          <w:tab w:val="left" w:pos="5355"/>
        </w:tabs>
        <w:overflowPunct w:val="0"/>
        <w:autoSpaceDE w:val="0"/>
        <w:rPr>
          <w:rFonts w:ascii="Times New Roman" w:eastAsia="Times New Roman" w:hAnsi="Times New Roman"/>
          <w:b/>
          <w:iCs/>
          <w:color w:val="000000" w:themeColor="text1"/>
          <w:sz w:val="28"/>
          <w:szCs w:val="28"/>
          <w:lang w:eastAsia="ar-SA"/>
        </w:rPr>
      </w:pPr>
      <w:r>
        <w:rPr>
          <w:rFonts w:ascii="Times New Roman" w:eastAsia="Times New Roman" w:hAnsi="Times New Roman"/>
          <w:b/>
          <w:iCs/>
          <w:color w:val="000000" w:themeColor="text1"/>
          <w:sz w:val="28"/>
          <w:szCs w:val="28"/>
          <w:lang w:eastAsia="ar-SA"/>
        </w:rPr>
        <w:t>Глава 8</w:t>
      </w:r>
      <w:r w:rsidR="00B74728" w:rsidRPr="00B74728">
        <w:rPr>
          <w:rFonts w:ascii="Times New Roman" w:eastAsia="Times New Roman" w:hAnsi="Times New Roman"/>
          <w:b/>
          <w:iCs/>
          <w:color w:val="000000" w:themeColor="text1"/>
          <w:sz w:val="28"/>
          <w:szCs w:val="28"/>
          <w:lang w:eastAsia="ar-SA"/>
        </w:rPr>
        <w:t>.</w:t>
      </w:r>
      <w:r>
        <w:rPr>
          <w:rFonts w:ascii="Times New Roman" w:eastAsia="Times New Roman" w:hAnsi="Times New Roman"/>
          <w:b/>
          <w:iCs/>
          <w:color w:val="000000" w:themeColor="text1"/>
          <w:sz w:val="28"/>
          <w:szCs w:val="28"/>
          <w:lang w:eastAsia="ar-SA"/>
        </w:rPr>
        <w:t>1</w:t>
      </w:r>
      <w:r w:rsidR="00B74728" w:rsidRPr="00B74728">
        <w:rPr>
          <w:rFonts w:ascii="Times New Roman" w:eastAsia="Times New Roman" w:hAnsi="Times New Roman"/>
          <w:b/>
          <w:iCs/>
          <w:color w:val="000000" w:themeColor="text1"/>
          <w:sz w:val="28"/>
          <w:szCs w:val="28"/>
          <w:lang w:eastAsia="ar-SA"/>
        </w:rPr>
        <w:t xml:space="preserve"> </w:t>
      </w:r>
      <w:r>
        <w:rPr>
          <w:rFonts w:ascii="Times New Roman" w:eastAsia="Times New Roman" w:hAnsi="Times New Roman"/>
          <w:b/>
          <w:iCs/>
          <w:color w:val="000000" w:themeColor="text1"/>
          <w:sz w:val="28"/>
          <w:szCs w:val="28"/>
          <w:lang w:eastAsia="ar-SA"/>
        </w:rPr>
        <w:t>Зонирование с учетом особых условий использования территорий (ограничений)</w:t>
      </w:r>
    </w:p>
    <w:p w14:paraId="1206D6CE" w14:textId="76BC9364" w:rsidR="00733000" w:rsidRPr="00525C9C" w:rsidRDefault="00733000" w:rsidP="00733000">
      <w:pPr>
        <w:pStyle w:val="30"/>
        <w:jc w:val="center"/>
        <w:rPr>
          <w:rStyle w:val="18"/>
          <w:b/>
          <w:bCs/>
          <w:color w:val="000000" w:themeColor="text1"/>
          <w:sz w:val="28"/>
        </w:rPr>
      </w:pPr>
      <w:bookmarkStart w:id="2" w:name="_СТАТЬЯ_63._ГРАДОСТРОИТЕЛЬНЫЕ"/>
      <w:bookmarkStart w:id="3" w:name="_Toc119412143"/>
      <w:bookmarkEnd w:id="2"/>
      <w:r w:rsidRPr="00525C9C">
        <w:rPr>
          <w:rStyle w:val="18"/>
          <w:b/>
          <w:bCs/>
          <w:color w:val="000000" w:themeColor="text1"/>
          <w:sz w:val="28"/>
        </w:rPr>
        <w:t xml:space="preserve">СТАТЬЯ 75. ГРАДОСТРОИТЕЛЬНЫЕ РЕГЛАМЕНТЫ ДЛЯ </w:t>
      </w:r>
      <w:bookmarkEnd w:id="0"/>
      <w:r w:rsidRPr="00525C9C">
        <w:rPr>
          <w:rStyle w:val="18"/>
          <w:b/>
          <w:bCs/>
          <w:color w:val="000000" w:themeColor="text1"/>
          <w:sz w:val="28"/>
        </w:rPr>
        <w:t>ЗОНЫ ПРОИЗВОДСТВЕННЫХ И КОММУНАЛЬНО-СКЛАДСКИХ ПРЕДПРИЯТИЙ</w:t>
      </w:r>
      <w:bookmarkEnd w:id="3"/>
    </w:p>
    <w:p w14:paraId="2B6B4FCA" w14:textId="77777777" w:rsidR="00733000" w:rsidRPr="00525C9C" w:rsidRDefault="00733000" w:rsidP="00733000">
      <w:pPr>
        <w:tabs>
          <w:tab w:val="left" w:pos="1320"/>
        </w:tabs>
        <w:overflowPunct w:val="0"/>
        <w:autoSpaceDE w:val="0"/>
        <w:jc w:val="center"/>
        <w:rPr>
          <w:rFonts w:ascii="Times New Roman" w:eastAsia="Times New Roman" w:hAnsi="Times New Roman"/>
          <w:b/>
          <w:iCs/>
          <w:color w:val="000000" w:themeColor="text1"/>
          <w:lang w:eastAsia="ar-SA"/>
        </w:rPr>
      </w:pPr>
    </w:p>
    <w:tbl>
      <w:tblPr>
        <w:tblW w:w="150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5027"/>
      </w:tblGrid>
      <w:tr w:rsidR="008C7CEB" w:rsidRPr="00525C9C" w14:paraId="7218B981" w14:textId="77777777" w:rsidTr="00365716">
        <w:tc>
          <w:tcPr>
            <w:tcW w:w="15027" w:type="dxa"/>
            <w:shd w:val="clear" w:color="auto" w:fill="FFFFFF" w:themeFill="background1"/>
          </w:tcPr>
          <w:p w14:paraId="4EE0BFA4" w14:textId="11497E8C" w:rsidR="00733000" w:rsidRPr="00525C9C" w:rsidRDefault="00733000" w:rsidP="008C7CEB">
            <w:pPr>
              <w:tabs>
                <w:tab w:val="left" w:pos="1320"/>
              </w:tabs>
              <w:overflowPunct w:val="0"/>
              <w:autoSpaceDE w:val="0"/>
              <w:jc w:val="center"/>
              <w:rPr>
                <w:rFonts w:ascii="Times New Roman" w:hAnsi="Times New Roman"/>
                <w:b/>
                <w:color w:val="000000" w:themeColor="text1"/>
                <w:lang w:eastAsia="ar-SA"/>
              </w:rPr>
            </w:pPr>
            <w:r w:rsidRPr="00525C9C">
              <w:rPr>
                <w:rFonts w:ascii="Times New Roman" w:hAnsi="Times New Roman"/>
                <w:b/>
                <w:iCs/>
                <w:color w:val="000000" w:themeColor="text1"/>
                <w:lang w:eastAsia="ar-SA"/>
              </w:rPr>
              <w:t>СТАТЬЯ 7</w:t>
            </w:r>
            <w:r w:rsidR="00365716" w:rsidRPr="00525C9C">
              <w:rPr>
                <w:rFonts w:ascii="Times New Roman" w:hAnsi="Times New Roman"/>
                <w:b/>
                <w:iCs/>
                <w:color w:val="000000" w:themeColor="text1"/>
                <w:lang w:eastAsia="ar-SA"/>
              </w:rPr>
              <w:t>5</w:t>
            </w:r>
            <w:r w:rsidRPr="00525C9C">
              <w:rPr>
                <w:rFonts w:ascii="Times New Roman" w:hAnsi="Times New Roman"/>
                <w:b/>
                <w:iCs/>
                <w:color w:val="000000" w:themeColor="text1"/>
                <w:lang w:eastAsia="ar-SA"/>
              </w:rPr>
              <w:t>.1. П</w:t>
            </w:r>
            <w:proofErr w:type="gramStart"/>
            <w:r w:rsidRPr="00525C9C">
              <w:rPr>
                <w:rFonts w:ascii="Times New Roman" w:hAnsi="Times New Roman"/>
                <w:b/>
                <w:iCs/>
                <w:color w:val="000000" w:themeColor="text1"/>
                <w:lang w:eastAsia="ar-SA"/>
              </w:rPr>
              <w:t>1</w:t>
            </w:r>
            <w:proofErr w:type="gramEnd"/>
            <w:r w:rsidRPr="00525C9C">
              <w:rPr>
                <w:rFonts w:ascii="Times New Roman" w:hAnsi="Times New Roman"/>
                <w:b/>
                <w:iCs/>
                <w:color w:val="000000" w:themeColor="text1"/>
                <w:lang w:eastAsia="ar-SA"/>
              </w:rPr>
              <w:t>. ПРОИЗВОДСТВЕННЫЕ ПРЕДПРИЯТИЯ</w:t>
            </w:r>
          </w:p>
          <w:p w14:paraId="1F24C674" w14:textId="77777777" w:rsidR="00733000" w:rsidRPr="00525C9C" w:rsidRDefault="00733000" w:rsidP="008C7CEB">
            <w:pPr>
              <w:tabs>
                <w:tab w:val="left" w:pos="1320"/>
              </w:tabs>
              <w:overflowPunct w:val="0"/>
              <w:autoSpaceDE w:val="0"/>
              <w:jc w:val="center"/>
              <w:rPr>
                <w:rFonts w:ascii="Times New Roman" w:hAnsi="Times New Roman"/>
                <w:iCs/>
                <w:color w:val="000000" w:themeColor="text1"/>
                <w:lang w:eastAsia="ar-SA"/>
              </w:rPr>
            </w:pPr>
            <w:proofErr w:type="gramStart"/>
            <w:r w:rsidRPr="00525C9C">
              <w:rPr>
                <w:rFonts w:ascii="Times New Roman" w:hAnsi="Times New Roman"/>
                <w:iCs/>
                <w:color w:val="000000" w:themeColor="text1"/>
                <w:lang w:eastAsia="ar-SA"/>
              </w:rPr>
              <w:t>Производственные зоны предназначены для размещения промышленных, коммунальных и складских объектов, размещения объектов инженерной и транспортной инфраструктур.</w:t>
            </w:r>
            <w:proofErr w:type="gramEnd"/>
          </w:p>
          <w:p w14:paraId="60DE1BBE" w14:textId="77777777" w:rsidR="00733000" w:rsidRPr="00525C9C" w:rsidRDefault="00733000" w:rsidP="008C7CEB">
            <w:pPr>
              <w:overflowPunct w:val="0"/>
              <w:autoSpaceDE w:val="0"/>
              <w:ind w:firstLine="680"/>
              <w:jc w:val="both"/>
              <w:rPr>
                <w:rFonts w:ascii="Times New Roman" w:eastAsia="Times New Roman" w:hAnsi="Times New Roman"/>
                <w:color w:val="000000" w:themeColor="text1"/>
                <w:lang w:eastAsia="ar-SA"/>
              </w:rPr>
            </w:pPr>
            <w:r w:rsidRPr="00525C9C">
              <w:rPr>
                <w:rFonts w:ascii="Times New Roman" w:eastAsia="Times New Roman" w:hAnsi="Times New Roman"/>
                <w:color w:val="000000" w:themeColor="text1"/>
                <w:lang w:eastAsia="ar-SA"/>
              </w:rPr>
              <w:t>Благоустройство территории производственной и санитарно-защитной зон осуществляется за счет собственников производственных объектов.</w:t>
            </w:r>
          </w:p>
          <w:p w14:paraId="43DB2C6D" w14:textId="77777777" w:rsidR="00733000" w:rsidRPr="00525C9C" w:rsidRDefault="00733000" w:rsidP="008C7CEB">
            <w:pPr>
              <w:overflowPunct w:val="0"/>
              <w:autoSpaceDE w:val="0"/>
              <w:ind w:firstLine="680"/>
              <w:jc w:val="both"/>
              <w:rPr>
                <w:rFonts w:ascii="Times New Roman" w:eastAsia="Times New Roman" w:hAnsi="Times New Roman"/>
                <w:color w:val="000000" w:themeColor="text1"/>
                <w:lang w:eastAsia="ar-SA"/>
              </w:rPr>
            </w:pPr>
            <w:r w:rsidRPr="00525C9C">
              <w:rPr>
                <w:rFonts w:ascii="Times New Roman" w:eastAsia="Times New Roman" w:hAnsi="Times New Roman"/>
                <w:color w:val="000000" w:themeColor="text1"/>
                <w:lang w:eastAsia="ar-SA"/>
              </w:rPr>
              <w:t>Размер расчетной санитарно-защитной зоны для предприятий I-</w:t>
            </w:r>
            <w:r w:rsidRPr="00525C9C">
              <w:rPr>
                <w:rFonts w:ascii="Times New Roman" w:eastAsia="Times New Roman" w:hAnsi="Times New Roman"/>
                <w:color w:val="000000" w:themeColor="text1"/>
                <w:lang w:val="en-US" w:eastAsia="ar-SA"/>
              </w:rPr>
              <w:t>V</w:t>
            </w:r>
            <w:r w:rsidRPr="00525C9C">
              <w:rPr>
                <w:rFonts w:ascii="Times New Roman" w:eastAsia="Times New Roman" w:hAnsi="Times New Roman"/>
                <w:color w:val="000000" w:themeColor="text1"/>
                <w:lang w:eastAsia="ar-SA"/>
              </w:rPr>
              <w:t xml:space="preserve"> классов опасности может быть изменен Главным государственным санитарным врачом Российской Федерации или его заместителем в порядке, установленном СанПиН 2.2.1/2.1.1.1200-03 (новая редакция).</w:t>
            </w:r>
          </w:p>
          <w:p w14:paraId="368D9EFA" w14:textId="6B10B8B9" w:rsidR="00733000" w:rsidRPr="00B74728" w:rsidRDefault="00733000" w:rsidP="00B74728">
            <w:pPr>
              <w:overflowPunct w:val="0"/>
              <w:autoSpaceDE w:val="0"/>
              <w:ind w:firstLine="680"/>
              <w:jc w:val="both"/>
              <w:rPr>
                <w:rFonts w:ascii="Times New Roman" w:eastAsia="Times New Roman" w:hAnsi="Times New Roman"/>
                <w:color w:val="000000" w:themeColor="text1"/>
                <w:lang w:eastAsia="ar-SA"/>
              </w:rPr>
            </w:pPr>
            <w:r w:rsidRPr="00525C9C">
              <w:rPr>
                <w:rFonts w:ascii="Times New Roman" w:eastAsia="Times New Roman" w:hAnsi="Times New Roman"/>
                <w:color w:val="000000" w:themeColor="text1"/>
                <w:lang w:eastAsia="ar-SA"/>
              </w:rPr>
              <w:t xml:space="preserve">В случае несовпадения размера расчетной санитарно-защитной зоны и полученной на основании оценки риска (для предприятий I, </w:t>
            </w:r>
            <w:r w:rsidRPr="00525C9C">
              <w:rPr>
                <w:rFonts w:ascii="Times New Roman" w:eastAsia="Times New Roman" w:hAnsi="Times New Roman"/>
                <w:color w:val="000000" w:themeColor="text1"/>
                <w:lang w:val="en-US" w:eastAsia="ar-SA"/>
              </w:rPr>
              <w:t>II</w:t>
            </w:r>
            <w:r w:rsidRPr="00525C9C">
              <w:rPr>
                <w:rFonts w:ascii="Times New Roman" w:eastAsia="Times New Roman" w:hAnsi="Times New Roman"/>
                <w:color w:val="000000" w:themeColor="text1"/>
                <w:lang w:eastAsia="ar-SA"/>
              </w:rPr>
              <w:t xml:space="preserve"> класса опасности), натурных исследований и измерений химического, биологического и физического воздействия на атмосферный воздух, решение по размеру санитарно-защитной зоны принимается по варианту, обеспечивающему наибольшую безопасность для здоровья населения.</w:t>
            </w:r>
          </w:p>
        </w:tc>
      </w:tr>
    </w:tbl>
    <w:p w14:paraId="39917E27" w14:textId="77777777" w:rsidR="00733000" w:rsidRPr="00525C9C" w:rsidRDefault="00733000" w:rsidP="00733000">
      <w:pPr>
        <w:tabs>
          <w:tab w:val="left" w:pos="1320"/>
        </w:tabs>
        <w:overflowPunct w:val="0"/>
        <w:autoSpaceDE w:val="0"/>
        <w:jc w:val="center"/>
        <w:rPr>
          <w:rFonts w:ascii="Times New Roman" w:eastAsia="Times New Roman" w:hAnsi="Times New Roman"/>
          <w:b/>
          <w:iCs/>
          <w:color w:val="000000" w:themeColor="text1"/>
          <w:lang w:eastAsia="ar-SA"/>
        </w:rPr>
      </w:pP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7"/>
        <w:gridCol w:w="4097"/>
        <w:gridCol w:w="8"/>
        <w:gridCol w:w="984"/>
        <w:gridCol w:w="11"/>
        <w:gridCol w:w="982"/>
        <w:gridCol w:w="11"/>
        <w:gridCol w:w="1123"/>
        <w:gridCol w:w="11"/>
        <w:gridCol w:w="1406"/>
        <w:gridCol w:w="8"/>
        <w:gridCol w:w="1421"/>
        <w:gridCol w:w="1420"/>
        <w:gridCol w:w="1987"/>
      </w:tblGrid>
      <w:tr w:rsidR="008C7CEB" w:rsidRPr="00525C9C" w14:paraId="55FBBC9B" w14:textId="77777777" w:rsidTr="00B74728">
        <w:trPr>
          <w:trHeight w:val="138"/>
          <w:tblHeader/>
        </w:trPr>
        <w:tc>
          <w:tcPr>
            <w:tcW w:w="15026" w:type="dxa"/>
            <w:gridSpan w:val="14"/>
            <w:shd w:val="clear" w:color="auto" w:fill="DEEAF6" w:themeFill="accent5" w:themeFillTint="33"/>
            <w:vAlign w:val="center"/>
          </w:tcPr>
          <w:p w14:paraId="1DA1746A" w14:textId="77777777" w:rsidR="00733000" w:rsidRPr="00525C9C" w:rsidRDefault="00733000" w:rsidP="008C7CEB">
            <w:pPr>
              <w:overflowPunct w:val="0"/>
              <w:autoSpaceDE w:val="0"/>
              <w:jc w:val="center"/>
              <w:rPr>
                <w:rFonts w:ascii="Times New Roman" w:eastAsia="Times New Roman" w:hAnsi="Times New Roman"/>
                <w:b/>
                <w:color w:val="000000" w:themeColor="text1"/>
                <w:sz w:val="20"/>
                <w:szCs w:val="20"/>
                <w:lang w:eastAsia="ar-SA"/>
              </w:rPr>
            </w:pPr>
            <w:r w:rsidRPr="00525C9C">
              <w:rPr>
                <w:rFonts w:ascii="Times New Roman" w:eastAsia="Times New Roman" w:hAnsi="Times New Roman"/>
                <w:b/>
                <w:color w:val="000000" w:themeColor="text1"/>
                <w:lang w:eastAsia="ar-SA"/>
              </w:rPr>
              <w:t xml:space="preserve">Основные виды разрешенного использования (ВРИ) </w:t>
            </w:r>
            <w:r w:rsidRPr="00525C9C">
              <w:rPr>
                <w:rFonts w:ascii="Times New Roman" w:eastAsia="Times New Roman" w:hAnsi="Times New Roman"/>
                <w:b/>
                <w:color w:val="000000" w:themeColor="text1"/>
                <w:szCs w:val="20"/>
                <w:lang w:eastAsia="ar-SA"/>
              </w:rPr>
              <w:t>земельных участков и объектов капитального строительства</w:t>
            </w:r>
          </w:p>
        </w:tc>
      </w:tr>
      <w:tr w:rsidR="008C7CEB" w:rsidRPr="00525C9C" w14:paraId="1F4238E6" w14:textId="77777777" w:rsidTr="00B74728">
        <w:trPr>
          <w:trHeight w:val="138"/>
          <w:tblHeader/>
        </w:trPr>
        <w:tc>
          <w:tcPr>
            <w:tcW w:w="1557" w:type="dxa"/>
            <w:vMerge w:val="restart"/>
            <w:shd w:val="clear" w:color="auto" w:fill="DEEAF6" w:themeFill="accent5" w:themeFillTint="33"/>
            <w:vAlign w:val="center"/>
          </w:tcPr>
          <w:p w14:paraId="357F65B1" w14:textId="77777777" w:rsidR="00733000" w:rsidRPr="00525C9C" w:rsidRDefault="00733000" w:rsidP="008C7CEB">
            <w:pPr>
              <w:overflowPunct w:val="0"/>
              <w:autoSpaceDE w:val="0"/>
              <w:jc w:val="center"/>
              <w:rPr>
                <w:rFonts w:ascii="Times New Roman" w:eastAsia="Times New Roman" w:hAnsi="Times New Roman"/>
                <w:b/>
                <w:color w:val="000000" w:themeColor="text1"/>
                <w:sz w:val="20"/>
                <w:szCs w:val="20"/>
                <w:lang w:eastAsia="ar-SA"/>
              </w:rPr>
            </w:pPr>
            <w:r w:rsidRPr="00525C9C">
              <w:rPr>
                <w:rFonts w:ascii="Times New Roman" w:eastAsia="Times New Roman" w:hAnsi="Times New Roman"/>
                <w:b/>
                <w:color w:val="000000" w:themeColor="text1"/>
                <w:sz w:val="20"/>
                <w:szCs w:val="20"/>
                <w:lang w:eastAsia="ar-SA"/>
              </w:rPr>
              <w:t xml:space="preserve">Наименование и код </w:t>
            </w:r>
            <w:r w:rsidRPr="00525C9C">
              <w:rPr>
                <w:rFonts w:ascii="Times New Roman" w:hAnsi="Times New Roman"/>
                <w:b/>
                <w:color w:val="000000" w:themeColor="text1"/>
                <w:sz w:val="20"/>
                <w:szCs w:val="20"/>
                <w:lang w:eastAsia="ar-SA"/>
              </w:rPr>
              <w:t>(числовое обозначение)</w:t>
            </w:r>
            <w:r w:rsidRPr="00525C9C">
              <w:rPr>
                <w:rFonts w:ascii="Times New Roman" w:eastAsia="Times New Roman" w:hAnsi="Times New Roman"/>
                <w:b/>
                <w:color w:val="000000" w:themeColor="text1"/>
                <w:sz w:val="20"/>
                <w:szCs w:val="20"/>
                <w:lang w:eastAsia="ar-SA"/>
              </w:rPr>
              <w:t xml:space="preserve"> </w:t>
            </w:r>
            <w:r w:rsidRPr="00525C9C">
              <w:rPr>
                <w:rFonts w:ascii="Times New Roman" w:hAnsi="Times New Roman"/>
                <w:b/>
                <w:color w:val="000000" w:themeColor="text1"/>
                <w:sz w:val="20"/>
                <w:szCs w:val="20"/>
                <w:lang w:eastAsia="ar-SA"/>
              </w:rPr>
              <w:t>вида разрешенного использования</w:t>
            </w:r>
            <w:r w:rsidRPr="00525C9C">
              <w:rPr>
                <w:rFonts w:ascii="Times New Roman" w:eastAsia="Times New Roman" w:hAnsi="Times New Roman"/>
                <w:b/>
                <w:color w:val="000000" w:themeColor="text1"/>
                <w:sz w:val="20"/>
                <w:szCs w:val="20"/>
                <w:lang w:eastAsia="ar-SA"/>
              </w:rPr>
              <w:t xml:space="preserve"> </w:t>
            </w:r>
            <w:r w:rsidRPr="00525C9C">
              <w:rPr>
                <w:rFonts w:ascii="Times New Roman" w:hAnsi="Times New Roman"/>
                <w:b/>
                <w:color w:val="000000" w:themeColor="text1"/>
                <w:sz w:val="20"/>
                <w:szCs w:val="20"/>
                <w:lang w:eastAsia="ar-SA"/>
              </w:rPr>
              <w:t>земельного участка</w:t>
            </w:r>
          </w:p>
        </w:tc>
        <w:tc>
          <w:tcPr>
            <w:tcW w:w="4097" w:type="dxa"/>
            <w:vMerge w:val="restart"/>
            <w:shd w:val="clear" w:color="auto" w:fill="DEEAF6" w:themeFill="accent5" w:themeFillTint="33"/>
            <w:noWrap/>
            <w:vAlign w:val="center"/>
          </w:tcPr>
          <w:p w14:paraId="736D19E7" w14:textId="77777777" w:rsidR="00733000" w:rsidRPr="00525C9C" w:rsidRDefault="00733000" w:rsidP="008C7CEB">
            <w:pPr>
              <w:overflowPunct w:val="0"/>
              <w:autoSpaceDE w:val="0"/>
              <w:jc w:val="center"/>
              <w:rPr>
                <w:rFonts w:ascii="Times New Roman" w:eastAsia="Times New Roman" w:hAnsi="Times New Roman"/>
                <w:b/>
                <w:color w:val="000000" w:themeColor="text1"/>
                <w:sz w:val="20"/>
                <w:szCs w:val="20"/>
                <w:lang w:eastAsia="ar-SA"/>
              </w:rPr>
            </w:pPr>
            <w:r w:rsidRPr="00525C9C">
              <w:rPr>
                <w:rFonts w:ascii="Times New Roman" w:eastAsia="Times New Roman" w:hAnsi="Times New Roman"/>
                <w:b/>
                <w:color w:val="000000" w:themeColor="text1"/>
                <w:sz w:val="20"/>
                <w:szCs w:val="20"/>
                <w:lang w:eastAsia="ar-SA"/>
              </w:rPr>
              <w:t xml:space="preserve">Описание </w:t>
            </w:r>
            <w:r w:rsidRPr="00525C9C">
              <w:rPr>
                <w:rFonts w:ascii="Times New Roman" w:hAnsi="Times New Roman"/>
                <w:b/>
                <w:color w:val="000000" w:themeColor="text1"/>
                <w:sz w:val="20"/>
                <w:szCs w:val="20"/>
                <w:lang w:eastAsia="ar-SA"/>
              </w:rPr>
              <w:t>вида разрешенного использования земельного участка</w:t>
            </w:r>
          </w:p>
        </w:tc>
        <w:tc>
          <w:tcPr>
            <w:tcW w:w="7385" w:type="dxa"/>
            <w:gridSpan w:val="11"/>
            <w:shd w:val="clear" w:color="auto" w:fill="D9E2F3" w:themeFill="accent1" w:themeFillTint="33"/>
            <w:vAlign w:val="center"/>
          </w:tcPr>
          <w:p w14:paraId="3B87B49F" w14:textId="77777777" w:rsidR="00733000" w:rsidRPr="00525C9C" w:rsidRDefault="00733000" w:rsidP="008C7CEB">
            <w:pPr>
              <w:overflowPunct w:val="0"/>
              <w:jc w:val="center"/>
              <w:rPr>
                <w:rFonts w:ascii="Times New Roman" w:eastAsia="Times New Roman" w:hAnsi="Times New Roman"/>
                <w:b/>
                <w:color w:val="000000" w:themeColor="text1"/>
                <w:sz w:val="20"/>
                <w:szCs w:val="20"/>
                <w:lang w:eastAsia="ar-SA"/>
              </w:rPr>
            </w:pPr>
            <w:proofErr w:type="gramStart"/>
            <w:r w:rsidRPr="00525C9C">
              <w:rPr>
                <w:rFonts w:ascii="Times New Roman" w:eastAsia="Times New Roman" w:hAnsi="Times New Roman"/>
                <w:b/>
                <w:color w:val="000000" w:themeColor="text1"/>
                <w:sz w:val="20"/>
                <w:szCs w:val="20"/>
                <w:lang w:eastAsia="ar-SA"/>
              </w:rPr>
              <w:t>Предельные (минимальные (</w:t>
            </w:r>
            <w:r w:rsidRPr="00525C9C">
              <w:rPr>
                <w:rFonts w:ascii="Times New Roman" w:eastAsia="Times New Roman" w:hAnsi="Times New Roman"/>
                <w:b/>
                <w:color w:val="000000" w:themeColor="text1"/>
                <w:sz w:val="20"/>
                <w:szCs w:val="20"/>
                <w:lang w:val="en-US" w:eastAsia="ar-SA"/>
              </w:rPr>
              <w:t>m</w:t>
            </w:r>
            <w:proofErr w:type="spellStart"/>
            <w:r w:rsidRPr="00525C9C">
              <w:rPr>
                <w:rFonts w:ascii="Times New Roman" w:eastAsia="Times New Roman" w:hAnsi="Times New Roman"/>
                <w:b/>
                <w:color w:val="000000" w:themeColor="text1"/>
                <w:sz w:val="20"/>
                <w:szCs w:val="20"/>
                <w:lang w:eastAsia="ar-SA"/>
              </w:rPr>
              <w:t>in</w:t>
            </w:r>
            <w:proofErr w:type="spellEnd"/>
            <w:r w:rsidRPr="00525C9C">
              <w:rPr>
                <w:rFonts w:ascii="Times New Roman" w:eastAsia="Times New Roman" w:hAnsi="Times New Roman"/>
                <w:b/>
                <w:color w:val="000000" w:themeColor="text1"/>
                <w:sz w:val="20"/>
                <w:szCs w:val="20"/>
                <w:lang w:eastAsia="ar-SA"/>
              </w:rPr>
              <w:t>) и (или) максимальные (</w:t>
            </w:r>
            <w:r w:rsidRPr="00525C9C">
              <w:rPr>
                <w:rFonts w:ascii="Times New Roman" w:eastAsia="Times New Roman" w:hAnsi="Times New Roman"/>
                <w:b/>
                <w:color w:val="000000" w:themeColor="text1"/>
                <w:sz w:val="20"/>
                <w:szCs w:val="20"/>
                <w:lang w:val="en-US" w:eastAsia="ar-SA"/>
              </w:rPr>
              <w:t>m</w:t>
            </w:r>
            <w:proofErr w:type="spellStart"/>
            <w:r w:rsidRPr="00525C9C">
              <w:rPr>
                <w:rFonts w:ascii="Times New Roman" w:eastAsia="Times New Roman" w:hAnsi="Times New Roman"/>
                <w:b/>
                <w:color w:val="000000" w:themeColor="text1"/>
                <w:sz w:val="20"/>
                <w:szCs w:val="20"/>
                <w:lang w:eastAsia="ar-SA"/>
              </w:rPr>
              <w:t>ax</w:t>
            </w:r>
            <w:proofErr w:type="spellEnd"/>
            <w:r w:rsidRPr="00525C9C">
              <w:rPr>
                <w:rFonts w:ascii="Times New Roman" w:eastAsia="Times New Roman" w:hAnsi="Times New Roman"/>
                <w:b/>
                <w:color w:val="000000" w:themeColor="text1"/>
                <w:sz w:val="20"/>
                <w:szCs w:val="20"/>
                <w:lang w:eastAsia="ar-SA"/>
              </w:rPr>
              <w:t>) размеры земельных участков и предельные параметры разрешенного строительства, реконструкции объектов капитального строительства</w:t>
            </w:r>
            <w:proofErr w:type="gramEnd"/>
          </w:p>
        </w:tc>
        <w:tc>
          <w:tcPr>
            <w:tcW w:w="1987" w:type="dxa"/>
            <w:vMerge w:val="restart"/>
            <w:shd w:val="clear" w:color="auto" w:fill="D9E2F3" w:themeFill="accent1" w:themeFillTint="33"/>
            <w:vAlign w:val="center"/>
          </w:tcPr>
          <w:p w14:paraId="6028FB6C" w14:textId="77777777" w:rsidR="00733000" w:rsidRPr="00525C9C" w:rsidRDefault="00733000" w:rsidP="008C7CEB">
            <w:pPr>
              <w:overflowPunct w:val="0"/>
              <w:autoSpaceDE w:val="0"/>
              <w:jc w:val="center"/>
              <w:rPr>
                <w:rFonts w:ascii="Times New Roman" w:eastAsia="Times New Roman" w:hAnsi="Times New Roman"/>
                <w:b/>
                <w:color w:val="000000" w:themeColor="text1"/>
                <w:sz w:val="20"/>
                <w:szCs w:val="20"/>
                <w:lang w:eastAsia="ar-SA"/>
              </w:rPr>
            </w:pPr>
            <w:r w:rsidRPr="00525C9C">
              <w:rPr>
                <w:rFonts w:ascii="Times New Roman" w:eastAsia="Times New Roman" w:hAnsi="Times New Roman"/>
                <w:b/>
                <w:color w:val="000000" w:themeColor="text1"/>
                <w:sz w:val="20"/>
                <w:szCs w:val="20"/>
                <w:lang w:eastAsia="ar-SA"/>
              </w:rPr>
              <w:t>Наименование ВРИ объекта капитального строительства</w:t>
            </w:r>
          </w:p>
        </w:tc>
      </w:tr>
      <w:tr w:rsidR="008C7CEB" w:rsidRPr="00525C9C" w14:paraId="691049B3" w14:textId="77777777" w:rsidTr="00152753">
        <w:trPr>
          <w:trHeight w:val="138"/>
          <w:tblHeader/>
        </w:trPr>
        <w:tc>
          <w:tcPr>
            <w:tcW w:w="1557" w:type="dxa"/>
            <w:vMerge/>
            <w:shd w:val="clear" w:color="auto" w:fill="DEEAF6" w:themeFill="accent5" w:themeFillTint="33"/>
            <w:vAlign w:val="center"/>
          </w:tcPr>
          <w:p w14:paraId="4A8DA127" w14:textId="77777777" w:rsidR="00733000" w:rsidRPr="00525C9C" w:rsidRDefault="00733000" w:rsidP="008C7CEB">
            <w:pPr>
              <w:overflowPunct w:val="0"/>
              <w:jc w:val="center"/>
              <w:rPr>
                <w:rFonts w:ascii="Times New Roman" w:eastAsia="Times New Roman" w:hAnsi="Times New Roman"/>
                <w:b/>
                <w:color w:val="000000" w:themeColor="text1"/>
                <w:sz w:val="20"/>
                <w:szCs w:val="20"/>
                <w:lang w:eastAsia="ar-SA"/>
              </w:rPr>
            </w:pPr>
          </w:p>
        </w:tc>
        <w:tc>
          <w:tcPr>
            <w:tcW w:w="4097" w:type="dxa"/>
            <w:vMerge/>
            <w:shd w:val="clear" w:color="auto" w:fill="DEEAF6" w:themeFill="accent5" w:themeFillTint="33"/>
            <w:noWrap/>
            <w:vAlign w:val="center"/>
          </w:tcPr>
          <w:p w14:paraId="366C2797" w14:textId="77777777" w:rsidR="00733000" w:rsidRPr="00525C9C" w:rsidRDefault="00733000" w:rsidP="008C7CEB">
            <w:pPr>
              <w:overflowPunct w:val="0"/>
              <w:jc w:val="center"/>
              <w:rPr>
                <w:rFonts w:ascii="Times New Roman" w:eastAsia="Times New Roman" w:hAnsi="Times New Roman"/>
                <w:b/>
                <w:color w:val="000000" w:themeColor="text1"/>
                <w:sz w:val="20"/>
                <w:szCs w:val="20"/>
                <w:lang w:eastAsia="ar-SA"/>
              </w:rPr>
            </w:pPr>
          </w:p>
        </w:tc>
        <w:tc>
          <w:tcPr>
            <w:tcW w:w="3119" w:type="dxa"/>
            <w:gridSpan w:val="6"/>
            <w:shd w:val="clear" w:color="auto" w:fill="E7E6E6" w:themeFill="background2"/>
            <w:vAlign w:val="center"/>
          </w:tcPr>
          <w:p w14:paraId="6E379E33" w14:textId="77777777" w:rsidR="00733000" w:rsidRPr="00525C9C" w:rsidRDefault="00733000" w:rsidP="008C7CEB">
            <w:pPr>
              <w:overflowPunct w:val="0"/>
              <w:jc w:val="center"/>
              <w:rPr>
                <w:rFonts w:ascii="Times New Roman" w:eastAsia="Times New Roman" w:hAnsi="Times New Roman"/>
                <w:b/>
                <w:color w:val="000000" w:themeColor="text1"/>
                <w:sz w:val="20"/>
                <w:szCs w:val="20"/>
                <w:lang w:eastAsia="ar-SA"/>
              </w:rPr>
            </w:pPr>
            <w:r w:rsidRPr="00525C9C">
              <w:rPr>
                <w:rFonts w:ascii="Times New Roman" w:eastAsia="Times New Roman" w:hAnsi="Times New Roman"/>
                <w:b/>
                <w:color w:val="000000" w:themeColor="text1"/>
                <w:sz w:val="20"/>
                <w:szCs w:val="20"/>
                <w:lang w:eastAsia="ar-SA"/>
              </w:rPr>
              <w:t>Предельные размеры земельных участков</w:t>
            </w:r>
          </w:p>
        </w:tc>
        <w:tc>
          <w:tcPr>
            <w:tcW w:w="1417" w:type="dxa"/>
            <w:gridSpan w:val="2"/>
            <w:vMerge w:val="restart"/>
            <w:shd w:val="clear" w:color="auto" w:fill="E7E6E6" w:themeFill="background2"/>
            <w:vAlign w:val="center"/>
          </w:tcPr>
          <w:p w14:paraId="66BCFC44" w14:textId="77777777" w:rsidR="00733000" w:rsidRPr="00525C9C" w:rsidRDefault="00733000" w:rsidP="008C7CEB">
            <w:pPr>
              <w:overflowPunct w:val="0"/>
              <w:jc w:val="center"/>
              <w:rPr>
                <w:rFonts w:ascii="Times New Roman" w:eastAsia="Times New Roman" w:hAnsi="Times New Roman"/>
                <w:b/>
                <w:color w:val="000000" w:themeColor="text1"/>
                <w:sz w:val="20"/>
                <w:szCs w:val="20"/>
                <w:lang w:eastAsia="ar-SA"/>
              </w:rPr>
            </w:pPr>
            <w:r w:rsidRPr="00525C9C">
              <w:rPr>
                <w:rFonts w:ascii="Times New Roman" w:eastAsia="Times New Roman" w:hAnsi="Times New Roman"/>
                <w:b/>
                <w:color w:val="000000" w:themeColor="text1"/>
                <w:sz w:val="20"/>
                <w:szCs w:val="20"/>
                <w:lang w:eastAsia="ar-SA"/>
              </w:rPr>
              <w:t>Предельное количество этажей. Предельная высота.</w:t>
            </w:r>
          </w:p>
          <w:p w14:paraId="7B26B2B6" w14:textId="77777777" w:rsidR="00733000" w:rsidRPr="00525C9C" w:rsidRDefault="00733000" w:rsidP="008C7CEB">
            <w:pPr>
              <w:overflowPunct w:val="0"/>
              <w:jc w:val="center"/>
              <w:rPr>
                <w:rFonts w:ascii="Times New Roman" w:eastAsia="Times New Roman" w:hAnsi="Times New Roman"/>
                <w:b/>
                <w:color w:val="000000" w:themeColor="text1"/>
                <w:sz w:val="20"/>
                <w:szCs w:val="20"/>
                <w:lang w:eastAsia="ar-SA"/>
              </w:rPr>
            </w:pPr>
            <w:r w:rsidRPr="00525C9C">
              <w:rPr>
                <w:rFonts w:ascii="Times New Roman" w:eastAsia="Times New Roman" w:hAnsi="Times New Roman"/>
                <w:b/>
                <w:color w:val="000000" w:themeColor="text1"/>
                <w:sz w:val="20"/>
                <w:szCs w:val="20"/>
                <w:lang w:eastAsia="ar-SA"/>
              </w:rPr>
              <w:t>(</w:t>
            </w:r>
            <w:proofErr w:type="spellStart"/>
            <w:r w:rsidRPr="00525C9C">
              <w:rPr>
                <w:rFonts w:ascii="Times New Roman" w:eastAsia="Times New Roman" w:hAnsi="Times New Roman"/>
                <w:b/>
                <w:color w:val="000000" w:themeColor="text1"/>
                <w:sz w:val="20"/>
                <w:szCs w:val="20"/>
                <w:lang w:eastAsia="ar-SA"/>
              </w:rPr>
              <w:t>эт</w:t>
            </w:r>
            <w:proofErr w:type="spellEnd"/>
            <w:r w:rsidRPr="00525C9C">
              <w:rPr>
                <w:rFonts w:ascii="Times New Roman" w:eastAsia="Times New Roman" w:hAnsi="Times New Roman"/>
                <w:b/>
                <w:color w:val="000000" w:themeColor="text1"/>
                <w:sz w:val="20"/>
                <w:szCs w:val="20"/>
                <w:lang w:eastAsia="ar-SA"/>
              </w:rPr>
              <w:t>./м.)</w:t>
            </w:r>
          </w:p>
        </w:tc>
        <w:tc>
          <w:tcPr>
            <w:tcW w:w="1429" w:type="dxa"/>
            <w:gridSpan w:val="2"/>
            <w:vMerge w:val="restart"/>
            <w:shd w:val="clear" w:color="auto" w:fill="E7E6E6" w:themeFill="background2"/>
            <w:noWrap/>
            <w:vAlign w:val="center"/>
          </w:tcPr>
          <w:p w14:paraId="16A2F38B" w14:textId="77777777" w:rsidR="00733000" w:rsidRPr="00525C9C" w:rsidRDefault="00733000" w:rsidP="008C7CEB">
            <w:pPr>
              <w:overflowPunct w:val="0"/>
              <w:jc w:val="center"/>
              <w:rPr>
                <w:rFonts w:ascii="Times New Roman" w:eastAsia="Times New Roman" w:hAnsi="Times New Roman"/>
                <w:b/>
                <w:color w:val="000000" w:themeColor="text1"/>
                <w:sz w:val="20"/>
                <w:szCs w:val="20"/>
                <w:lang w:eastAsia="ar-SA"/>
              </w:rPr>
            </w:pPr>
            <w:r w:rsidRPr="00525C9C">
              <w:rPr>
                <w:rFonts w:ascii="Times New Roman" w:eastAsia="Times New Roman" w:hAnsi="Times New Roman"/>
                <w:b/>
                <w:color w:val="000000" w:themeColor="text1"/>
                <w:sz w:val="20"/>
                <w:szCs w:val="20"/>
                <w:lang w:eastAsia="ar-SA"/>
              </w:rPr>
              <w:t>Максимальный процент застройки в границах земельного участка</w:t>
            </w:r>
          </w:p>
        </w:tc>
        <w:tc>
          <w:tcPr>
            <w:tcW w:w="1420" w:type="dxa"/>
            <w:vMerge w:val="restart"/>
            <w:shd w:val="clear" w:color="auto" w:fill="E7E6E6" w:themeFill="background2"/>
            <w:noWrap/>
            <w:vAlign w:val="center"/>
          </w:tcPr>
          <w:p w14:paraId="0465E60E" w14:textId="77777777" w:rsidR="00733000" w:rsidRPr="00525C9C" w:rsidRDefault="00733000" w:rsidP="008C7CEB">
            <w:pPr>
              <w:overflowPunct w:val="0"/>
              <w:jc w:val="center"/>
              <w:rPr>
                <w:rFonts w:ascii="Times New Roman" w:eastAsia="Times New Roman" w:hAnsi="Times New Roman"/>
                <w:b/>
                <w:color w:val="000000" w:themeColor="text1"/>
                <w:sz w:val="20"/>
                <w:szCs w:val="20"/>
                <w:lang w:eastAsia="ar-SA"/>
              </w:rPr>
            </w:pPr>
            <w:proofErr w:type="spellStart"/>
            <w:r w:rsidRPr="00525C9C">
              <w:rPr>
                <w:rFonts w:ascii="Times New Roman" w:eastAsia="Times New Roman" w:hAnsi="Times New Roman"/>
                <w:b/>
                <w:color w:val="000000" w:themeColor="text1"/>
                <w:sz w:val="20"/>
                <w:szCs w:val="20"/>
                <w:lang w:eastAsia="ar-SA"/>
              </w:rPr>
              <w:t>Min</w:t>
            </w:r>
            <w:proofErr w:type="spellEnd"/>
            <w:r w:rsidRPr="00525C9C">
              <w:rPr>
                <w:rFonts w:ascii="Times New Roman" w:eastAsia="Times New Roman" w:hAnsi="Times New Roman"/>
                <w:b/>
                <w:color w:val="000000" w:themeColor="text1"/>
                <w:sz w:val="20"/>
                <w:szCs w:val="20"/>
                <w:lang w:eastAsia="ar-SA"/>
              </w:rPr>
              <w:t xml:space="preserve"> отступы от границ земельного участка (</w:t>
            </w:r>
            <w:proofErr w:type="gramStart"/>
            <w:r w:rsidRPr="00525C9C">
              <w:rPr>
                <w:rFonts w:ascii="Times New Roman" w:eastAsia="Times New Roman" w:hAnsi="Times New Roman"/>
                <w:b/>
                <w:color w:val="000000" w:themeColor="text1"/>
                <w:sz w:val="20"/>
                <w:szCs w:val="20"/>
                <w:lang w:eastAsia="ar-SA"/>
              </w:rPr>
              <w:t>м</w:t>
            </w:r>
            <w:proofErr w:type="gramEnd"/>
            <w:r w:rsidRPr="00525C9C">
              <w:rPr>
                <w:rFonts w:ascii="Times New Roman" w:eastAsia="Times New Roman" w:hAnsi="Times New Roman"/>
                <w:b/>
                <w:color w:val="000000" w:themeColor="text1"/>
                <w:sz w:val="20"/>
                <w:szCs w:val="20"/>
                <w:lang w:eastAsia="ar-SA"/>
              </w:rPr>
              <w:t>.)</w:t>
            </w:r>
          </w:p>
        </w:tc>
        <w:tc>
          <w:tcPr>
            <w:tcW w:w="1987" w:type="dxa"/>
            <w:vMerge/>
            <w:shd w:val="clear" w:color="auto" w:fill="D9E2F3" w:themeFill="accent1" w:themeFillTint="33"/>
            <w:vAlign w:val="center"/>
          </w:tcPr>
          <w:p w14:paraId="5437504C" w14:textId="77777777" w:rsidR="00733000" w:rsidRPr="00525C9C" w:rsidRDefault="00733000" w:rsidP="008C7CEB">
            <w:pPr>
              <w:overflowPunct w:val="0"/>
              <w:autoSpaceDE w:val="0"/>
              <w:jc w:val="center"/>
              <w:rPr>
                <w:rFonts w:ascii="Times New Roman" w:eastAsia="Times New Roman" w:hAnsi="Times New Roman"/>
                <w:b/>
                <w:color w:val="000000" w:themeColor="text1"/>
                <w:sz w:val="20"/>
                <w:szCs w:val="20"/>
                <w:lang w:eastAsia="ar-SA"/>
              </w:rPr>
            </w:pPr>
          </w:p>
        </w:tc>
      </w:tr>
      <w:tr w:rsidR="008C7CEB" w:rsidRPr="00525C9C" w14:paraId="2D537E22" w14:textId="77777777" w:rsidTr="00152753">
        <w:trPr>
          <w:trHeight w:val="102"/>
          <w:tblHeader/>
        </w:trPr>
        <w:tc>
          <w:tcPr>
            <w:tcW w:w="1557" w:type="dxa"/>
            <w:vMerge/>
            <w:shd w:val="clear" w:color="auto" w:fill="DEEAF6" w:themeFill="accent5" w:themeFillTint="33"/>
            <w:vAlign w:val="center"/>
          </w:tcPr>
          <w:p w14:paraId="30E84CEB" w14:textId="77777777" w:rsidR="00733000" w:rsidRPr="00525C9C" w:rsidRDefault="00733000" w:rsidP="008C7CEB">
            <w:pPr>
              <w:overflowPunct w:val="0"/>
              <w:rPr>
                <w:rFonts w:ascii="Times New Roman" w:eastAsia="Times New Roman" w:hAnsi="Times New Roman"/>
                <w:color w:val="000000" w:themeColor="text1"/>
                <w:sz w:val="20"/>
                <w:szCs w:val="20"/>
                <w:lang w:eastAsia="ar-SA"/>
              </w:rPr>
            </w:pPr>
          </w:p>
        </w:tc>
        <w:tc>
          <w:tcPr>
            <w:tcW w:w="4097" w:type="dxa"/>
            <w:vMerge/>
            <w:shd w:val="clear" w:color="auto" w:fill="DEEAF6" w:themeFill="accent5" w:themeFillTint="33"/>
            <w:vAlign w:val="center"/>
          </w:tcPr>
          <w:p w14:paraId="5ADB94A2" w14:textId="77777777" w:rsidR="00733000" w:rsidRPr="00525C9C" w:rsidRDefault="00733000" w:rsidP="008C7CEB">
            <w:pPr>
              <w:overflowPunct w:val="0"/>
              <w:rPr>
                <w:rFonts w:ascii="Times New Roman" w:eastAsia="Times New Roman" w:hAnsi="Times New Roman"/>
                <w:color w:val="000000" w:themeColor="text1"/>
                <w:sz w:val="20"/>
                <w:szCs w:val="20"/>
                <w:lang w:eastAsia="ar-SA"/>
              </w:rPr>
            </w:pPr>
          </w:p>
        </w:tc>
        <w:tc>
          <w:tcPr>
            <w:tcW w:w="1985" w:type="dxa"/>
            <w:gridSpan w:val="4"/>
            <w:shd w:val="clear" w:color="auto" w:fill="E7E6E6" w:themeFill="background2"/>
            <w:noWrap/>
            <w:vAlign w:val="center"/>
          </w:tcPr>
          <w:p w14:paraId="34E1ECB5" w14:textId="77777777" w:rsidR="00733000" w:rsidRPr="00525C9C" w:rsidRDefault="00733000" w:rsidP="008C7CEB">
            <w:pPr>
              <w:overflowPunct w:val="0"/>
              <w:jc w:val="center"/>
              <w:rPr>
                <w:rFonts w:ascii="Times New Roman" w:eastAsia="Times New Roman" w:hAnsi="Times New Roman"/>
                <w:b/>
                <w:color w:val="000000" w:themeColor="text1"/>
                <w:sz w:val="20"/>
                <w:szCs w:val="20"/>
                <w:lang w:eastAsia="ar-SA"/>
              </w:rPr>
            </w:pPr>
            <w:r w:rsidRPr="00525C9C">
              <w:rPr>
                <w:rFonts w:ascii="Times New Roman" w:eastAsia="Times New Roman" w:hAnsi="Times New Roman"/>
                <w:b/>
                <w:color w:val="000000" w:themeColor="text1"/>
                <w:sz w:val="20"/>
                <w:szCs w:val="20"/>
                <w:lang w:eastAsia="ar-SA"/>
              </w:rPr>
              <w:t>Площадь (кв. м.)</w:t>
            </w:r>
          </w:p>
        </w:tc>
        <w:tc>
          <w:tcPr>
            <w:tcW w:w="1134" w:type="dxa"/>
            <w:gridSpan w:val="2"/>
            <w:shd w:val="clear" w:color="auto" w:fill="E7E6E6" w:themeFill="background2"/>
            <w:noWrap/>
            <w:vAlign w:val="center"/>
          </w:tcPr>
          <w:p w14:paraId="5A42BE22" w14:textId="77777777" w:rsidR="00733000" w:rsidRPr="00525C9C" w:rsidRDefault="00733000" w:rsidP="008C7CEB">
            <w:pPr>
              <w:overflowPunct w:val="0"/>
              <w:jc w:val="center"/>
              <w:rPr>
                <w:rFonts w:ascii="Times New Roman" w:eastAsia="Times New Roman" w:hAnsi="Times New Roman"/>
                <w:b/>
                <w:color w:val="000000" w:themeColor="text1"/>
                <w:sz w:val="20"/>
                <w:szCs w:val="20"/>
                <w:lang w:eastAsia="ar-SA"/>
              </w:rPr>
            </w:pPr>
            <w:r w:rsidRPr="00525C9C">
              <w:rPr>
                <w:rFonts w:ascii="Times New Roman" w:eastAsia="Times New Roman" w:hAnsi="Times New Roman"/>
                <w:b/>
                <w:color w:val="000000" w:themeColor="text1"/>
                <w:sz w:val="20"/>
                <w:szCs w:val="20"/>
                <w:lang w:eastAsia="ar-SA"/>
              </w:rPr>
              <w:t>Размер (</w:t>
            </w:r>
            <w:proofErr w:type="gramStart"/>
            <w:r w:rsidRPr="00525C9C">
              <w:rPr>
                <w:rFonts w:ascii="Times New Roman" w:eastAsia="Times New Roman" w:hAnsi="Times New Roman"/>
                <w:b/>
                <w:color w:val="000000" w:themeColor="text1"/>
                <w:sz w:val="20"/>
                <w:szCs w:val="20"/>
                <w:lang w:eastAsia="ar-SA"/>
              </w:rPr>
              <w:t>м</w:t>
            </w:r>
            <w:proofErr w:type="gramEnd"/>
            <w:r w:rsidRPr="00525C9C">
              <w:rPr>
                <w:rFonts w:ascii="Times New Roman" w:eastAsia="Times New Roman" w:hAnsi="Times New Roman"/>
                <w:b/>
                <w:color w:val="000000" w:themeColor="text1"/>
                <w:sz w:val="20"/>
                <w:szCs w:val="20"/>
                <w:lang w:eastAsia="ar-SA"/>
              </w:rPr>
              <w:t xml:space="preserve">.) </w:t>
            </w:r>
          </w:p>
        </w:tc>
        <w:tc>
          <w:tcPr>
            <w:tcW w:w="1417" w:type="dxa"/>
            <w:gridSpan w:val="2"/>
            <w:vMerge/>
            <w:shd w:val="clear" w:color="auto" w:fill="E7E6E6" w:themeFill="background2"/>
            <w:vAlign w:val="center"/>
          </w:tcPr>
          <w:p w14:paraId="4D850B26" w14:textId="77777777" w:rsidR="00733000" w:rsidRPr="00525C9C" w:rsidRDefault="00733000" w:rsidP="008C7CEB">
            <w:pPr>
              <w:overflowPunct w:val="0"/>
              <w:rPr>
                <w:rFonts w:ascii="Times New Roman" w:eastAsia="Times New Roman" w:hAnsi="Times New Roman"/>
                <w:color w:val="000000" w:themeColor="text1"/>
                <w:sz w:val="20"/>
                <w:szCs w:val="20"/>
                <w:lang w:eastAsia="ar-SA"/>
              </w:rPr>
            </w:pPr>
          </w:p>
        </w:tc>
        <w:tc>
          <w:tcPr>
            <w:tcW w:w="1429" w:type="dxa"/>
            <w:gridSpan w:val="2"/>
            <w:vMerge/>
            <w:shd w:val="clear" w:color="auto" w:fill="E7E6E6" w:themeFill="background2"/>
            <w:vAlign w:val="center"/>
          </w:tcPr>
          <w:p w14:paraId="040980C2" w14:textId="77777777" w:rsidR="00733000" w:rsidRPr="00525C9C" w:rsidRDefault="00733000" w:rsidP="008C7CEB">
            <w:pPr>
              <w:overflowPunct w:val="0"/>
              <w:rPr>
                <w:rFonts w:ascii="Times New Roman" w:eastAsia="Times New Roman" w:hAnsi="Times New Roman"/>
                <w:color w:val="000000" w:themeColor="text1"/>
                <w:sz w:val="20"/>
                <w:szCs w:val="20"/>
                <w:lang w:eastAsia="ar-SA"/>
              </w:rPr>
            </w:pPr>
          </w:p>
        </w:tc>
        <w:tc>
          <w:tcPr>
            <w:tcW w:w="1420" w:type="dxa"/>
            <w:vMerge/>
            <w:shd w:val="clear" w:color="auto" w:fill="E7E6E6" w:themeFill="background2"/>
            <w:vAlign w:val="center"/>
          </w:tcPr>
          <w:p w14:paraId="7B9D3EAE" w14:textId="77777777" w:rsidR="00733000" w:rsidRPr="00525C9C" w:rsidRDefault="00733000" w:rsidP="008C7CEB">
            <w:pPr>
              <w:overflowPunct w:val="0"/>
              <w:rPr>
                <w:rFonts w:ascii="Times New Roman" w:eastAsia="Times New Roman" w:hAnsi="Times New Roman"/>
                <w:color w:val="000000" w:themeColor="text1"/>
                <w:sz w:val="20"/>
                <w:szCs w:val="20"/>
                <w:lang w:eastAsia="ar-SA"/>
              </w:rPr>
            </w:pPr>
          </w:p>
        </w:tc>
        <w:tc>
          <w:tcPr>
            <w:tcW w:w="1987" w:type="dxa"/>
            <w:vMerge/>
            <w:shd w:val="clear" w:color="auto" w:fill="D9E2F3" w:themeFill="accent1" w:themeFillTint="33"/>
          </w:tcPr>
          <w:p w14:paraId="5A7A9FDB" w14:textId="77777777" w:rsidR="00733000" w:rsidRPr="00525C9C" w:rsidRDefault="00733000" w:rsidP="008C7CEB">
            <w:pPr>
              <w:overflowPunct w:val="0"/>
              <w:rPr>
                <w:rFonts w:ascii="Times New Roman" w:eastAsia="Times New Roman" w:hAnsi="Times New Roman"/>
                <w:color w:val="000000" w:themeColor="text1"/>
                <w:sz w:val="20"/>
                <w:szCs w:val="20"/>
                <w:lang w:eastAsia="ar-SA"/>
              </w:rPr>
            </w:pPr>
          </w:p>
        </w:tc>
      </w:tr>
      <w:tr w:rsidR="008C7CEB" w:rsidRPr="00525C9C" w14:paraId="7DAE5EA5" w14:textId="77777777" w:rsidTr="00152753">
        <w:trPr>
          <w:trHeight w:val="77"/>
          <w:tblHeader/>
        </w:trPr>
        <w:tc>
          <w:tcPr>
            <w:tcW w:w="1557" w:type="dxa"/>
            <w:vMerge/>
            <w:shd w:val="clear" w:color="auto" w:fill="DEEAF6" w:themeFill="accent5" w:themeFillTint="33"/>
            <w:vAlign w:val="center"/>
          </w:tcPr>
          <w:p w14:paraId="771AB591" w14:textId="77777777" w:rsidR="00733000" w:rsidRPr="00525C9C" w:rsidRDefault="00733000" w:rsidP="008C7CEB">
            <w:pPr>
              <w:overflowPunct w:val="0"/>
              <w:rPr>
                <w:rFonts w:ascii="Times New Roman" w:eastAsia="Times New Roman" w:hAnsi="Times New Roman"/>
                <w:color w:val="000000" w:themeColor="text1"/>
                <w:sz w:val="20"/>
                <w:szCs w:val="20"/>
                <w:lang w:eastAsia="ar-SA"/>
              </w:rPr>
            </w:pPr>
          </w:p>
        </w:tc>
        <w:tc>
          <w:tcPr>
            <w:tcW w:w="4097" w:type="dxa"/>
            <w:vMerge/>
            <w:shd w:val="clear" w:color="auto" w:fill="DEEAF6" w:themeFill="accent5" w:themeFillTint="33"/>
            <w:vAlign w:val="center"/>
          </w:tcPr>
          <w:p w14:paraId="56B465FF" w14:textId="77777777" w:rsidR="00733000" w:rsidRPr="00525C9C" w:rsidRDefault="00733000" w:rsidP="008C7CEB">
            <w:pPr>
              <w:overflowPunct w:val="0"/>
              <w:rPr>
                <w:rFonts w:ascii="Times New Roman" w:eastAsia="Times New Roman" w:hAnsi="Times New Roman"/>
                <w:color w:val="000000" w:themeColor="text1"/>
                <w:sz w:val="20"/>
                <w:szCs w:val="20"/>
                <w:lang w:eastAsia="ar-SA"/>
              </w:rPr>
            </w:pPr>
          </w:p>
        </w:tc>
        <w:tc>
          <w:tcPr>
            <w:tcW w:w="992" w:type="dxa"/>
            <w:gridSpan w:val="2"/>
            <w:shd w:val="clear" w:color="auto" w:fill="E7E6E6" w:themeFill="background2"/>
            <w:noWrap/>
            <w:vAlign w:val="center"/>
          </w:tcPr>
          <w:p w14:paraId="61B9DE3F" w14:textId="77777777" w:rsidR="00733000" w:rsidRPr="00525C9C" w:rsidRDefault="00733000" w:rsidP="008C7CEB">
            <w:pPr>
              <w:overflowPunct w:val="0"/>
              <w:jc w:val="center"/>
              <w:rPr>
                <w:rFonts w:ascii="Times New Roman" w:eastAsia="Times New Roman" w:hAnsi="Times New Roman"/>
                <w:b/>
                <w:color w:val="000000" w:themeColor="text1"/>
                <w:sz w:val="20"/>
                <w:szCs w:val="20"/>
                <w:lang w:eastAsia="ar-SA"/>
              </w:rPr>
            </w:pPr>
            <w:r w:rsidRPr="00525C9C">
              <w:rPr>
                <w:rFonts w:ascii="Times New Roman" w:eastAsia="Times New Roman" w:hAnsi="Times New Roman"/>
                <w:b/>
                <w:color w:val="000000" w:themeColor="text1"/>
                <w:sz w:val="20"/>
                <w:szCs w:val="20"/>
                <w:lang w:val="en-US" w:eastAsia="ar-SA"/>
              </w:rPr>
              <w:t>m</w:t>
            </w:r>
            <w:proofErr w:type="spellStart"/>
            <w:r w:rsidRPr="00525C9C">
              <w:rPr>
                <w:rFonts w:ascii="Times New Roman" w:eastAsia="Times New Roman" w:hAnsi="Times New Roman"/>
                <w:b/>
                <w:color w:val="000000" w:themeColor="text1"/>
                <w:sz w:val="20"/>
                <w:szCs w:val="20"/>
                <w:lang w:eastAsia="ar-SA"/>
              </w:rPr>
              <w:t>in</w:t>
            </w:r>
            <w:proofErr w:type="spellEnd"/>
          </w:p>
        </w:tc>
        <w:tc>
          <w:tcPr>
            <w:tcW w:w="993" w:type="dxa"/>
            <w:gridSpan w:val="2"/>
            <w:shd w:val="clear" w:color="auto" w:fill="E7E6E6" w:themeFill="background2"/>
            <w:vAlign w:val="center"/>
          </w:tcPr>
          <w:p w14:paraId="32900555" w14:textId="77777777" w:rsidR="00733000" w:rsidRPr="00525C9C" w:rsidRDefault="00733000" w:rsidP="008C7CEB">
            <w:pPr>
              <w:overflowPunct w:val="0"/>
              <w:jc w:val="center"/>
              <w:rPr>
                <w:rFonts w:ascii="Times New Roman" w:eastAsia="Times New Roman" w:hAnsi="Times New Roman"/>
                <w:b/>
                <w:color w:val="000000" w:themeColor="text1"/>
                <w:sz w:val="20"/>
                <w:szCs w:val="20"/>
                <w:lang w:eastAsia="ar-SA"/>
              </w:rPr>
            </w:pPr>
            <w:r w:rsidRPr="00525C9C">
              <w:rPr>
                <w:rFonts w:ascii="Times New Roman" w:eastAsia="Times New Roman" w:hAnsi="Times New Roman"/>
                <w:b/>
                <w:color w:val="000000" w:themeColor="text1"/>
                <w:sz w:val="20"/>
                <w:szCs w:val="20"/>
                <w:lang w:val="en-US" w:eastAsia="ar-SA"/>
              </w:rPr>
              <w:t>m</w:t>
            </w:r>
            <w:proofErr w:type="spellStart"/>
            <w:r w:rsidRPr="00525C9C">
              <w:rPr>
                <w:rFonts w:ascii="Times New Roman" w:eastAsia="Times New Roman" w:hAnsi="Times New Roman"/>
                <w:b/>
                <w:color w:val="000000" w:themeColor="text1"/>
                <w:sz w:val="20"/>
                <w:szCs w:val="20"/>
                <w:lang w:eastAsia="ar-SA"/>
              </w:rPr>
              <w:t>ax</w:t>
            </w:r>
            <w:proofErr w:type="spellEnd"/>
          </w:p>
        </w:tc>
        <w:tc>
          <w:tcPr>
            <w:tcW w:w="1134" w:type="dxa"/>
            <w:gridSpan w:val="2"/>
            <w:shd w:val="clear" w:color="auto" w:fill="E7E6E6" w:themeFill="background2"/>
            <w:vAlign w:val="center"/>
          </w:tcPr>
          <w:p w14:paraId="5A295DAD" w14:textId="77777777" w:rsidR="00733000" w:rsidRPr="00525C9C" w:rsidRDefault="00733000" w:rsidP="008C7CEB">
            <w:pPr>
              <w:overflowPunct w:val="0"/>
              <w:jc w:val="center"/>
              <w:rPr>
                <w:rFonts w:ascii="Times New Roman" w:eastAsia="Times New Roman" w:hAnsi="Times New Roman"/>
                <w:b/>
                <w:color w:val="000000" w:themeColor="text1"/>
                <w:sz w:val="20"/>
                <w:szCs w:val="20"/>
                <w:lang w:eastAsia="ar-SA"/>
              </w:rPr>
            </w:pPr>
            <w:r w:rsidRPr="00525C9C">
              <w:rPr>
                <w:rFonts w:ascii="Times New Roman" w:eastAsia="Times New Roman" w:hAnsi="Times New Roman"/>
                <w:b/>
                <w:color w:val="000000" w:themeColor="text1"/>
                <w:sz w:val="20"/>
                <w:szCs w:val="20"/>
                <w:lang w:val="en-US" w:eastAsia="ar-SA"/>
              </w:rPr>
              <w:t>m</w:t>
            </w:r>
            <w:proofErr w:type="spellStart"/>
            <w:r w:rsidRPr="00525C9C">
              <w:rPr>
                <w:rFonts w:ascii="Times New Roman" w:eastAsia="Times New Roman" w:hAnsi="Times New Roman"/>
                <w:b/>
                <w:color w:val="000000" w:themeColor="text1"/>
                <w:sz w:val="20"/>
                <w:szCs w:val="20"/>
                <w:lang w:eastAsia="ar-SA"/>
              </w:rPr>
              <w:t>in</w:t>
            </w:r>
            <w:proofErr w:type="spellEnd"/>
            <w:r w:rsidRPr="00525C9C">
              <w:rPr>
                <w:rFonts w:ascii="Times New Roman" w:eastAsia="Times New Roman" w:hAnsi="Times New Roman"/>
                <w:b/>
                <w:color w:val="000000" w:themeColor="text1"/>
                <w:sz w:val="20"/>
                <w:szCs w:val="20"/>
                <w:lang w:eastAsia="ar-SA"/>
              </w:rPr>
              <w:t xml:space="preserve"> /</w:t>
            </w:r>
            <w:r w:rsidRPr="00525C9C">
              <w:rPr>
                <w:rFonts w:ascii="Times New Roman" w:eastAsia="Times New Roman" w:hAnsi="Times New Roman"/>
                <w:b/>
                <w:color w:val="000000" w:themeColor="text1"/>
                <w:sz w:val="20"/>
                <w:szCs w:val="20"/>
                <w:lang w:val="en-US" w:eastAsia="ar-SA"/>
              </w:rPr>
              <w:t xml:space="preserve"> m</w:t>
            </w:r>
            <w:proofErr w:type="spellStart"/>
            <w:r w:rsidRPr="00525C9C">
              <w:rPr>
                <w:rFonts w:ascii="Times New Roman" w:eastAsia="Times New Roman" w:hAnsi="Times New Roman"/>
                <w:b/>
                <w:color w:val="000000" w:themeColor="text1"/>
                <w:sz w:val="20"/>
                <w:szCs w:val="20"/>
                <w:lang w:eastAsia="ar-SA"/>
              </w:rPr>
              <w:t>ax</w:t>
            </w:r>
            <w:proofErr w:type="spellEnd"/>
          </w:p>
        </w:tc>
        <w:tc>
          <w:tcPr>
            <w:tcW w:w="1417" w:type="dxa"/>
            <w:gridSpan w:val="2"/>
            <w:vMerge/>
            <w:shd w:val="clear" w:color="auto" w:fill="E7E6E6" w:themeFill="background2"/>
            <w:vAlign w:val="center"/>
          </w:tcPr>
          <w:p w14:paraId="7FFBA0D7" w14:textId="77777777" w:rsidR="00733000" w:rsidRPr="00525C9C" w:rsidRDefault="00733000" w:rsidP="008C7CEB">
            <w:pPr>
              <w:overflowPunct w:val="0"/>
              <w:rPr>
                <w:rFonts w:ascii="Times New Roman" w:eastAsia="Times New Roman" w:hAnsi="Times New Roman"/>
                <w:color w:val="000000" w:themeColor="text1"/>
                <w:sz w:val="20"/>
                <w:szCs w:val="20"/>
                <w:lang w:eastAsia="ar-SA"/>
              </w:rPr>
            </w:pPr>
          </w:p>
        </w:tc>
        <w:tc>
          <w:tcPr>
            <w:tcW w:w="1429" w:type="dxa"/>
            <w:gridSpan w:val="2"/>
            <w:vMerge/>
            <w:shd w:val="clear" w:color="auto" w:fill="E7E6E6" w:themeFill="background2"/>
            <w:vAlign w:val="center"/>
          </w:tcPr>
          <w:p w14:paraId="735666FE"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p>
        </w:tc>
        <w:tc>
          <w:tcPr>
            <w:tcW w:w="1420" w:type="dxa"/>
            <w:vMerge/>
            <w:shd w:val="clear" w:color="auto" w:fill="E7E6E6" w:themeFill="background2"/>
            <w:vAlign w:val="center"/>
          </w:tcPr>
          <w:p w14:paraId="54BA0719"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p>
        </w:tc>
        <w:tc>
          <w:tcPr>
            <w:tcW w:w="1987" w:type="dxa"/>
            <w:vMerge/>
            <w:shd w:val="clear" w:color="auto" w:fill="D9E2F3" w:themeFill="accent1" w:themeFillTint="33"/>
          </w:tcPr>
          <w:p w14:paraId="7FAF286A"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p>
        </w:tc>
      </w:tr>
      <w:tr w:rsidR="008C7CEB" w:rsidRPr="00525C9C" w14:paraId="76667C0F" w14:textId="77777777" w:rsidTr="00365716">
        <w:trPr>
          <w:trHeight w:val="282"/>
        </w:trPr>
        <w:tc>
          <w:tcPr>
            <w:tcW w:w="15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B6F77" w14:textId="77777777" w:rsidR="00B74728" w:rsidRDefault="00B74728" w:rsidP="008C7CEB">
            <w:pPr>
              <w:overflowPunct w:val="0"/>
              <w:jc w:val="center"/>
              <w:rPr>
                <w:rFonts w:ascii="Times New Roman" w:eastAsia="Times New Roman" w:hAnsi="Times New Roman"/>
                <w:color w:val="000000" w:themeColor="text1"/>
                <w:sz w:val="20"/>
                <w:szCs w:val="20"/>
                <w:lang w:eastAsia="ar-SA"/>
              </w:rPr>
            </w:pPr>
          </w:p>
          <w:p w14:paraId="2F40158D" w14:textId="77777777" w:rsidR="00B74728" w:rsidRDefault="00B74728" w:rsidP="008C7CEB">
            <w:pPr>
              <w:overflowPunct w:val="0"/>
              <w:jc w:val="center"/>
              <w:rPr>
                <w:rFonts w:ascii="Times New Roman" w:eastAsia="Times New Roman" w:hAnsi="Times New Roman"/>
                <w:color w:val="000000" w:themeColor="text1"/>
                <w:sz w:val="20"/>
                <w:szCs w:val="20"/>
                <w:lang w:eastAsia="ar-SA"/>
              </w:rPr>
            </w:pPr>
          </w:p>
          <w:p w14:paraId="2571CEC3"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Производствен</w:t>
            </w:r>
            <w:r w:rsidRPr="00525C9C">
              <w:rPr>
                <w:rFonts w:ascii="Times New Roman" w:eastAsia="Times New Roman" w:hAnsi="Times New Roman"/>
                <w:color w:val="000000" w:themeColor="text1"/>
                <w:sz w:val="20"/>
                <w:szCs w:val="20"/>
                <w:lang w:eastAsia="ar-SA"/>
              </w:rPr>
              <w:lastRenderedPageBreak/>
              <w:t>ная деятельность 6.0</w:t>
            </w:r>
          </w:p>
        </w:tc>
        <w:tc>
          <w:tcPr>
            <w:tcW w:w="40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879CA9" w14:textId="77777777" w:rsidR="00B74728" w:rsidRDefault="00B74728" w:rsidP="008C7CEB">
            <w:pPr>
              <w:overflowPunct w:val="0"/>
              <w:autoSpaceDE w:val="0"/>
              <w:jc w:val="center"/>
              <w:rPr>
                <w:rFonts w:ascii="Times New Roman" w:eastAsia="Times New Roman" w:hAnsi="Times New Roman"/>
                <w:color w:val="000000" w:themeColor="text1"/>
                <w:sz w:val="20"/>
                <w:szCs w:val="20"/>
                <w:lang w:eastAsia="ar-SA"/>
              </w:rPr>
            </w:pPr>
          </w:p>
          <w:p w14:paraId="1591E274" w14:textId="77777777" w:rsidR="00B74728" w:rsidRDefault="00B74728" w:rsidP="008C7CEB">
            <w:pPr>
              <w:overflowPunct w:val="0"/>
              <w:autoSpaceDE w:val="0"/>
              <w:jc w:val="center"/>
              <w:rPr>
                <w:rFonts w:ascii="Times New Roman" w:eastAsia="Times New Roman" w:hAnsi="Times New Roman"/>
                <w:color w:val="000000" w:themeColor="text1"/>
                <w:sz w:val="20"/>
                <w:szCs w:val="20"/>
                <w:lang w:eastAsia="ar-SA"/>
              </w:rPr>
            </w:pPr>
          </w:p>
          <w:p w14:paraId="1A15DB32" w14:textId="0824AFFB" w:rsidR="00733000" w:rsidRPr="00525C9C" w:rsidRDefault="00ED6654"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 xml:space="preserve">Размещение объектов капитального </w:t>
            </w:r>
            <w:r w:rsidRPr="00525C9C">
              <w:rPr>
                <w:rFonts w:ascii="Times New Roman" w:eastAsia="Times New Roman" w:hAnsi="Times New Roman"/>
                <w:color w:val="000000" w:themeColor="text1"/>
                <w:sz w:val="20"/>
                <w:szCs w:val="20"/>
                <w:lang w:eastAsia="ar-SA"/>
              </w:rPr>
              <w:lastRenderedPageBreak/>
              <w:t>строительства в целях добычи полезных ископаемых, их переработки, изготовления вещей промышленным способом</w:t>
            </w:r>
            <w:r w:rsidR="00733000" w:rsidRPr="00525C9C">
              <w:rPr>
                <w:rFonts w:ascii="Times New Roman" w:eastAsia="Times New Roman" w:hAnsi="Times New Roman"/>
                <w:color w:val="000000" w:themeColor="text1"/>
                <w:sz w:val="20"/>
                <w:szCs w:val="20"/>
                <w:lang w:eastAsia="ar-SA"/>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A93490" w14:textId="77777777" w:rsidR="00B74728" w:rsidRDefault="00B74728" w:rsidP="008C7CEB">
            <w:pPr>
              <w:overflowPunct w:val="0"/>
              <w:autoSpaceDE w:val="0"/>
              <w:jc w:val="center"/>
              <w:rPr>
                <w:rFonts w:ascii="Times New Roman" w:eastAsia="Times New Roman" w:hAnsi="Times New Roman"/>
                <w:color w:val="000000" w:themeColor="text1"/>
                <w:sz w:val="20"/>
                <w:szCs w:val="20"/>
                <w:lang w:eastAsia="ar-SA"/>
              </w:rPr>
            </w:pPr>
          </w:p>
          <w:p w14:paraId="2E524989" w14:textId="77777777" w:rsidR="00B74728" w:rsidRDefault="00B74728" w:rsidP="008C7CEB">
            <w:pPr>
              <w:overflowPunct w:val="0"/>
              <w:autoSpaceDE w:val="0"/>
              <w:jc w:val="center"/>
              <w:rPr>
                <w:rFonts w:ascii="Times New Roman" w:eastAsia="Times New Roman" w:hAnsi="Times New Roman"/>
                <w:color w:val="000000" w:themeColor="text1"/>
                <w:sz w:val="20"/>
                <w:szCs w:val="20"/>
                <w:lang w:eastAsia="ar-SA"/>
              </w:rPr>
            </w:pPr>
          </w:p>
          <w:p w14:paraId="5386C429"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100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DBE2B7" w14:textId="77777777" w:rsidR="00B74728" w:rsidRDefault="00B74728" w:rsidP="008C7CEB">
            <w:pPr>
              <w:overflowPunct w:val="0"/>
              <w:autoSpaceDE w:val="0"/>
              <w:jc w:val="center"/>
              <w:rPr>
                <w:rFonts w:ascii="Times New Roman" w:eastAsia="Times New Roman" w:hAnsi="Times New Roman"/>
                <w:color w:val="000000" w:themeColor="text1"/>
                <w:sz w:val="20"/>
                <w:szCs w:val="20"/>
                <w:lang w:eastAsia="ar-SA"/>
              </w:rPr>
            </w:pPr>
          </w:p>
          <w:p w14:paraId="7F954711" w14:textId="77777777" w:rsidR="00B74728" w:rsidRDefault="00B74728" w:rsidP="008C7CEB">
            <w:pPr>
              <w:overflowPunct w:val="0"/>
              <w:autoSpaceDE w:val="0"/>
              <w:jc w:val="center"/>
              <w:rPr>
                <w:rFonts w:ascii="Times New Roman" w:eastAsia="Times New Roman" w:hAnsi="Times New Roman"/>
                <w:color w:val="000000" w:themeColor="text1"/>
                <w:sz w:val="20"/>
                <w:szCs w:val="20"/>
                <w:lang w:eastAsia="ar-SA"/>
              </w:rPr>
            </w:pPr>
          </w:p>
          <w:p w14:paraId="74203F2B"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1000000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4470C" w14:textId="77777777" w:rsidR="00B74728" w:rsidRDefault="00B74728" w:rsidP="008C7CEB">
            <w:pPr>
              <w:overflowPunct w:val="0"/>
              <w:jc w:val="center"/>
              <w:rPr>
                <w:rFonts w:ascii="Times New Roman" w:eastAsia="Times New Roman" w:hAnsi="Times New Roman"/>
                <w:color w:val="000000" w:themeColor="text1"/>
                <w:sz w:val="20"/>
                <w:szCs w:val="20"/>
                <w:lang w:eastAsia="ar-SA"/>
              </w:rPr>
            </w:pPr>
          </w:p>
          <w:p w14:paraId="16B6522E" w14:textId="77777777" w:rsidR="00B74728" w:rsidRDefault="00B74728" w:rsidP="008C7CEB">
            <w:pPr>
              <w:overflowPunct w:val="0"/>
              <w:jc w:val="center"/>
              <w:rPr>
                <w:rFonts w:ascii="Times New Roman" w:eastAsia="Times New Roman" w:hAnsi="Times New Roman"/>
                <w:color w:val="000000" w:themeColor="text1"/>
                <w:sz w:val="20"/>
                <w:szCs w:val="20"/>
                <w:lang w:eastAsia="ar-SA"/>
              </w:rPr>
            </w:pPr>
          </w:p>
          <w:p w14:paraId="14245281"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 xml:space="preserve">10/не </w:t>
            </w:r>
            <w:r w:rsidRPr="00525C9C">
              <w:rPr>
                <w:rFonts w:ascii="Times New Roman" w:eastAsia="Times New Roman" w:hAnsi="Times New Roman"/>
                <w:color w:val="000000" w:themeColor="text1"/>
                <w:sz w:val="20"/>
                <w:szCs w:val="20"/>
                <w:lang w:eastAsia="ar-SA"/>
              </w:rPr>
              <w:lastRenderedPageBreak/>
              <w:t>подлежат установлению</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7B78BD" w14:textId="77777777" w:rsidR="00B74728" w:rsidRDefault="00B74728" w:rsidP="008C7CEB">
            <w:pPr>
              <w:overflowPunct w:val="0"/>
              <w:jc w:val="center"/>
              <w:rPr>
                <w:rFonts w:ascii="Times New Roman" w:eastAsia="Times New Roman" w:hAnsi="Times New Roman"/>
                <w:color w:val="000000" w:themeColor="text1"/>
                <w:sz w:val="20"/>
                <w:szCs w:val="20"/>
                <w:lang w:eastAsia="ar-SA"/>
              </w:rPr>
            </w:pPr>
          </w:p>
          <w:p w14:paraId="7AD3D62E" w14:textId="77777777" w:rsidR="00B74728" w:rsidRDefault="00B74728" w:rsidP="008C7CEB">
            <w:pPr>
              <w:overflowPunct w:val="0"/>
              <w:jc w:val="center"/>
              <w:rPr>
                <w:rFonts w:ascii="Times New Roman" w:eastAsia="Times New Roman" w:hAnsi="Times New Roman"/>
                <w:color w:val="000000" w:themeColor="text1"/>
                <w:sz w:val="20"/>
                <w:szCs w:val="20"/>
                <w:lang w:eastAsia="ar-SA"/>
              </w:rPr>
            </w:pPr>
          </w:p>
          <w:p w14:paraId="507DD855"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 xml:space="preserve">не подлежат </w:t>
            </w:r>
            <w:r w:rsidRPr="00525C9C">
              <w:rPr>
                <w:rFonts w:ascii="Times New Roman" w:eastAsia="Times New Roman" w:hAnsi="Times New Roman"/>
                <w:color w:val="000000" w:themeColor="text1"/>
                <w:sz w:val="20"/>
                <w:szCs w:val="20"/>
                <w:lang w:eastAsia="ar-SA"/>
              </w:rPr>
              <w:lastRenderedPageBreak/>
              <w:t>установлению</w:t>
            </w:r>
          </w:p>
        </w:tc>
        <w:tc>
          <w:tcPr>
            <w:tcW w:w="142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C95BA" w14:textId="77777777" w:rsidR="00B74728" w:rsidRDefault="00B74728" w:rsidP="008C7CEB">
            <w:pPr>
              <w:overflowPunct w:val="0"/>
              <w:jc w:val="center"/>
              <w:rPr>
                <w:rFonts w:ascii="Times New Roman" w:eastAsia="Times New Roman" w:hAnsi="Times New Roman"/>
                <w:color w:val="000000" w:themeColor="text1"/>
                <w:sz w:val="20"/>
                <w:szCs w:val="20"/>
                <w:lang w:eastAsia="ar-SA"/>
              </w:rPr>
            </w:pPr>
          </w:p>
          <w:p w14:paraId="6298D384" w14:textId="77777777" w:rsidR="00B74728" w:rsidRDefault="00B74728" w:rsidP="008C7CEB">
            <w:pPr>
              <w:overflowPunct w:val="0"/>
              <w:jc w:val="center"/>
              <w:rPr>
                <w:rFonts w:ascii="Times New Roman" w:eastAsia="Times New Roman" w:hAnsi="Times New Roman"/>
                <w:color w:val="000000" w:themeColor="text1"/>
                <w:sz w:val="20"/>
                <w:szCs w:val="20"/>
                <w:lang w:eastAsia="ar-SA"/>
              </w:rPr>
            </w:pPr>
          </w:p>
          <w:p w14:paraId="06E11AEF"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60 %</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74BB8" w14:textId="77777777" w:rsidR="00B74728" w:rsidRDefault="00B74728" w:rsidP="008C7CEB">
            <w:pPr>
              <w:overflowPunct w:val="0"/>
              <w:jc w:val="center"/>
              <w:rPr>
                <w:rFonts w:ascii="Times New Roman" w:eastAsia="Times New Roman" w:hAnsi="Times New Roman"/>
                <w:color w:val="000000" w:themeColor="text1"/>
                <w:sz w:val="20"/>
                <w:szCs w:val="20"/>
                <w:lang w:eastAsia="ar-SA"/>
              </w:rPr>
            </w:pPr>
          </w:p>
          <w:p w14:paraId="7920805F" w14:textId="77777777" w:rsidR="00B74728" w:rsidRDefault="00B74728" w:rsidP="008C7CEB">
            <w:pPr>
              <w:overflowPunct w:val="0"/>
              <w:jc w:val="center"/>
              <w:rPr>
                <w:rFonts w:ascii="Times New Roman" w:eastAsia="Times New Roman" w:hAnsi="Times New Roman"/>
                <w:color w:val="000000" w:themeColor="text1"/>
                <w:sz w:val="20"/>
                <w:szCs w:val="20"/>
                <w:lang w:eastAsia="ar-SA"/>
              </w:rPr>
            </w:pPr>
          </w:p>
          <w:p w14:paraId="04D30570"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Минимальны</w:t>
            </w:r>
            <w:r w:rsidRPr="00525C9C">
              <w:rPr>
                <w:rFonts w:ascii="Times New Roman" w:eastAsia="Times New Roman" w:hAnsi="Times New Roman"/>
                <w:color w:val="000000" w:themeColor="text1"/>
                <w:sz w:val="20"/>
                <w:szCs w:val="20"/>
                <w:lang w:eastAsia="ar-SA"/>
              </w:rPr>
              <w:lastRenderedPageBreak/>
              <w:t>й отступ от границы земельного участка – 3м;</w:t>
            </w:r>
          </w:p>
          <w:p w14:paraId="2E845F86"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минимальный отступ от границ земельного участка (красной линии) – 5 м</w:t>
            </w: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9B4FE" w14:textId="77777777" w:rsidR="00B74728" w:rsidRDefault="00B74728" w:rsidP="008C7CEB">
            <w:pPr>
              <w:overflowPunct w:val="0"/>
              <w:jc w:val="center"/>
              <w:rPr>
                <w:rFonts w:ascii="Times New Roman" w:eastAsia="Times New Roman" w:hAnsi="Times New Roman"/>
                <w:color w:val="000000" w:themeColor="text1"/>
                <w:sz w:val="20"/>
              </w:rPr>
            </w:pPr>
          </w:p>
          <w:p w14:paraId="16D1777A" w14:textId="77777777" w:rsidR="00B74728" w:rsidRDefault="00B74728" w:rsidP="008C7CEB">
            <w:pPr>
              <w:overflowPunct w:val="0"/>
              <w:jc w:val="center"/>
              <w:rPr>
                <w:rFonts w:ascii="Times New Roman" w:eastAsia="Times New Roman" w:hAnsi="Times New Roman"/>
                <w:color w:val="000000" w:themeColor="text1"/>
                <w:sz w:val="20"/>
              </w:rPr>
            </w:pPr>
          </w:p>
          <w:p w14:paraId="2751563F"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rPr>
              <w:t xml:space="preserve">- Объекты </w:t>
            </w:r>
            <w:r w:rsidRPr="00525C9C">
              <w:rPr>
                <w:rFonts w:ascii="Times New Roman" w:eastAsia="Times New Roman" w:hAnsi="Times New Roman"/>
                <w:color w:val="000000" w:themeColor="text1"/>
                <w:sz w:val="20"/>
              </w:rPr>
              <w:lastRenderedPageBreak/>
              <w:t xml:space="preserve">промышленных предприятий и коммунально-складских организаций </w:t>
            </w:r>
          </w:p>
        </w:tc>
      </w:tr>
      <w:tr w:rsidR="008C7CEB" w:rsidRPr="00525C9C" w14:paraId="164CA528" w14:textId="77777777" w:rsidTr="008C7CEB">
        <w:trPr>
          <w:trHeight w:val="282"/>
        </w:trPr>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54B24F19"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lastRenderedPageBreak/>
              <w:t>Легкая промышленность 6.3.</w:t>
            </w:r>
          </w:p>
        </w:tc>
        <w:tc>
          <w:tcPr>
            <w:tcW w:w="4097" w:type="dxa"/>
            <w:tcBorders>
              <w:top w:val="single" w:sz="4" w:space="0" w:color="auto"/>
              <w:left w:val="single" w:sz="4" w:space="0" w:color="auto"/>
              <w:bottom w:val="single" w:sz="4" w:space="0" w:color="auto"/>
              <w:right w:val="single" w:sz="4" w:space="0" w:color="auto"/>
            </w:tcBorders>
            <w:shd w:val="clear" w:color="auto" w:fill="auto"/>
            <w:vAlign w:val="center"/>
          </w:tcPr>
          <w:p w14:paraId="57915177" w14:textId="7820CB1B" w:rsidR="00733000" w:rsidRPr="00525C9C" w:rsidRDefault="00ED6654"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EF24D5"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100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650114"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500000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E7464B"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10/не подлежат установлению</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805FA0"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не подлежат установлению</w:t>
            </w:r>
          </w:p>
        </w:tc>
        <w:tc>
          <w:tcPr>
            <w:tcW w:w="14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E12F55"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60 %</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4DE177D1"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Минимальный отступ от границы земельного участка – 3м;</w:t>
            </w:r>
          </w:p>
          <w:p w14:paraId="5DBE5FA5"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минимальный отступ от границ земельного участка (красной линии) – 5 м</w:t>
            </w:r>
          </w:p>
        </w:tc>
        <w:tc>
          <w:tcPr>
            <w:tcW w:w="1987" w:type="dxa"/>
            <w:tcBorders>
              <w:top w:val="single" w:sz="4" w:space="0" w:color="auto"/>
              <w:left w:val="single" w:sz="4" w:space="0" w:color="auto"/>
              <w:bottom w:val="single" w:sz="4" w:space="0" w:color="auto"/>
              <w:right w:val="single" w:sz="4" w:space="0" w:color="auto"/>
            </w:tcBorders>
            <w:vAlign w:val="center"/>
          </w:tcPr>
          <w:p w14:paraId="6B682B29"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rPr>
              <w:t xml:space="preserve">- Объекты текстильных промышленных предприятий, производств легкой промышленности и коммунально-складских организации </w:t>
            </w:r>
          </w:p>
        </w:tc>
      </w:tr>
      <w:tr w:rsidR="008C7CEB" w:rsidRPr="00525C9C" w14:paraId="339AFADA" w14:textId="77777777" w:rsidTr="008C7CEB">
        <w:trPr>
          <w:trHeight w:val="282"/>
        </w:trPr>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15689A51" w14:textId="77777777" w:rsidR="00733000" w:rsidRPr="00525C9C" w:rsidRDefault="00733000" w:rsidP="008C7CEB">
            <w:pPr>
              <w:overflowPunct w:val="0"/>
              <w:jc w:val="center"/>
              <w:rPr>
                <w:rFonts w:ascii="Times New Roman" w:eastAsia="Times New Roman" w:hAnsi="Times New Roman"/>
                <w:color w:val="000000" w:themeColor="text1"/>
                <w:sz w:val="20"/>
                <w:szCs w:val="20"/>
                <w:lang w:val="en-US" w:eastAsia="ar-SA"/>
              </w:rPr>
            </w:pPr>
            <w:r w:rsidRPr="00525C9C">
              <w:rPr>
                <w:rFonts w:ascii="Times New Roman" w:eastAsia="Times New Roman" w:hAnsi="Times New Roman"/>
                <w:color w:val="000000" w:themeColor="text1"/>
                <w:sz w:val="20"/>
                <w:szCs w:val="20"/>
                <w:lang w:eastAsia="ar-SA"/>
              </w:rPr>
              <w:t>Фармацевтическая промышленность 6.3.1</w:t>
            </w:r>
          </w:p>
        </w:tc>
        <w:tc>
          <w:tcPr>
            <w:tcW w:w="4097" w:type="dxa"/>
            <w:tcBorders>
              <w:top w:val="single" w:sz="4" w:space="0" w:color="auto"/>
              <w:left w:val="single" w:sz="4" w:space="0" w:color="auto"/>
              <w:bottom w:val="single" w:sz="4" w:space="0" w:color="auto"/>
              <w:right w:val="single" w:sz="4" w:space="0" w:color="auto"/>
            </w:tcBorders>
            <w:shd w:val="clear" w:color="auto" w:fill="auto"/>
            <w:vAlign w:val="center"/>
          </w:tcPr>
          <w:p w14:paraId="68F4E466" w14:textId="18B5997B" w:rsidR="00733000" w:rsidRPr="00525C9C" w:rsidRDefault="00ED6654"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EB0821"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100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A3A31E"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500000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B59A87"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10/не подлежат установлению</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F604CA"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не подлежат установлению</w:t>
            </w:r>
          </w:p>
        </w:tc>
        <w:tc>
          <w:tcPr>
            <w:tcW w:w="14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226165"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60 %</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23FF3962"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Минимальный отступ от границы земельного участка – 3м;</w:t>
            </w:r>
          </w:p>
          <w:p w14:paraId="11492857"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 xml:space="preserve">минимальный </w:t>
            </w:r>
            <w:r w:rsidRPr="00525C9C">
              <w:rPr>
                <w:rFonts w:ascii="Times New Roman" w:eastAsia="Times New Roman" w:hAnsi="Times New Roman"/>
                <w:color w:val="000000" w:themeColor="text1"/>
                <w:sz w:val="20"/>
                <w:szCs w:val="20"/>
                <w:lang w:eastAsia="ar-SA"/>
              </w:rPr>
              <w:lastRenderedPageBreak/>
              <w:t>отступ от границ земельного участка (красной линии) – 5 м</w:t>
            </w:r>
          </w:p>
        </w:tc>
        <w:tc>
          <w:tcPr>
            <w:tcW w:w="1987" w:type="dxa"/>
            <w:tcBorders>
              <w:top w:val="single" w:sz="4" w:space="0" w:color="auto"/>
              <w:left w:val="single" w:sz="4" w:space="0" w:color="auto"/>
              <w:bottom w:val="single" w:sz="4" w:space="0" w:color="auto"/>
              <w:right w:val="single" w:sz="4" w:space="0" w:color="auto"/>
            </w:tcBorders>
            <w:vAlign w:val="center"/>
          </w:tcPr>
          <w:p w14:paraId="3E9D4CE0"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rPr>
              <w:lastRenderedPageBreak/>
              <w:t xml:space="preserve">Объекты фармацевтического производства и </w:t>
            </w:r>
            <w:proofErr w:type="gramStart"/>
            <w:r w:rsidRPr="00525C9C">
              <w:rPr>
                <w:rFonts w:ascii="Times New Roman" w:eastAsia="Times New Roman" w:hAnsi="Times New Roman"/>
                <w:color w:val="000000" w:themeColor="text1"/>
                <w:sz w:val="20"/>
              </w:rPr>
              <w:t>коммунально-складских</w:t>
            </w:r>
            <w:proofErr w:type="gramEnd"/>
            <w:r w:rsidRPr="00525C9C">
              <w:rPr>
                <w:rFonts w:ascii="Times New Roman" w:eastAsia="Times New Roman" w:hAnsi="Times New Roman"/>
                <w:color w:val="000000" w:themeColor="text1"/>
                <w:sz w:val="20"/>
              </w:rPr>
              <w:t xml:space="preserve"> организации </w:t>
            </w:r>
          </w:p>
        </w:tc>
      </w:tr>
      <w:tr w:rsidR="008C7CEB" w:rsidRPr="00525C9C" w14:paraId="4AFA940B" w14:textId="77777777" w:rsidTr="008C7CEB">
        <w:trPr>
          <w:trHeight w:val="282"/>
        </w:trPr>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5B964FFD" w14:textId="77777777" w:rsidR="00733000" w:rsidRPr="00525C9C" w:rsidRDefault="00733000" w:rsidP="008C7CEB">
            <w:pPr>
              <w:overflowPunct w:val="0"/>
              <w:jc w:val="center"/>
              <w:rPr>
                <w:rFonts w:ascii="Times New Roman" w:eastAsia="Times New Roman" w:hAnsi="Times New Roman"/>
                <w:color w:val="000000" w:themeColor="text1"/>
                <w:sz w:val="20"/>
                <w:szCs w:val="20"/>
                <w:lang w:val="en-US" w:eastAsia="ar-SA"/>
              </w:rPr>
            </w:pPr>
            <w:r w:rsidRPr="00525C9C">
              <w:rPr>
                <w:rFonts w:ascii="Times New Roman" w:eastAsia="Times New Roman" w:hAnsi="Times New Roman"/>
                <w:color w:val="000000" w:themeColor="text1"/>
                <w:sz w:val="20"/>
                <w:szCs w:val="20"/>
                <w:lang w:eastAsia="ar-SA"/>
              </w:rPr>
              <w:lastRenderedPageBreak/>
              <w:t>Пищевая промышленность 6.4</w:t>
            </w:r>
          </w:p>
        </w:tc>
        <w:tc>
          <w:tcPr>
            <w:tcW w:w="4097" w:type="dxa"/>
            <w:tcBorders>
              <w:top w:val="single" w:sz="4" w:space="0" w:color="auto"/>
              <w:left w:val="single" w:sz="4" w:space="0" w:color="auto"/>
              <w:bottom w:val="single" w:sz="4" w:space="0" w:color="auto"/>
              <w:right w:val="single" w:sz="4" w:space="0" w:color="auto"/>
            </w:tcBorders>
            <w:shd w:val="clear" w:color="auto" w:fill="auto"/>
            <w:vAlign w:val="center"/>
          </w:tcPr>
          <w:p w14:paraId="30879219" w14:textId="472CA6B9" w:rsidR="00733000" w:rsidRPr="00525C9C" w:rsidRDefault="00ED6654"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FCA637"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100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8183B8"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500000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A6E75C"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10/не подлежат установлению</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069321"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не подлежат установлению</w:t>
            </w:r>
          </w:p>
        </w:tc>
        <w:tc>
          <w:tcPr>
            <w:tcW w:w="14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47499A"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60 %</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27DF9973"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Минимальный отступ от границы земельного участка – 3м;</w:t>
            </w:r>
          </w:p>
          <w:p w14:paraId="480E9809"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минимальный отступ от границ земельного участка (красной линии) – 5 м</w:t>
            </w:r>
          </w:p>
        </w:tc>
        <w:tc>
          <w:tcPr>
            <w:tcW w:w="1987" w:type="dxa"/>
            <w:tcBorders>
              <w:top w:val="single" w:sz="4" w:space="0" w:color="auto"/>
              <w:left w:val="single" w:sz="4" w:space="0" w:color="auto"/>
              <w:bottom w:val="single" w:sz="4" w:space="0" w:color="auto"/>
              <w:right w:val="single" w:sz="4" w:space="0" w:color="auto"/>
            </w:tcBorders>
            <w:vAlign w:val="center"/>
          </w:tcPr>
          <w:p w14:paraId="72EB6124"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rPr>
              <w:t xml:space="preserve">- Объекты промышленных предприятий и коммунально-складских организаций </w:t>
            </w:r>
          </w:p>
        </w:tc>
      </w:tr>
      <w:tr w:rsidR="008C7CEB" w:rsidRPr="00525C9C" w14:paraId="4ED2E163" w14:textId="77777777" w:rsidTr="008C7CEB">
        <w:trPr>
          <w:trHeight w:val="282"/>
        </w:trPr>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0A0E4E7B"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Строительная промышленность 6.6</w:t>
            </w:r>
          </w:p>
        </w:tc>
        <w:tc>
          <w:tcPr>
            <w:tcW w:w="4097" w:type="dxa"/>
            <w:tcBorders>
              <w:top w:val="single" w:sz="4" w:space="0" w:color="auto"/>
              <w:left w:val="single" w:sz="4" w:space="0" w:color="auto"/>
              <w:bottom w:val="single" w:sz="4" w:space="0" w:color="auto"/>
              <w:right w:val="single" w:sz="4" w:space="0" w:color="auto"/>
            </w:tcBorders>
            <w:shd w:val="clear" w:color="auto" w:fill="auto"/>
            <w:vAlign w:val="center"/>
          </w:tcPr>
          <w:p w14:paraId="61E5680C" w14:textId="62D537A1" w:rsidR="00733000" w:rsidRPr="00525C9C" w:rsidRDefault="00ED6654"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D58A5F"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100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2A3B92"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500000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3C40CF"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10/не подлежат установлению</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8F06E9"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не подлежат установлению</w:t>
            </w:r>
          </w:p>
        </w:tc>
        <w:tc>
          <w:tcPr>
            <w:tcW w:w="14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08FDF3"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60 %</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56031CEE"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Минимальный отступ от границы земельного участка – 3м;</w:t>
            </w:r>
          </w:p>
          <w:p w14:paraId="5079C581"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 xml:space="preserve">минимальный отступ от границ земельного участка (красной </w:t>
            </w:r>
            <w:r w:rsidRPr="00525C9C">
              <w:rPr>
                <w:rFonts w:ascii="Times New Roman" w:eastAsia="Times New Roman" w:hAnsi="Times New Roman"/>
                <w:color w:val="000000" w:themeColor="text1"/>
                <w:sz w:val="20"/>
                <w:szCs w:val="20"/>
                <w:lang w:eastAsia="ar-SA"/>
              </w:rPr>
              <w:lastRenderedPageBreak/>
              <w:t>линии) – 5 м</w:t>
            </w:r>
          </w:p>
        </w:tc>
        <w:tc>
          <w:tcPr>
            <w:tcW w:w="1987" w:type="dxa"/>
            <w:tcBorders>
              <w:top w:val="single" w:sz="4" w:space="0" w:color="auto"/>
              <w:left w:val="single" w:sz="4" w:space="0" w:color="auto"/>
              <w:bottom w:val="single" w:sz="4" w:space="0" w:color="auto"/>
              <w:right w:val="single" w:sz="4" w:space="0" w:color="auto"/>
            </w:tcBorders>
            <w:vAlign w:val="center"/>
          </w:tcPr>
          <w:p w14:paraId="6A9AC70B"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rPr>
              <w:lastRenderedPageBreak/>
              <w:t xml:space="preserve">- Объекты строительных промышленных предприятий и коммунально-складских организаций </w:t>
            </w:r>
          </w:p>
        </w:tc>
      </w:tr>
      <w:tr w:rsidR="008C7CEB" w:rsidRPr="00525C9C" w14:paraId="43CAA5B6" w14:textId="77777777" w:rsidTr="008C7CEB">
        <w:trPr>
          <w:trHeight w:val="282"/>
        </w:trPr>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0B1D7E7E"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lastRenderedPageBreak/>
              <w:t>Овощеводство 1.3</w:t>
            </w:r>
          </w:p>
        </w:tc>
        <w:tc>
          <w:tcPr>
            <w:tcW w:w="4097" w:type="dxa"/>
            <w:tcBorders>
              <w:top w:val="single" w:sz="4" w:space="0" w:color="auto"/>
              <w:left w:val="single" w:sz="4" w:space="0" w:color="auto"/>
              <w:bottom w:val="single" w:sz="4" w:space="0" w:color="auto"/>
              <w:right w:val="single" w:sz="4" w:space="0" w:color="auto"/>
            </w:tcBorders>
            <w:shd w:val="clear" w:color="auto" w:fill="auto"/>
            <w:vAlign w:val="center"/>
          </w:tcPr>
          <w:p w14:paraId="058A4DFE" w14:textId="6CE8BA7A" w:rsidR="00733000" w:rsidRPr="00525C9C" w:rsidRDefault="00ED6654" w:rsidP="008C7CEB">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DEAED0" w14:textId="77777777" w:rsidR="00733000" w:rsidRPr="00525C9C" w:rsidRDefault="00733000" w:rsidP="008C7CEB">
            <w:pPr>
              <w:overflowPunct w:val="0"/>
              <w:jc w:val="center"/>
              <w:rPr>
                <w:rFonts w:ascii="Times New Roman" w:eastAsia="Times New Roman" w:hAnsi="Times New Roman"/>
                <w:color w:val="000000" w:themeColor="text1"/>
                <w:sz w:val="20"/>
                <w:szCs w:val="20"/>
                <w:lang w:val="en-US" w:eastAsia="ar-SA"/>
              </w:rPr>
            </w:pPr>
            <w:r w:rsidRPr="00525C9C">
              <w:rPr>
                <w:rFonts w:ascii="Times New Roman" w:eastAsia="Times New Roman" w:hAnsi="Times New Roman"/>
                <w:color w:val="000000" w:themeColor="text1"/>
                <w:sz w:val="20"/>
                <w:szCs w:val="20"/>
                <w:lang w:eastAsia="ar-SA"/>
              </w:rPr>
              <w:t>1000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E53B79" w14:textId="77777777" w:rsidR="00733000" w:rsidRPr="00525C9C" w:rsidRDefault="00733000" w:rsidP="008C7CEB">
            <w:pPr>
              <w:overflowPunct w:val="0"/>
              <w:jc w:val="center"/>
              <w:rPr>
                <w:rFonts w:ascii="Times New Roman" w:eastAsia="Times New Roman" w:hAnsi="Times New Roman"/>
                <w:color w:val="000000" w:themeColor="text1"/>
                <w:sz w:val="20"/>
                <w:szCs w:val="20"/>
                <w:lang w:val="en-US" w:eastAsia="ar-SA"/>
              </w:rPr>
            </w:pPr>
            <w:r w:rsidRPr="00525C9C">
              <w:rPr>
                <w:rFonts w:ascii="Times New Roman" w:eastAsia="Times New Roman" w:hAnsi="Times New Roman"/>
                <w:color w:val="000000" w:themeColor="text1"/>
                <w:sz w:val="20"/>
                <w:szCs w:val="20"/>
                <w:lang w:eastAsia="ar-SA"/>
              </w:rPr>
              <w:t>3000000</w:t>
            </w:r>
          </w:p>
        </w:tc>
        <w:tc>
          <w:tcPr>
            <w:tcW w:w="738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7278FF5"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не подлежат установлению</w:t>
            </w:r>
          </w:p>
        </w:tc>
      </w:tr>
      <w:tr w:rsidR="008C7CEB" w:rsidRPr="00525C9C" w14:paraId="67806DAE" w14:textId="77777777" w:rsidTr="008C7CEB">
        <w:trPr>
          <w:trHeight w:val="282"/>
        </w:trPr>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50440CC2"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Деловое управление 4.1</w:t>
            </w:r>
          </w:p>
        </w:tc>
        <w:tc>
          <w:tcPr>
            <w:tcW w:w="4097" w:type="dxa"/>
            <w:tcBorders>
              <w:top w:val="single" w:sz="4" w:space="0" w:color="auto"/>
              <w:left w:val="single" w:sz="4" w:space="0" w:color="auto"/>
              <w:bottom w:val="single" w:sz="4" w:space="0" w:color="auto"/>
              <w:right w:val="single" w:sz="4" w:space="0" w:color="auto"/>
            </w:tcBorders>
            <w:shd w:val="clear" w:color="auto" w:fill="auto"/>
            <w:vAlign w:val="center"/>
          </w:tcPr>
          <w:p w14:paraId="5DAA5FEB"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2E945C"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100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FE6D08"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30000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A99D0E"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10/не подлежат установлению</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FAF110"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не подлежат установлению</w:t>
            </w:r>
          </w:p>
        </w:tc>
        <w:tc>
          <w:tcPr>
            <w:tcW w:w="14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FEB785"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60 %</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3CD358CF"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Минимальный отступ от границы земельного участка – 3м;</w:t>
            </w:r>
          </w:p>
          <w:p w14:paraId="1302E1D5"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минимальный отступ от границ земельного участка (красной линии) – 5 м</w:t>
            </w:r>
          </w:p>
        </w:tc>
        <w:tc>
          <w:tcPr>
            <w:tcW w:w="1987" w:type="dxa"/>
            <w:tcBorders>
              <w:top w:val="single" w:sz="4" w:space="0" w:color="auto"/>
              <w:left w:val="single" w:sz="4" w:space="0" w:color="auto"/>
              <w:bottom w:val="single" w:sz="4" w:space="0" w:color="auto"/>
              <w:right w:val="single" w:sz="4" w:space="0" w:color="auto"/>
            </w:tcBorders>
            <w:vAlign w:val="center"/>
          </w:tcPr>
          <w:p w14:paraId="709E59AE" w14:textId="77777777" w:rsidR="00733000" w:rsidRPr="00525C9C" w:rsidRDefault="00733000" w:rsidP="008C7CEB">
            <w:pPr>
              <w:autoSpaceDE w:val="0"/>
              <w:autoSpaceDN w:val="0"/>
              <w:adjustRightInd w:val="0"/>
              <w:jc w:val="center"/>
              <w:rPr>
                <w:rFonts w:ascii="Times New Roman" w:eastAsia="Times New Roman" w:hAnsi="Times New Roman"/>
                <w:color w:val="000000" w:themeColor="text1"/>
                <w:sz w:val="20"/>
              </w:rPr>
            </w:pPr>
            <w:r w:rsidRPr="00525C9C">
              <w:rPr>
                <w:rFonts w:ascii="Times New Roman" w:eastAsia="Times New Roman" w:hAnsi="Times New Roman"/>
                <w:color w:val="000000" w:themeColor="text1"/>
                <w:sz w:val="20"/>
              </w:rPr>
              <w:t>- Деловой центр;</w:t>
            </w:r>
          </w:p>
          <w:p w14:paraId="05E355FC" w14:textId="77777777" w:rsidR="00733000" w:rsidRPr="00525C9C" w:rsidRDefault="00733000" w:rsidP="008C7CEB">
            <w:pPr>
              <w:autoSpaceDE w:val="0"/>
              <w:autoSpaceDN w:val="0"/>
              <w:adjustRightInd w:val="0"/>
              <w:jc w:val="center"/>
              <w:rPr>
                <w:rFonts w:ascii="Times New Roman" w:eastAsia="Times New Roman" w:hAnsi="Times New Roman"/>
                <w:color w:val="000000" w:themeColor="text1"/>
                <w:sz w:val="20"/>
              </w:rPr>
            </w:pPr>
            <w:r w:rsidRPr="00525C9C">
              <w:rPr>
                <w:rFonts w:ascii="Times New Roman" w:eastAsia="Times New Roman" w:hAnsi="Times New Roman"/>
                <w:color w:val="000000" w:themeColor="text1"/>
                <w:sz w:val="20"/>
              </w:rPr>
              <w:t>- Офисный центр;</w:t>
            </w:r>
          </w:p>
          <w:p w14:paraId="7D665C11" w14:textId="77777777" w:rsidR="00733000" w:rsidRPr="00525C9C" w:rsidRDefault="00733000" w:rsidP="008C7CEB">
            <w:pPr>
              <w:autoSpaceDE w:val="0"/>
              <w:autoSpaceDN w:val="0"/>
              <w:adjustRightInd w:val="0"/>
              <w:jc w:val="center"/>
              <w:rPr>
                <w:rFonts w:ascii="Times New Roman" w:eastAsia="Times New Roman" w:hAnsi="Times New Roman"/>
                <w:color w:val="000000" w:themeColor="text1"/>
                <w:sz w:val="20"/>
              </w:rPr>
            </w:pPr>
            <w:r w:rsidRPr="00525C9C">
              <w:rPr>
                <w:rFonts w:ascii="Times New Roman" w:eastAsia="Times New Roman" w:hAnsi="Times New Roman"/>
                <w:color w:val="000000" w:themeColor="text1"/>
                <w:sz w:val="20"/>
              </w:rPr>
              <w:t>- Биржа ценных бумаг;</w:t>
            </w:r>
          </w:p>
          <w:p w14:paraId="5AE6E8DE"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rPr>
              <w:t>- Административное здание</w:t>
            </w:r>
          </w:p>
        </w:tc>
      </w:tr>
      <w:tr w:rsidR="008C7CEB" w:rsidRPr="00525C9C" w14:paraId="1BE8056D" w14:textId="77777777" w:rsidTr="008C7CEB">
        <w:trPr>
          <w:trHeight w:val="1971"/>
        </w:trPr>
        <w:tc>
          <w:tcPr>
            <w:tcW w:w="1557" w:type="dxa"/>
            <w:tcBorders>
              <w:top w:val="single" w:sz="4" w:space="0" w:color="auto"/>
              <w:left w:val="single" w:sz="4" w:space="0" w:color="auto"/>
              <w:right w:val="single" w:sz="4" w:space="0" w:color="auto"/>
            </w:tcBorders>
            <w:shd w:val="clear" w:color="auto" w:fill="auto"/>
            <w:vAlign w:val="center"/>
          </w:tcPr>
          <w:p w14:paraId="44FC8EAB"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Магазины 4.4</w:t>
            </w:r>
          </w:p>
        </w:tc>
        <w:tc>
          <w:tcPr>
            <w:tcW w:w="4097" w:type="dxa"/>
            <w:tcBorders>
              <w:top w:val="single" w:sz="4" w:space="0" w:color="auto"/>
              <w:left w:val="single" w:sz="4" w:space="0" w:color="auto"/>
              <w:right w:val="single" w:sz="4" w:space="0" w:color="auto"/>
            </w:tcBorders>
            <w:shd w:val="clear" w:color="auto" w:fill="auto"/>
            <w:vAlign w:val="center"/>
          </w:tcPr>
          <w:p w14:paraId="27FA0386"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92" w:type="dxa"/>
            <w:gridSpan w:val="2"/>
            <w:tcBorders>
              <w:top w:val="single" w:sz="4" w:space="0" w:color="auto"/>
              <w:left w:val="single" w:sz="4" w:space="0" w:color="auto"/>
              <w:right w:val="single" w:sz="4" w:space="0" w:color="auto"/>
            </w:tcBorders>
            <w:shd w:val="clear" w:color="auto" w:fill="auto"/>
            <w:vAlign w:val="center"/>
          </w:tcPr>
          <w:p w14:paraId="3D65F782"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100</w:t>
            </w:r>
          </w:p>
        </w:tc>
        <w:tc>
          <w:tcPr>
            <w:tcW w:w="993" w:type="dxa"/>
            <w:gridSpan w:val="2"/>
            <w:tcBorders>
              <w:top w:val="single" w:sz="4" w:space="0" w:color="auto"/>
              <w:left w:val="single" w:sz="4" w:space="0" w:color="auto"/>
              <w:right w:val="single" w:sz="4" w:space="0" w:color="auto"/>
            </w:tcBorders>
            <w:shd w:val="clear" w:color="auto" w:fill="auto"/>
            <w:vAlign w:val="center"/>
          </w:tcPr>
          <w:p w14:paraId="0BD5092D"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5600</w:t>
            </w:r>
          </w:p>
        </w:tc>
        <w:tc>
          <w:tcPr>
            <w:tcW w:w="1134" w:type="dxa"/>
            <w:gridSpan w:val="2"/>
            <w:tcBorders>
              <w:top w:val="single" w:sz="4" w:space="0" w:color="auto"/>
              <w:left w:val="single" w:sz="4" w:space="0" w:color="auto"/>
              <w:right w:val="single" w:sz="4" w:space="0" w:color="auto"/>
            </w:tcBorders>
            <w:shd w:val="clear" w:color="auto" w:fill="auto"/>
            <w:vAlign w:val="center"/>
          </w:tcPr>
          <w:p w14:paraId="06CDB9C0"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10/не подлежат установлению</w:t>
            </w:r>
          </w:p>
        </w:tc>
        <w:tc>
          <w:tcPr>
            <w:tcW w:w="1417" w:type="dxa"/>
            <w:gridSpan w:val="2"/>
            <w:tcBorders>
              <w:top w:val="single" w:sz="4" w:space="0" w:color="auto"/>
              <w:left w:val="single" w:sz="4" w:space="0" w:color="auto"/>
              <w:right w:val="single" w:sz="4" w:space="0" w:color="auto"/>
            </w:tcBorders>
            <w:shd w:val="clear" w:color="auto" w:fill="auto"/>
            <w:vAlign w:val="center"/>
          </w:tcPr>
          <w:p w14:paraId="1D5BA948"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не подлежат установлению</w:t>
            </w:r>
          </w:p>
        </w:tc>
        <w:tc>
          <w:tcPr>
            <w:tcW w:w="1429" w:type="dxa"/>
            <w:gridSpan w:val="2"/>
            <w:tcBorders>
              <w:top w:val="single" w:sz="4" w:space="0" w:color="auto"/>
              <w:left w:val="single" w:sz="4" w:space="0" w:color="auto"/>
              <w:right w:val="single" w:sz="4" w:space="0" w:color="auto"/>
            </w:tcBorders>
            <w:shd w:val="clear" w:color="auto" w:fill="auto"/>
            <w:vAlign w:val="center"/>
          </w:tcPr>
          <w:p w14:paraId="607A0147"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60 %</w:t>
            </w:r>
          </w:p>
        </w:tc>
        <w:tc>
          <w:tcPr>
            <w:tcW w:w="1420" w:type="dxa"/>
            <w:tcBorders>
              <w:top w:val="single" w:sz="4" w:space="0" w:color="auto"/>
              <w:left w:val="single" w:sz="4" w:space="0" w:color="auto"/>
              <w:right w:val="single" w:sz="4" w:space="0" w:color="auto"/>
            </w:tcBorders>
            <w:shd w:val="clear" w:color="auto" w:fill="auto"/>
            <w:vAlign w:val="center"/>
          </w:tcPr>
          <w:p w14:paraId="438FDDA1"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Минимальный отступ от границы земельного участка – 3м;</w:t>
            </w:r>
          </w:p>
          <w:p w14:paraId="0136455B"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 xml:space="preserve">минимальный отступ от границ земельного участка </w:t>
            </w:r>
            <w:r w:rsidRPr="00525C9C">
              <w:rPr>
                <w:rFonts w:ascii="Times New Roman" w:eastAsia="Times New Roman" w:hAnsi="Times New Roman"/>
                <w:color w:val="000000" w:themeColor="text1"/>
                <w:sz w:val="20"/>
                <w:szCs w:val="20"/>
                <w:lang w:eastAsia="ar-SA"/>
              </w:rPr>
              <w:lastRenderedPageBreak/>
              <w:t>(красной линии) – 5 м</w:t>
            </w:r>
          </w:p>
        </w:tc>
        <w:tc>
          <w:tcPr>
            <w:tcW w:w="1987" w:type="dxa"/>
            <w:tcBorders>
              <w:top w:val="single" w:sz="4" w:space="0" w:color="auto"/>
              <w:left w:val="single" w:sz="4" w:space="0" w:color="auto"/>
              <w:right w:val="single" w:sz="4" w:space="0" w:color="auto"/>
            </w:tcBorders>
            <w:vAlign w:val="center"/>
          </w:tcPr>
          <w:p w14:paraId="1A0F5BB3" w14:textId="77777777" w:rsidR="00733000" w:rsidRPr="00525C9C" w:rsidRDefault="00733000" w:rsidP="008C7CEB">
            <w:pPr>
              <w:overflowPunct w:val="0"/>
              <w:autoSpaceDE w:val="0"/>
              <w:jc w:val="center"/>
              <w:rPr>
                <w:rFonts w:ascii="Times New Roman" w:eastAsia="Times New Roman" w:hAnsi="Times New Roman"/>
                <w:bCs/>
                <w:color w:val="000000" w:themeColor="text1"/>
                <w:sz w:val="20"/>
                <w:szCs w:val="20"/>
                <w:lang w:eastAsia="ar-SA"/>
              </w:rPr>
            </w:pPr>
            <w:r w:rsidRPr="00525C9C">
              <w:rPr>
                <w:rFonts w:ascii="Times New Roman" w:eastAsia="Times New Roman" w:hAnsi="Times New Roman"/>
                <w:bCs/>
                <w:color w:val="000000" w:themeColor="text1"/>
                <w:sz w:val="20"/>
                <w:szCs w:val="20"/>
                <w:lang w:eastAsia="ar-SA"/>
              </w:rPr>
              <w:lastRenderedPageBreak/>
              <w:t>- Магазин;</w:t>
            </w:r>
          </w:p>
          <w:p w14:paraId="5A3D98E0" w14:textId="77777777" w:rsidR="00733000" w:rsidRPr="00525C9C" w:rsidRDefault="00733000" w:rsidP="008C7CEB">
            <w:pPr>
              <w:overflowPunct w:val="0"/>
              <w:autoSpaceDE w:val="0"/>
              <w:jc w:val="center"/>
              <w:rPr>
                <w:rFonts w:ascii="Times New Roman" w:eastAsia="Times New Roman" w:hAnsi="Times New Roman"/>
                <w:bCs/>
                <w:color w:val="000000" w:themeColor="text1"/>
                <w:sz w:val="20"/>
                <w:szCs w:val="20"/>
                <w:lang w:eastAsia="ar-SA"/>
              </w:rPr>
            </w:pPr>
            <w:r w:rsidRPr="00525C9C">
              <w:rPr>
                <w:rFonts w:ascii="Times New Roman" w:eastAsia="Times New Roman" w:hAnsi="Times New Roman"/>
                <w:bCs/>
                <w:color w:val="000000" w:themeColor="text1"/>
                <w:sz w:val="20"/>
                <w:szCs w:val="20"/>
                <w:lang w:eastAsia="ar-SA"/>
              </w:rPr>
              <w:t xml:space="preserve">- </w:t>
            </w:r>
            <w:r w:rsidRPr="00525C9C">
              <w:rPr>
                <w:rFonts w:ascii="Times New Roman" w:eastAsia="Times New Roman" w:hAnsi="Times New Roman"/>
                <w:color w:val="000000" w:themeColor="text1"/>
                <w:sz w:val="20"/>
                <w:szCs w:val="20"/>
                <w:lang w:eastAsia="ar-SA"/>
              </w:rPr>
              <w:t>Аптека</w:t>
            </w:r>
          </w:p>
          <w:p w14:paraId="081EAD38"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p>
        </w:tc>
      </w:tr>
      <w:tr w:rsidR="008C7CEB" w:rsidRPr="00525C9C" w14:paraId="359393A9" w14:textId="77777777" w:rsidTr="008C7CEB">
        <w:trPr>
          <w:trHeight w:val="282"/>
        </w:trPr>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2F24F666" w14:textId="299EC24C" w:rsidR="00DF33EE" w:rsidRPr="00525C9C" w:rsidRDefault="00DF33EE" w:rsidP="00DF33EE">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lastRenderedPageBreak/>
              <w:t>Склад 6.9</w:t>
            </w:r>
          </w:p>
        </w:tc>
        <w:tc>
          <w:tcPr>
            <w:tcW w:w="4097" w:type="dxa"/>
            <w:tcBorders>
              <w:top w:val="single" w:sz="4" w:space="0" w:color="auto"/>
              <w:left w:val="single" w:sz="4" w:space="0" w:color="auto"/>
              <w:bottom w:val="single" w:sz="4" w:space="0" w:color="auto"/>
              <w:right w:val="single" w:sz="4" w:space="0" w:color="auto"/>
            </w:tcBorders>
            <w:shd w:val="clear" w:color="auto" w:fill="auto"/>
            <w:vAlign w:val="center"/>
          </w:tcPr>
          <w:p w14:paraId="380D6BB1" w14:textId="296AF006" w:rsidR="00DF33EE" w:rsidRPr="00525C9C" w:rsidRDefault="00DF33EE" w:rsidP="00DF33EE">
            <w:pPr>
              <w:overflowPunct w:val="0"/>
              <w:autoSpaceDE w:val="0"/>
              <w:jc w:val="center"/>
              <w:rPr>
                <w:rFonts w:ascii="Times New Roman" w:eastAsia="Times New Roman" w:hAnsi="Times New Roman"/>
                <w:color w:val="000000" w:themeColor="text1"/>
                <w:sz w:val="20"/>
                <w:szCs w:val="20"/>
                <w:lang w:eastAsia="ar-SA"/>
              </w:rPr>
            </w:pPr>
            <w:proofErr w:type="gramStart"/>
            <w:r w:rsidRPr="00525C9C">
              <w:rPr>
                <w:rFonts w:ascii="Times New Roman" w:eastAsia="Times New Roman" w:hAnsi="Times New Roman"/>
                <w:color w:val="000000" w:themeColor="text1"/>
                <w:sz w:val="20"/>
                <w:szCs w:val="20"/>
                <w:lang w:eastAsia="ar-SA"/>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E92776" w14:textId="77777777" w:rsidR="00DF33EE" w:rsidRPr="00525C9C" w:rsidRDefault="00DF33EE" w:rsidP="00DF33EE">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100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9BC29F" w14:textId="77777777" w:rsidR="00DF33EE" w:rsidRPr="00525C9C" w:rsidRDefault="00DF33EE" w:rsidP="00DF33EE">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50000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85FED7" w14:textId="77777777" w:rsidR="00DF33EE" w:rsidRPr="00525C9C" w:rsidRDefault="00DF33EE" w:rsidP="00DF33EE">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10/не подлежат установлению</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8E56F9" w14:textId="77777777" w:rsidR="00DF33EE" w:rsidRPr="00525C9C" w:rsidRDefault="00DF33EE" w:rsidP="00DF33EE">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не подлежат установлению</w:t>
            </w:r>
          </w:p>
        </w:tc>
        <w:tc>
          <w:tcPr>
            <w:tcW w:w="14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AB5244" w14:textId="77777777" w:rsidR="00DF33EE" w:rsidRPr="00525C9C" w:rsidRDefault="00DF33EE" w:rsidP="00DF33EE">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60 %</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077FE34F" w14:textId="77777777" w:rsidR="00DF33EE" w:rsidRPr="00525C9C" w:rsidRDefault="00DF33EE" w:rsidP="00DF33EE">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Минимальный отступ от границы земельного участка – 3м;</w:t>
            </w:r>
          </w:p>
          <w:p w14:paraId="503FF0B1" w14:textId="77777777" w:rsidR="00DF33EE" w:rsidRPr="00525C9C" w:rsidRDefault="00DF33EE" w:rsidP="00DF33EE">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минимальный отступ от границ земельного участка (красной линии) – 5 м</w:t>
            </w:r>
          </w:p>
        </w:tc>
        <w:tc>
          <w:tcPr>
            <w:tcW w:w="1987" w:type="dxa"/>
            <w:tcBorders>
              <w:top w:val="single" w:sz="4" w:space="0" w:color="auto"/>
              <w:left w:val="single" w:sz="4" w:space="0" w:color="auto"/>
              <w:bottom w:val="single" w:sz="4" w:space="0" w:color="auto"/>
              <w:right w:val="single" w:sz="4" w:space="0" w:color="auto"/>
            </w:tcBorders>
            <w:vAlign w:val="center"/>
          </w:tcPr>
          <w:p w14:paraId="40018979" w14:textId="77777777" w:rsidR="00DF33EE" w:rsidRPr="00525C9C" w:rsidRDefault="00DF33EE" w:rsidP="00DF33EE">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 Склады;</w:t>
            </w:r>
          </w:p>
          <w:p w14:paraId="1603B243" w14:textId="77777777" w:rsidR="00DF33EE" w:rsidRPr="00525C9C" w:rsidRDefault="00DF33EE" w:rsidP="00DF33EE">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 Погрузочные терминалы и доки;</w:t>
            </w:r>
          </w:p>
          <w:p w14:paraId="26DA7CDF" w14:textId="77777777" w:rsidR="00DF33EE" w:rsidRPr="00525C9C" w:rsidRDefault="00DF33EE" w:rsidP="00DF33EE">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 Нефтехранилища;</w:t>
            </w:r>
          </w:p>
          <w:p w14:paraId="26F54A42" w14:textId="77777777" w:rsidR="00DF33EE" w:rsidRPr="00525C9C" w:rsidRDefault="00DF33EE" w:rsidP="00DF33EE">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 Газохранилища;</w:t>
            </w:r>
          </w:p>
          <w:p w14:paraId="2B2E9840" w14:textId="77777777" w:rsidR="00DF33EE" w:rsidRPr="00525C9C" w:rsidRDefault="00DF33EE" w:rsidP="00DF33EE">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 Элеваторы</w:t>
            </w:r>
          </w:p>
        </w:tc>
      </w:tr>
      <w:tr w:rsidR="008C7CEB" w:rsidRPr="00525C9C" w14:paraId="582C019E" w14:textId="77777777" w:rsidTr="008C7CEB">
        <w:trPr>
          <w:trHeight w:val="794"/>
        </w:trPr>
        <w:tc>
          <w:tcPr>
            <w:tcW w:w="1557" w:type="dxa"/>
            <w:vMerge w:val="restart"/>
            <w:tcBorders>
              <w:top w:val="single" w:sz="4" w:space="0" w:color="auto"/>
              <w:left w:val="single" w:sz="4" w:space="0" w:color="auto"/>
              <w:right w:val="single" w:sz="4" w:space="0" w:color="auto"/>
            </w:tcBorders>
            <w:shd w:val="clear" w:color="auto" w:fill="auto"/>
            <w:vAlign w:val="center"/>
          </w:tcPr>
          <w:p w14:paraId="79948E03"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Автомобильный транспорт 7.2</w:t>
            </w:r>
          </w:p>
        </w:tc>
        <w:tc>
          <w:tcPr>
            <w:tcW w:w="4097" w:type="dxa"/>
            <w:vMerge w:val="restart"/>
            <w:tcBorders>
              <w:top w:val="single" w:sz="4" w:space="0" w:color="auto"/>
              <w:left w:val="single" w:sz="4" w:space="0" w:color="auto"/>
              <w:right w:val="single" w:sz="4" w:space="0" w:color="auto"/>
            </w:tcBorders>
            <w:shd w:val="clear" w:color="auto" w:fill="auto"/>
            <w:vAlign w:val="center"/>
          </w:tcPr>
          <w:p w14:paraId="00DCE723" w14:textId="0DB9BC97" w:rsidR="00733000" w:rsidRPr="00525C9C" w:rsidRDefault="00ED6654"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 xml:space="preserve">Размещение зданий и сооружений автомобильного транспорта. Содержание данного вида разрешенного использования </w:t>
            </w:r>
            <w:r w:rsidRPr="00525C9C">
              <w:rPr>
                <w:rFonts w:ascii="Times New Roman" w:eastAsia="Times New Roman" w:hAnsi="Times New Roman"/>
                <w:color w:val="000000" w:themeColor="text1"/>
                <w:sz w:val="20"/>
                <w:szCs w:val="20"/>
                <w:lang w:eastAsia="ar-SA"/>
              </w:rPr>
              <w:lastRenderedPageBreak/>
              <w:t>включает в себя содержание видов разрешенного использования с кодами 7.2.1-7.2.3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9BDFD0" w14:textId="77777777" w:rsidR="00733000" w:rsidRPr="00525C9C" w:rsidRDefault="00733000" w:rsidP="008C7CEB">
            <w:pPr>
              <w:jc w:val="center"/>
              <w:rPr>
                <w:rFonts w:ascii="Times New Roman" w:eastAsia="Times New Roman" w:hAnsi="Times New Roman"/>
                <w:color w:val="000000" w:themeColor="text1"/>
                <w:sz w:val="20"/>
              </w:rPr>
            </w:pPr>
            <w:r w:rsidRPr="00525C9C">
              <w:rPr>
                <w:rFonts w:ascii="Times New Roman" w:eastAsia="Times New Roman" w:hAnsi="Times New Roman"/>
                <w:color w:val="000000" w:themeColor="text1"/>
                <w:sz w:val="20"/>
              </w:rPr>
              <w:lastRenderedPageBreak/>
              <w:t>100*</w:t>
            </w:r>
          </w:p>
          <w:p w14:paraId="37E60DF3" w14:textId="77777777" w:rsidR="00733000" w:rsidRPr="00525C9C" w:rsidRDefault="00733000" w:rsidP="008C7CEB">
            <w:pPr>
              <w:jc w:val="center"/>
              <w:rPr>
                <w:rFonts w:ascii="Times New Roman" w:eastAsia="Times New Roman" w:hAnsi="Times New Roman"/>
                <w:color w:val="000000" w:themeColor="text1"/>
                <w:sz w:val="20"/>
              </w:rPr>
            </w:pPr>
          </w:p>
        </w:tc>
        <w:tc>
          <w:tcPr>
            <w:tcW w:w="993" w:type="dxa"/>
            <w:gridSpan w:val="2"/>
            <w:tcBorders>
              <w:top w:val="single" w:sz="4" w:space="0" w:color="auto"/>
              <w:left w:val="single" w:sz="4" w:space="0" w:color="auto"/>
              <w:right w:val="single" w:sz="4" w:space="0" w:color="auto"/>
            </w:tcBorders>
            <w:shd w:val="clear" w:color="auto" w:fill="auto"/>
            <w:vAlign w:val="center"/>
          </w:tcPr>
          <w:p w14:paraId="0FB1EAFD" w14:textId="77777777" w:rsidR="00733000" w:rsidRPr="00525C9C" w:rsidRDefault="00733000" w:rsidP="008C7CEB">
            <w:pPr>
              <w:jc w:val="center"/>
              <w:rPr>
                <w:rFonts w:ascii="Times New Roman" w:eastAsia="Times New Roman" w:hAnsi="Times New Roman"/>
                <w:color w:val="000000" w:themeColor="text1"/>
                <w:sz w:val="20"/>
              </w:rPr>
            </w:pPr>
            <w:r w:rsidRPr="00525C9C">
              <w:rPr>
                <w:rFonts w:ascii="Times New Roman" w:eastAsia="Times New Roman" w:hAnsi="Times New Roman"/>
                <w:color w:val="000000" w:themeColor="text1"/>
                <w:sz w:val="20"/>
              </w:rPr>
              <w:t>100 000*</w:t>
            </w:r>
          </w:p>
          <w:p w14:paraId="379098DE" w14:textId="77777777" w:rsidR="00733000" w:rsidRPr="00525C9C" w:rsidRDefault="00733000" w:rsidP="008C7CEB">
            <w:pPr>
              <w:jc w:val="center"/>
              <w:rPr>
                <w:rFonts w:ascii="Times New Roman" w:eastAsia="Times New Roman" w:hAnsi="Times New Roman"/>
                <w:color w:val="000000" w:themeColor="text1"/>
                <w:sz w:val="20"/>
              </w:rPr>
            </w:pPr>
          </w:p>
        </w:tc>
        <w:tc>
          <w:tcPr>
            <w:tcW w:w="1134" w:type="dxa"/>
            <w:gridSpan w:val="2"/>
            <w:vMerge w:val="restart"/>
            <w:tcBorders>
              <w:top w:val="single" w:sz="4" w:space="0" w:color="auto"/>
              <w:left w:val="single" w:sz="4" w:space="0" w:color="auto"/>
              <w:right w:val="single" w:sz="4" w:space="0" w:color="auto"/>
            </w:tcBorders>
            <w:shd w:val="clear" w:color="auto" w:fill="auto"/>
            <w:vAlign w:val="center"/>
          </w:tcPr>
          <w:p w14:paraId="414555E3"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10/не подлежат установле</w:t>
            </w:r>
            <w:r w:rsidRPr="00525C9C">
              <w:rPr>
                <w:rFonts w:ascii="Times New Roman" w:eastAsia="Times New Roman" w:hAnsi="Times New Roman"/>
                <w:color w:val="000000" w:themeColor="text1"/>
                <w:sz w:val="20"/>
                <w:szCs w:val="20"/>
                <w:lang w:eastAsia="ar-SA"/>
              </w:rPr>
              <w:lastRenderedPageBreak/>
              <w:t>нию</w:t>
            </w:r>
          </w:p>
        </w:tc>
        <w:tc>
          <w:tcPr>
            <w:tcW w:w="1417" w:type="dxa"/>
            <w:gridSpan w:val="2"/>
            <w:vMerge w:val="restart"/>
            <w:tcBorders>
              <w:top w:val="single" w:sz="4" w:space="0" w:color="auto"/>
              <w:left w:val="single" w:sz="4" w:space="0" w:color="auto"/>
              <w:right w:val="single" w:sz="4" w:space="0" w:color="auto"/>
            </w:tcBorders>
            <w:shd w:val="clear" w:color="auto" w:fill="auto"/>
            <w:vAlign w:val="center"/>
          </w:tcPr>
          <w:p w14:paraId="1BFCCC1E"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lastRenderedPageBreak/>
              <w:t>не подлежат установлению</w:t>
            </w:r>
          </w:p>
        </w:tc>
        <w:tc>
          <w:tcPr>
            <w:tcW w:w="1429" w:type="dxa"/>
            <w:gridSpan w:val="2"/>
            <w:vMerge w:val="restart"/>
            <w:tcBorders>
              <w:top w:val="single" w:sz="4" w:space="0" w:color="auto"/>
              <w:left w:val="single" w:sz="4" w:space="0" w:color="auto"/>
              <w:right w:val="single" w:sz="4" w:space="0" w:color="auto"/>
            </w:tcBorders>
            <w:shd w:val="clear" w:color="auto" w:fill="auto"/>
            <w:vAlign w:val="center"/>
          </w:tcPr>
          <w:p w14:paraId="4C2F6EE5"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60 %</w:t>
            </w:r>
          </w:p>
        </w:tc>
        <w:tc>
          <w:tcPr>
            <w:tcW w:w="1420" w:type="dxa"/>
            <w:vMerge w:val="restart"/>
            <w:tcBorders>
              <w:top w:val="single" w:sz="4" w:space="0" w:color="auto"/>
              <w:left w:val="single" w:sz="4" w:space="0" w:color="auto"/>
              <w:right w:val="single" w:sz="4" w:space="0" w:color="auto"/>
            </w:tcBorders>
            <w:shd w:val="clear" w:color="auto" w:fill="auto"/>
            <w:vAlign w:val="center"/>
          </w:tcPr>
          <w:p w14:paraId="52BE126B"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 xml:space="preserve">Минимальный отступ от границы </w:t>
            </w:r>
            <w:r w:rsidRPr="00525C9C">
              <w:rPr>
                <w:rFonts w:ascii="Times New Roman" w:eastAsia="Times New Roman" w:hAnsi="Times New Roman"/>
                <w:color w:val="000000" w:themeColor="text1"/>
                <w:sz w:val="20"/>
                <w:szCs w:val="20"/>
                <w:lang w:eastAsia="ar-SA"/>
              </w:rPr>
              <w:lastRenderedPageBreak/>
              <w:t>земельного участка – 3м;</w:t>
            </w:r>
          </w:p>
          <w:p w14:paraId="60D57ACC"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минимальный отступ от границ земельного участка (красной линии) – 5 м</w:t>
            </w:r>
          </w:p>
        </w:tc>
        <w:tc>
          <w:tcPr>
            <w:tcW w:w="1987" w:type="dxa"/>
            <w:vMerge w:val="restart"/>
            <w:tcBorders>
              <w:top w:val="single" w:sz="4" w:space="0" w:color="auto"/>
              <w:left w:val="single" w:sz="4" w:space="0" w:color="auto"/>
              <w:right w:val="single" w:sz="4" w:space="0" w:color="auto"/>
            </w:tcBorders>
            <w:vAlign w:val="center"/>
          </w:tcPr>
          <w:p w14:paraId="78D4BB79" w14:textId="77777777" w:rsidR="00733000" w:rsidRPr="00525C9C" w:rsidRDefault="00733000" w:rsidP="008C7CEB">
            <w:pPr>
              <w:autoSpaceDN w:val="0"/>
              <w:jc w:val="center"/>
              <w:rPr>
                <w:rFonts w:ascii="Times New Roman" w:eastAsia="Times New Roman" w:hAnsi="Times New Roman"/>
                <w:color w:val="000000" w:themeColor="text1"/>
                <w:sz w:val="20"/>
              </w:rPr>
            </w:pPr>
            <w:r w:rsidRPr="00525C9C">
              <w:rPr>
                <w:rFonts w:ascii="Times New Roman" w:eastAsia="Times New Roman" w:hAnsi="Times New Roman"/>
                <w:color w:val="000000" w:themeColor="text1"/>
                <w:sz w:val="20"/>
              </w:rPr>
              <w:lastRenderedPageBreak/>
              <w:t>- Автомобильная дорога;</w:t>
            </w:r>
          </w:p>
          <w:p w14:paraId="14290938" w14:textId="77777777" w:rsidR="00733000" w:rsidRPr="00525C9C" w:rsidRDefault="00733000" w:rsidP="008C7CEB">
            <w:pPr>
              <w:autoSpaceDN w:val="0"/>
              <w:jc w:val="center"/>
              <w:rPr>
                <w:rFonts w:ascii="Times New Roman" w:eastAsia="Times New Roman" w:hAnsi="Times New Roman"/>
                <w:color w:val="000000" w:themeColor="text1"/>
                <w:sz w:val="20"/>
              </w:rPr>
            </w:pPr>
            <w:r w:rsidRPr="00525C9C">
              <w:rPr>
                <w:rFonts w:ascii="Times New Roman" w:eastAsia="Times New Roman" w:hAnsi="Times New Roman"/>
                <w:color w:val="000000" w:themeColor="text1"/>
                <w:sz w:val="20"/>
              </w:rPr>
              <w:t>- Мост;</w:t>
            </w:r>
          </w:p>
          <w:p w14:paraId="0553715B" w14:textId="77777777" w:rsidR="00733000" w:rsidRPr="00525C9C" w:rsidRDefault="00733000" w:rsidP="008C7CEB">
            <w:pPr>
              <w:autoSpaceDN w:val="0"/>
              <w:jc w:val="center"/>
              <w:rPr>
                <w:rFonts w:ascii="Times New Roman" w:eastAsia="Times New Roman" w:hAnsi="Times New Roman"/>
                <w:color w:val="000000" w:themeColor="text1"/>
                <w:sz w:val="20"/>
              </w:rPr>
            </w:pPr>
            <w:r w:rsidRPr="00525C9C">
              <w:rPr>
                <w:rFonts w:ascii="Times New Roman" w:eastAsia="Times New Roman" w:hAnsi="Times New Roman"/>
                <w:color w:val="000000" w:themeColor="text1"/>
                <w:sz w:val="20"/>
              </w:rPr>
              <w:lastRenderedPageBreak/>
              <w:t>- Пост ДПС;</w:t>
            </w:r>
          </w:p>
          <w:p w14:paraId="6D305286" w14:textId="77777777" w:rsidR="00733000" w:rsidRPr="00525C9C" w:rsidRDefault="00733000" w:rsidP="008C7CEB">
            <w:pPr>
              <w:autoSpaceDN w:val="0"/>
              <w:jc w:val="center"/>
              <w:rPr>
                <w:rFonts w:ascii="Times New Roman" w:eastAsia="Times New Roman" w:hAnsi="Times New Roman"/>
                <w:color w:val="000000" w:themeColor="text1"/>
                <w:sz w:val="20"/>
              </w:rPr>
            </w:pPr>
            <w:r w:rsidRPr="00525C9C">
              <w:rPr>
                <w:rFonts w:ascii="Times New Roman" w:eastAsia="Times New Roman" w:hAnsi="Times New Roman"/>
                <w:color w:val="000000" w:themeColor="text1"/>
                <w:sz w:val="20"/>
              </w:rPr>
              <w:t xml:space="preserve">- Автовокзал; </w:t>
            </w:r>
          </w:p>
          <w:p w14:paraId="71DACDCC" w14:textId="77777777" w:rsidR="00733000" w:rsidRPr="00525C9C" w:rsidRDefault="00733000" w:rsidP="008C7CEB">
            <w:pPr>
              <w:autoSpaceDN w:val="0"/>
              <w:jc w:val="center"/>
              <w:rPr>
                <w:rFonts w:ascii="Times New Roman" w:eastAsia="Times New Roman" w:hAnsi="Times New Roman"/>
                <w:color w:val="000000" w:themeColor="text1"/>
                <w:sz w:val="20"/>
              </w:rPr>
            </w:pPr>
            <w:r w:rsidRPr="00525C9C">
              <w:rPr>
                <w:rFonts w:ascii="Times New Roman" w:eastAsia="Times New Roman" w:hAnsi="Times New Roman"/>
                <w:color w:val="000000" w:themeColor="text1"/>
                <w:sz w:val="20"/>
              </w:rPr>
              <w:t>- Автостанция;</w:t>
            </w:r>
          </w:p>
          <w:p w14:paraId="7215F355" w14:textId="77777777" w:rsidR="00733000" w:rsidRPr="00525C9C" w:rsidRDefault="00733000" w:rsidP="008C7CEB">
            <w:pPr>
              <w:autoSpaceDN w:val="0"/>
              <w:jc w:val="center"/>
              <w:rPr>
                <w:rFonts w:ascii="Times New Roman" w:eastAsia="Times New Roman" w:hAnsi="Times New Roman"/>
                <w:color w:val="000000" w:themeColor="text1"/>
                <w:sz w:val="20"/>
              </w:rPr>
            </w:pPr>
            <w:r w:rsidRPr="00525C9C">
              <w:rPr>
                <w:rFonts w:ascii="Times New Roman" w:eastAsia="Times New Roman" w:hAnsi="Times New Roman"/>
                <w:color w:val="000000" w:themeColor="text1"/>
                <w:sz w:val="20"/>
              </w:rPr>
              <w:t>- Автомобильная стоянка;</w:t>
            </w:r>
          </w:p>
          <w:p w14:paraId="4F24F731"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rPr>
              <w:t>- Остановочный комплекс</w:t>
            </w:r>
          </w:p>
        </w:tc>
      </w:tr>
      <w:tr w:rsidR="008C7CEB" w:rsidRPr="00525C9C" w14:paraId="591CB006" w14:textId="77777777" w:rsidTr="008C7CEB">
        <w:trPr>
          <w:trHeight w:val="2822"/>
        </w:trPr>
        <w:tc>
          <w:tcPr>
            <w:tcW w:w="1557" w:type="dxa"/>
            <w:vMerge/>
            <w:tcBorders>
              <w:left w:val="single" w:sz="4" w:space="0" w:color="auto"/>
              <w:right w:val="single" w:sz="4" w:space="0" w:color="auto"/>
            </w:tcBorders>
            <w:shd w:val="clear" w:color="auto" w:fill="auto"/>
            <w:vAlign w:val="center"/>
          </w:tcPr>
          <w:p w14:paraId="2B46FD0A"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p>
        </w:tc>
        <w:tc>
          <w:tcPr>
            <w:tcW w:w="4097" w:type="dxa"/>
            <w:vMerge/>
            <w:tcBorders>
              <w:left w:val="single" w:sz="4" w:space="0" w:color="auto"/>
              <w:right w:val="single" w:sz="4" w:space="0" w:color="auto"/>
            </w:tcBorders>
            <w:shd w:val="clear" w:color="auto" w:fill="auto"/>
            <w:vAlign w:val="center"/>
          </w:tcPr>
          <w:p w14:paraId="5D663F06"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8CB394" w14:textId="77777777" w:rsidR="00733000" w:rsidRPr="00525C9C" w:rsidRDefault="00733000" w:rsidP="008C7CEB">
            <w:pPr>
              <w:jc w:val="center"/>
              <w:rPr>
                <w:rFonts w:ascii="Times New Roman" w:eastAsia="Times New Roman" w:hAnsi="Times New Roman"/>
                <w:color w:val="000000" w:themeColor="text1"/>
                <w:sz w:val="20"/>
              </w:rPr>
            </w:pPr>
            <w:r w:rsidRPr="00525C9C">
              <w:rPr>
                <w:rFonts w:ascii="Times New Roman" w:eastAsia="Times New Roman" w:hAnsi="Times New Roman"/>
                <w:color w:val="000000" w:themeColor="text1"/>
                <w:sz w:val="20"/>
              </w:rPr>
              <w:t>*для автомобильных дорог не подлежат установлению</w:t>
            </w:r>
          </w:p>
        </w:tc>
        <w:tc>
          <w:tcPr>
            <w:tcW w:w="993" w:type="dxa"/>
            <w:gridSpan w:val="2"/>
            <w:tcBorders>
              <w:top w:val="single" w:sz="4" w:space="0" w:color="auto"/>
              <w:left w:val="single" w:sz="4" w:space="0" w:color="auto"/>
              <w:right w:val="single" w:sz="4" w:space="0" w:color="auto"/>
            </w:tcBorders>
            <w:shd w:val="clear" w:color="auto" w:fill="auto"/>
            <w:vAlign w:val="center"/>
          </w:tcPr>
          <w:p w14:paraId="4ED20BE8" w14:textId="77777777" w:rsidR="00733000" w:rsidRPr="00525C9C" w:rsidRDefault="00733000" w:rsidP="008C7CEB">
            <w:pPr>
              <w:jc w:val="center"/>
              <w:rPr>
                <w:rFonts w:ascii="Times New Roman" w:eastAsia="Times New Roman" w:hAnsi="Times New Roman"/>
                <w:color w:val="000000" w:themeColor="text1"/>
                <w:sz w:val="20"/>
              </w:rPr>
            </w:pPr>
            <w:r w:rsidRPr="00525C9C">
              <w:rPr>
                <w:rFonts w:ascii="Times New Roman" w:eastAsia="Times New Roman" w:hAnsi="Times New Roman"/>
                <w:color w:val="000000" w:themeColor="text1"/>
                <w:sz w:val="20"/>
              </w:rPr>
              <w:t>*для автомобильных дорог не подлежат установлению</w:t>
            </w:r>
          </w:p>
        </w:tc>
        <w:tc>
          <w:tcPr>
            <w:tcW w:w="1134" w:type="dxa"/>
            <w:gridSpan w:val="2"/>
            <w:vMerge/>
            <w:tcBorders>
              <w:left w:val="single" w:sz="4" w:space="0" w:color="auto"/>
              <w:right w:val="single" w:sz="4" w:space="0" w:color="auto"/>
            </w:tcBorders>
            <w:shd w:val="clear" w:color="auto" w:fill="auto"/>
            <w:vAlign w:val="center"/>
          </w:tcPr>
          <w:p w14:paraId="6B1FA6A2"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p>
        </w:tc>
        <w:tc>
          <w:tcPr>
            <w:tcW w:w="1417" w:type="dxa"/>
            <w:gridSpan w:val="2"/>
            <w:vMerge/>
            <w:tcBorders>
              <w:left w:val="single" w:sz="4" w:space="0" w:color="auto"/>
              <w:right w:val="single" w:sz="4" w:space="0" w:color="auto"/>
            </w:tcBorders>
            <w:shd w:val="clear" w:color="auto" w:fill="auto"/>
            <w:vAlign w:val="center"/>
          </w:tcPr>
          <w:p w14:paraId="38488F83"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p>
        </w:tc>
        <w:tc>
          <w:tcPr>
            <w:tcW w:w="1429" w:type="dxa"/>
            <w:gridSpan w:val="2"/>
            <w:vMerge/>
            <w:tcBorders>
              <w:left w:val="single" w:sz="4" w:space="0" w:color="auto"/>
              <w:right w:val="single" w:sz="4" w:space="0" w:color="auto"/>
            </w:tcBorders>
            <w:shd w:val="clear" w:color="auto" w:fill="auto"/>
            <w:vAlign w:val="center"/>
          </w:tcPr>
          <w:p w14:paraId="52B65567"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p>
        </w:tc>
        <w:tc>
          <w:tcPr>
            <w:tcW w:w="1420" w:type="dxa"/>
            <w:vMerge/>
            <w:tcBorders>
              <w:left w:val="single" w:sz="4" w:space="0" w:color="auto"/>
              <w:right w:val="single" w:sz="4" w:space="0" w:color="auto"/>
            </w:tcBorders>
            <w:shd w:val="clear" w:color="auto" w:fill="auto"/>
            <w:vAlign w:val="center"/>
          </w:tcPr>
          <w:p w14:paraId="37F72ED4"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p>
        </w:tc>
        <w:tc>
          <w:tcPr>
            <w:tcW w:w="1987" w:type="dxa"/>
            <w:vMerge/>
            <w:tcBorders>
              <w:left w:val="single" w:sz="4" w:space="0" w:color="auto"/>
              <w:right w:val="single" w:sz="4" w:space="0" w:color="auto"/>
            </w:tcBorders>
            <w:vAlign w:val="center"/>
          </w:tcPr>
          <w:p w14:paraId="20CC4FC3" w14:textId="77777777" w:rsidR="00733000" w:rsidRPr="00525C9C" w:rsidRDefault="00733000" w:rsidP="008C7CEB">
            <w:pPr>
              <w:autoSpaceDN w:val="0"/>
              <w:jc w:val="center"/>
              <w:rPr>
                <w:rFonts w:ascii="Times New Roman" w:eastAsia="Times New Roman" w:hAnsi="Times New Roman"/>
                <w:color w:val="000000" w:themeColor="text1"/>
                <w:sz w:val="20"/>
              </w:rPr>
            </w:pPr>
          </w:p>
        </w:tc>
      </w:tr>
      <w:tr w:rsidR="008C7CEB" w:rsidRPr="00525C9C" w14:paraId="07697C34" w14:textId="77777777" w:rsidTr="008C7CEB">
        <w:trPr>
          <w:trHeight w:val="2855"/>
        </w:trPr>
        <w:tc>
          <w:tcPr>
            <w:tcW w:w="1557" w:type="dxa"/>
            <w:vMerge w:val="restart"/>
            <w:shd w:val="clear" w:color="auto" w:fill="auto"/>
            <w:vAlign w:val="center"/>
          </w:tcPr>
          <w:p w14:paraId="3C99BB42"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lastRenderedPageBreak/>
              <w:t>Энергетика 6.7</w:t>
            </w:r>
          </w:p>
        </w:tc>
        <w:tc>
          <w:tcPr>
            <w:tcW w:w="4105" w:type="dxa"/>
            <w:gridSpan w:val="2"/>
            <w:vMerge w:val="restart"/>
            <w:shd w:val="clear" w:color="auto" w:fill="auto"/>
            <w:vAlign w:val="center"/>
          </w:tcPr>
          <w:p w14:paraId="53008214" w14:textId="77777777" w:rsidR="00ED6654" w:rsidRPr="00525C9C" w:rsidRDefault="00ED6654" w:rsidP="00ED6654">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70B1AE16" w14:textId="558B138E" w:rsidR="00733000" w:rsidRPr="00525C9C" w:rsidRDefault="00ED6654" w:rsidP="00ED6654">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995" w:type="dxa"/>
            <w:gridSpan w:val="2"/>
            <w:shd w:val="clear" w:color="auto" w:fill="auto"/>
            <w:vAlign w:val="center"/>
          </w:tcPr>
          <w:p w14:paraId="6B707D66"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100*</w:t>
            </w:r>
          </w:p>
          <w:p w14:paraId="55879230"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p>
        </w:tc>
        <w:tc>
          <w:tcPr>
            <w:tcW w:w="993" w:type="dxa"/>
            <w:gridSpan w:val="2"/>
            <w:shd w:val="clear" w:color="auto" w:fill="auto"/>
            <w:vAlign w:val="center"/>
          </w:tcPr>
          <w:p w14:paraId="4D001713"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500000*</w:t>
            </w:r>
          </w:p>
          <w:p w14:paraId="1782135D"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 xml:space="preserve"> </w:t>
            </w:r>
          </w:p>
        </w:tc>
        <w:tc>
          <w:tcPr>
            <w:tcW w:w="1134" w:type="dxa"/>
            <w:gridSpan w:val="2"/>
            <w:vMerge w:val="restart"/>
            <w:shd w:val="clear" w:color="auto" w:fill="auto"/>
            <w:vAlign w:val="center"/>
          </w:tcPr>
          <w:p w14:paraId="742D99FE"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10/не подлежат установлению</w:t>
            </w:r>
          </w:p>
        </w:tc>
        <w:tc>
          <w:tcPr>
            <w:tcW w:w="1414" w:type="dxa"/>
            <w:gridSpan w:val="2"/>
            <w:vMerge w:val="restart"/>
            <w:shd w:val="clear" w:color="auto" w:fill="auto"/>
            <w:vAlign w:val="center"/>
          </w:tcPr>
          <w:p w14:paraId="1479A2DB"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не подлежат установлению</w:t>
            </w:r>
          </w:p>
        </w:tc>
        <w:tc>
          <w:tcPr>
            <w:tcW w:w="1421" w:type="dxa"/>
            <w:vMerge w:val="restart"/>
            <w:shd w:val="clear" w:color="auto" w:fill="auto"/>
            <w:vAlign w:val="center"/>
          </w:tcPr>
          <w:p w14:paraId="19696F85"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60 %</w:t>
            </w:r>
          </w:p>
        </w:tc>
        <w:tc>
          <w:tcPr>
            <w:tcW w:w="1420" w:type="dxa"/>
            <w:vMerge w:val="restart"/>
            <w:shd w:val="clear" w:color="auto" w:fill="auto"/>
            <w:vAlign w:val="center"/>
          </w:tcPr>
          <w:p w14:paraId="7CE8117C"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Минимальный отступ от границы земельного участка – 3м;</w:t>
            </w:r>
          </w:p>
          <w:p w14:paraId="6DF3CFE2"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минимальный отступ от границ земельного участка (красной линии) – 5 м</w:t>
            </w:r>
          </w:p>
        </w:tc>
        <w:tc>
          <w:tcPr>
            <w:tcW w:w="1987" w:type="dxa"/>
            <w:vMerge w:val="restart"/>
            <w:vAlign w:val="center"/>
          </w:tcPr>
          <w:p w14:paraId="3D7B0B76" w14:textId="77777777" w:rsidR="00733000" w:rsidRPr="00525C9C" w:rsidRDefault="00733000" w:rsidP="008C7CEB">
            <w:pPr>
              <w:autoSpaceDN w:val="0"/>
              <w:jc w:val="center"/>
              <w:rPr>
                <w:rFonts w:ascii="Times New Roman" w:eastAsia="Times New Roman" w:hAnsi="Times New Roman"/>
                <w:color w:val="000000" w:themeColor="text1"/>
                <w:sz w:val="20"/>
              </w:rPr>
            </w:pPr>
            <w:r w:rsidRPr="00525C9C">
              <w:rPr>
                <w:rFonts w:ascii="Times New Roman" w:eastAsia="Times New Roman" w:hAnsi="Times New Roman"/>
                <w:color w:val="000000" w:themeColor="text1"/>
                <w:sz w:val="20"/>
              </w:rPr>
              <w:t>- Объекты гидроэнергетики, тепловых станций и электростанций;</w:t>
            </w:r>
          </w:p>
          <w:p w14:paraId="3473792C" w14:textId="77777777" w:rsidR="00733000" w:rsidRPr="00525C9C" w:rsidRDefault="00733000" w:rsidP="008C7CEB">
            <w:pPr>
              <w:autoSpaceDN w:val="0"/>
              <w:jc w:val="center"/>
              <w:rPr>
                <w:rFonts w:ascii="Times New Roman" w:eastAsia="Times New Roman" w:hAnsi="Times New Roman"/>
                <w:color w:val="000000" w:themeColor="text1"/>
                <w:sz w:val="20"/>
              </w:rPr>
            </w:pPr>
            <w:r w:rsidRPr="00525C9C">
              <w:rPr>
                <w:rFonts w:ascii="Times New Roman" w:eastAsia="Times New Roman" w:hAnsi="Times New Roman"/>
                <w:color w:val="000000" w:themeColor="text1"/>
                <w:sz w:val="20"/>
              </w:rPr>
              <w:t>- Вспомогательные для электростанций сооружения (золоотвалы, гидротехнические сооружения);</w:t>
            </w:r>
          </w:p>
          <w:p w14:paraId="4CFC5584"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rPr>
              <w:t xml:space="preserve">- Объекты электросетевого </w:t>
            </w:r>
            <w:r w:rsidRPr="00525C9C">
              <w:rPr>
                <w:rFonts w:ascii="Times New Roman" w:eastAsia="Times New Roman" w:hAnsi="Times New Roman"/>
                <w:color w:val="000000" w:themeColor="text1"/>
                <w:sz w:val="20"/>
              </w:rPr>
              <w:lastRenderedPageBreak/>
              <w:t>хозяйства;</w:t>
            </w:r>
          </w:p>
        </w:tc>
      </w:tr>
      <w:tr w:rsidR="008C7CEB" w:rsidRPr="00525C9C" w14:paraId="2501B57C" w14:textId="77777777" w:rsidTr="008C7CEB">
        <w:trPr>
          <w:trHeight w:val="2450"/>
        </w:trPr>
        <w:tc>
          <w:tcPr>
            <w:tcW w:w="1557" w:type="dxa"/>
            <w:vMerge/>
            <w:shd w:val="clear" w:color="auto" w:fill="auto"/>
            <w:vAlign w:val="center"/>
          </w:tcPr>
          <w:p w14:paraId="74CE82CC"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p>
        </w:tc>
        <w:tc>
          <w:tcPr>
            <w:tcW w:w="4105" w:type="dxa"/>
            <w:gridSpan w:val="2"/>
            <w:vMerge/>
            <w:shd w:val="clear" w:color="auto" w:fill="auto"/>
            <w:vAlign w:val="center"/>
          </w:tcPr>
          <w:p w14:paraId="317CB6E2"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p>
        </w:tc>
        <w:tc>
          <w:tcPr>
            <w:tcW w:w="995" w:type="dxa"/>
            <w:gridSpan w:val="2"/>
            <w:shd w:val="clear" w:color="auto" w:fill="auto"/>
            <w:vAlign w:val="center"/>
          </w:tcPr>
          <w:p w14:paraId="1880CFCD"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 для линий электропередач не подлежат установлению</w:t>
            </w:r>
          </w:p>
        </w:tc>
        <w:tc>
          <w:tcPr>
            <w:tcW w:w="993" w:type="dxa"/>
            <w:gridSpan w:val="2"/>
            <w:shd w:val="clear" w:color="auto" w:fill="auto"/>
            <w:vAlign w:val="center"/>
          </w:tcPr>
          <w:p w14:paraId="20B09AD4"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 - для линий электропередач не подлежат установлению</w:t>
            </w:r>
          </w:p>
        </w:tc>
        <w:tc>
          <w:tcPr>
            <w:tcW w:w="1134" w:type="dxa"/>
            <w:gridSpan w:val="2"/>
            <w:vMerge/>
            <w:shd w:val="clear" w:color="auto" w:fill="auto"/>
            <w:vAlign w:val="center"/>
          </w:tcPr>
          <w:p w14:paraId="32308910"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p>
        </w:tc>
        <w:tc>
          <w:tcPr>
            <w:tcW w:w="1414" w:type="dxa"/>
            <w:gridSpan w:val="2"/>
            <w:vMerge/>
            <w:shd w:val="clear" w:color="auto" w:fill="auto"/>
            <w:vAlign w:val="center"/>
          </w:tcPr>
          <w:p w14:paraId="0B0700AF"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p>
        </w:tc>
        <w:tc>
          <w:tcPr>
            <w:tcW w:w="1421" w:type="dxa"/>
            <w:vMerge/>
            <w:shd w:val="clear" w:color="auto" w:fill="auto"/>
            <w:vAlign w:val="center"/>
          </w:tcPr>
          <w:p w14:paraId="26B1F332"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p>
        </w:tc>
        <w:tc>
          <w:tcPr>
            <w:tcW w:w="1420" w:type="dxa"/>
            <w:vMerge/>
            <w:shd w:val="clear" w:color="auto" w:fill="auto"/>
            <w:vAlign w:val="center"/>
          </w:tcPr>
          <w:p w14:paraId="13CB92CB"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p>
        </w:tc>
        <w:tc>
          <w:tcPr>
            <w:tcW w:w="1987" w:type="dxa"/>
            <w:vMerge/>
            <w:vAlign w:val="center"/>
          </w:tcPr>
          <w:p w14:paraId="03CB301F" w14:textId="77777777" w:rsidR="00733000" w:rsidRPr="00525C9C" w:rsidRDefault="00733000" w:rsidP="008C7CEB">
            <w:pPr>
              <w:autoSpaceDN w:val="0"/>
              <w:jc w:val="center"/>
              <w:rPr>
                <w:rFonts w:ascii="Times New Roman" w:eastAsia="Times New Roman" w:hAnsi="Times New Roman"/>
                <w:color w:val="000000" w:themeColor="text1"/>
                <w:sz w:val="20"/>
              </w:rPr>
            </w:pPr>
          </w:p>
        </w:tc>
      </w:tr>
      <w:tr w:rsidR="008C7CEB" w:rsidRPr="00525C9C" w14:paraId="09B7C2A9" w14:textId="77777777" w:rsidTr="008C7CEB">
        <w:trPr>
          <w:trHeight w:val="365"/>
        </w:trPr>
        <w:tc>
          <w:tcPr>
            <w:tcW w:w="1557" w:type="dxa"/>
            <w:shd w:val="clear" w:color="auto" w:fill="auto"/>
            <w:vAlign w:val="center"/>
          </w:tcPr>
          <w:p w14:paraId="4D9C0D91"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lastRenderedPageBreak/>
              <w:t>Обеспечение внутреннего правопорядка 8.3</w:t>
            </w:r>
          </w:p>
        </w:tc>
        <w:tc>
          <w:tcPr>
            <w:tcW w:w="4105" w:type="dxa"/>
            <w:gridSpan w:val="2"/>
            <w:shd w:val="clear" w:color="auto" w:fill="auto"/>
            <w:vAlign w:val="center"/>
          </w:tcPr>
          <w:p w14:paraId="76C1645D"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5957" w:type="dxa"/>
            <w:gridSpan w:val="9"/>
            <w:shd w:val="clear" w:color="auto" w:fill="auto"/>
            <w:vAlign w:val="center"/>
          </w:tcPr>
          <w:p w14:paraId="74344B2D"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не подлежат установлению</w:t>
            </w:r>
          </w:p>
        </w:tc>
        <w:tc>
          <w:tcPr>
            <w:tcW w:w="1420" w:type="dxa"/>
            <w:shd w:val="clear" w:color="auto" w:fill="auto"/>
            <w:vAlign w:val="center"/>
          </w:tcPr>
          <w:p w14:paraId="1535063F"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1</w:t>
            </w:r>
          </w:p>
        </w:tc>
        <w:tc>
          <w:tcPr>
            <w:tcW w:w="1987" w:type="dxa"/>
            <w:vAlign w:val="center"/>
          </w:tcPr>
          <w:p w14:paraId="2E3D4CF8" w14:textId="77777777" w:rsidR="00733000" w:rsidRPr="00525C9C" w:rsidRDefault="00733000" w:rsidP="008C7CEB">
            <w:pPr>
              <w:overflowPunct w:val="0"/>
              <w:autoSpaceDN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 Здание РОВД, ГИБДД, военные комиссариаты;</w:t>
            </w:r>
          </w:p>
          <w:p w14:paraId="00BE94C6" w14:textId="77777777" w:rsidR="00733000" w:rsidRPr="00525C9C" w:rsidRDefault="00733000" w:rsidP="008C7CEB">
            <w:pPr>
              <w:overflowPunct w:val="0"/>
              <w:autoSpaceDN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 Здание, сооружение следственных органов;</w:t>
            </w:r>
          </w:p>
          <w:p w14:paraId="2A5E18C4" w14:textId="77777777" w:rsidR="00733000" w:rsidRPr="00525C9C" w:rsidRDefault="00733000" w:rsidP="008C7CEB">
            <w:pPr>
              <w:overflowPunct w:val="0"/>
              <w:autoSpaceDN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 Отделение, участковый пункт полиции;</w:t>
            </w:r>
          </w:p>
          <w:p w14:paraId="76E8F0D1" w14:textId="77777777" w:rsidR="00733000" w:rsidRPr="00525C9C" w:rsidRDefault="00733000" w:rsidP="008C7CEB">
            <w:pPr>
              <w:overflowPunct w:val="0"/>
              <w:autoSpaceDN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 Пожарное депо;</w:t>
            </w:r>
          </w:p>
          <w:p w14:paraId="616B708E" w14:textId="77777777" w:rsidR="00733000" w:rsidRPr="00525C9C" w:rsidRDefault="00733000" w:rsidP="008C7CEB">
            <w:pPr>
              <w:overflowPunct w:val="0"/>
              <w:autoSpaceDN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 Пожарная часть;</w:t>
            </w:r>
          </w:p>
          <w:p w14:paraId="71C9EC19" w14:textId="77777777" w:rsidR="00733000" w:rsidRPr="00525C9C" w:rsidRDefault="00733000" w:rsidP="008C7CEB">
            <w:pPr>
              <w:overflowPunct w:val="0"/>
              <w:autoSpaceDN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 Объект гражданской обороны;</w:t>
            </w:r>
          </w:p>
          <w:p w14:paraId="6A73663A" w14:textId="77777777" w:rsidR="00733000" w:rsidRPr="00525C9C" w:rsidRDefault="00733000" w:rsidP="008C7CEB">
            <w:pPr>
              <w:overflowPunct w:val="0"/>
              <w:autoSpaceDN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 Спасательная служба;</w:t>
            </w:r>
          </w:p>
          <w:p w14:paraId="6825B5AE"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 Гараж</w:t>
            </w:r>
            <w:r w:rsidRPr="00525C9C">
              <w:rPr>
                <w:rFonts w:ascii="Times New Roman" w:eastAsia="Times New Roman" w:hAnsi="Times New Roman"/>
                <w:color w:val="000000" w:themeColor="text1"/>
                <w:sz w:val="20"/>
                <w:szCs w:val="20"/>
                <w:lang w:val="en-US" w:eastAsia="ar-SA"/>
              </w:rPr>
              <w:t>;</w:t>
            </w:r>
          </w:p>
        </w:tc>
      </w:tr>
    </w:tbl>
    <w:p w14:paraId="69B376D4" w14:textId="0F5F004B" w:rsidR="00852282" w:rsidRPr="00525C9C" w:rsidRDefault="00852282" w:rsidP="00B74728">
      <w:pPr>
        <w:overflowPunct w:val="0"/>
        <w:autoSpaceDE w:val="0"/>
        <w:rPr>
          <w:rFonts w:ascii="Times New Roman" w:eastAsia="Times New Roman" w:hAnsi="Times New Roman"/>
          <w:color w:val="000000" w:themeColor="text1"/>
          <w:shd w:val="clear" w:color="auto" w:fill="FFFFFF"/>
          <w:lang w:eastAsia="ar-SA"/>
        </w:rPr>
      </w:pPr>
      <w:r w:rsidRPr="00525C9C">
        <w:rPr>
          <w:rFonts w:ascii="Times New Roman" w:eastAsia="Times New Roman" w:hAnsi="Times New Roman"/>
          <w:color w:val="000000" w:themeColor="text1"/>
          <w:shd w:val="clear" w:color="auto" w:fill="FFFFFF"/>
          <w:lang w:eastAsia="ar-SA"/>
        </w:rPr>
        <w:lastRenderedPageBreak/>
        <w:br w:type="page"/>
      </w:r>
    </w:p>
    <w:tbl>
      <w:tblPr>
        <w:tblW w:w="1502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111"/>
        <w:gridCol w:w="1134"/>
        <w:gridCol w:w="1134"/>
        <w:gridCol w:w="992"/>
        <w:gridCol w:w="1276"/>
        <w:gridCol w:w="1418"/>
        <w:gridCol w:w="1417"/>
        <w:gridCol w:w="1985"/>
      </w:tblGrid>
      <w:tr w:rsidR="008C7CEB" w:rsidRPr="00525C9C" w14:paraId="5166223D" w14:textId="77777777" w:rsidTr="00E54635">
        <w:trPr>
          <w:trHeight w:val="92"/>
          <w:tblHeader/>
        </w:trPr>
        <w:tc>
          <w:tcPr>
            <w:tcW w:w="15027" w:type="dxa"/>
            <w:gridSpan w:val="9"/>
            <w:shd w:val="clear" w:color="auto" w:fill="BFBFBF" w:themeFill="background1" w:themeFillShade="BF"/>
            <w:vAlign w:val="center"/>
          </w:tcPr>
          <w:p w14:paraId="1514935D" w14:textId="77777777" w:rsidR="00733000" w:rsidRPr="00525C9C" w:rsidRDefault="00733000" w:rsidP="008C7CEB">
            <w:pPr>
              <w:overflowPunct w:val="0"/>
              <w:autoSpaceDE w:val="0"/>
              <w:jc w:val="center"/>
              <w:rPr>
                <w:rFonts w:ascii="Times New Roman" w:eastAsia="Times New Roman" w:hAnsi="Times New Roman"/>
                <w:b/>
                <w:color w:val="000000" w:themeColor="text1"/>
                <w:sz w:val="20"/>
                <w:szCs w:val="20"/>
                <w:lang w:eastAsia="ar-SA"/>
              </w:rPr>
            </w:pPr>
            <w:r w:rsidRPr="00525C9C">
              <w:rPr>
                <w:rFonts w:ascii="Times New Roman" w:eastAsia="Times New Roman" w:hAnsi="Times New Roman"/>
                <w:b/>
                <w:color w:val="000000" w:themeColor="text1"/>
                <w:shd w:val="clear" w:color="auto" w:fill="FFFFFF" w:themeFill="background1"/>
                <w:lang w:eastAsia="ar-SA"/>
              </w:rPr>
              <w:lastRenderedPageBreak/>
              <w:t>Условно разрешенные виды использования</w:t>
            </w:r>
          </w:p>
        </w:tc>
      </w:tr>
      <w:tr w:rsidR="008C7CEB" w:rsidRPr="00525C9C" w14:paraId="24BA4B18" w14:textId="77777777" w:rsidTr="00E54635">
        <w:trPr>
          <w:trHeight w:val="92"/>
          <w:tblHeader/>
        </w:trPr>
        <w:tc>
          <w:tcPr>
            <w:tcW w:w="1560" w:type="dxa"/>
            <w:vMerge w:val="restart"/>
            <w:shd w:val="clear" w:color="auto" w:fill="E7E6E6" w:themeFill="background2"/>
            <w:vAlign w:val="center"/>
          </w:tcPr>
          <w:p w14:paraId="563C54A0" w14:textId="77777777" w:rsidR="00733000" w:rsidRPr="00525C9C" w:rsidRDefault="00733000" w:rsidP="008C7CEB">
            <w:pPr>
              <w:overflowPunct w:val="0"/>
              <w:autoSpaceDE w:val="0"/>
              <w:jc w:val="center"/>
              <w:rPr>
                <w:rFonts w:ascii="Times New Roman" w:eastAsia="Times New Roman" w:hAnsi="Times New Roman"/>
                <w:b/>
                <w:color w:val="000000" w:themeColor="text1"/>
                <w:sz w:val="20"/>
                <w:szCs w:val="20"/>
                <w:lang w:eastAsia="ar-SA"/>
              </w:rPr>
            </w:pPr>
            <w:r w:rsidRPr="00525C9C">
              <w:rPr>
                <w:rFonts w:ascii="Times New Roman" w:eastAsia="Times New Roman" w:hAnsi="Times New Roman"/>
                <w:b/>
                <w:color w:val="000000" w:themeColor="text1"/>
                <w:sz w:val="20"/>
                <w:szCs w:val="20"/>
                <w:lang w:eastAsia="ar-SA"/>
              </w:rPr>
              <w:t xml:space="preserve">Наименование и код </w:t>
            </w:r>
            <w:r w:rsidRPr="00525C9C">
              <w:rPr>
                <w:rFonts w:ascii="Times New Roman" w:hAnsi="Times New Roman"/>
                <w:b/>
                <w:color w:val="000000" w:themeColor="text1"/>
                <w:sz w:val="20"/>
                <w:szCs w:val="20"/>
                <w:lang w:eastAsia="ar-SA"/>
              </w:rPr>
              <w:t>(числовое обозначение)</w:t>
            </w:r>
            <w:r w:rsidRPr="00525C9C">
              <w:rPr>
                <w:rFonts w:ascii="Times New Roman" w:eastAsia="Times New Roman" w:hAnsi="Times New Roman"/>
                <w:b/>
                <w:color w:val="000000" w:themeColor="text1"/>
                <w:sz w:val="20"/>
                <w:szCs w:val="20"/>
                <w:lang w:eastAsia="ar-SA"/>
              </w:rPr>
              <w:t xml:space="preserve"> </w:t>
            </w:r>
            <w:r w:rsidRPr="00525C9C">
              <w:rPr>
                <w:rFonts w:ascii="Times New Roman" w:hAnsi="Times New Roman"/>
                <w:b/>
                <w:color w:val="000000" w:themeColor="text1"/>
                <w:sz w:val="20"/>
                <w:szCs w:val="20"/>
                <w:lang w:eastAsia="ar-SA"/>
              </w:rPr>
              <w:t>вида разрешенного использования</w:t>
            </w:r>
            <w:r w:rsidRPr="00525C9C">
              <w:rPr>
                <w:rFonts w:ascii="Times New Roman" w:eastAsia="Times New Roman" w:hAnsi="Times New Roman"/>
                <w:b/>
                <w:color w:val="000000" w:themeColor="text1"/>
                <w:sz w:val="20"/>
                <w:szCs w:val="20"/>
                <w:lang w:eastAsia="ar-SA"/>
              </w:rPr>
              <w:t xml:space="preserve"> </w:t>
            </w:r>
            <w:r w:rsidRPr="00525C9C">
              <w:rPr>
                <w:rFonts w:ascii="Times New Roman" w:hAnsi="Times New Roman"/>
                <w:b/>
                <w:color w:val="000000" w:themeColor="text1"/>
                <w:sz w:val="20"/>
                <w:szCs w:val="20"/>
                <w:lang w:eastAsia="ar-SA"/>
              </w:rPr>
              <w:t>земельного участка</w:t>
            </w:r>
          </w:p>
        </w:tc>
        <w:tc>
          <w:tcPr>
            <w:tcW w:w="4111" w:type="dxa"/>
            <w:vMerge w:val="restart"/>
            <w:shd w:val="clear" w:color="auto" w:fill="E7E6E6" w:themeFill="background2"/>
            <w:noWrap/>
            <w:vAlign w:val="center"/>
          </w:tcPr>
          <w:p w14:paraId="63876F7D" w14:textId="77777777" w:rsidR="00733000" w:rsidRPr="00525C9C" w:rsidRDefault="00733000" w:rsidP="008C7CEB">
            <w:pPr>
              <w:overflowPunct w:val="0"/>
              <w:autoSpaceDE w:val="0"/>
              <w:jc w:val="center"/>
              <w:rPr>
                <w:rFonts w:ascii="Times New Roman" w:eastAsia="Times New Roman" w:hAnsi="Times New Roman"/>
                <w:b/>
                <w:color w:val="000000" w:themeColor="text1"/>
                <w:sz w:val="20"/>
                <w:szCs w:val="20"/>
                <w:lang w:eastAsia="ar-SA"/>
              </w:rPr>
            </w:pPr>
            <w:r w:rsidRPr="00525C9C">
              <w:rPr>
                <w:rFonts w:ascii="Times New Roman" w:eastAsia="Times New Roman" w:hAnsi="Times New Roman"/>
                <w:b/>
                <w:color w:val="000000" w:themeColor="text1"/>
                <w:sz w:val="20"/>
                <w:szCs w:val="20"/>
                <w:lang w:eastAsia="ar-SA"/>
              </w:rPr>
              <w:t xml:space="preserve">Описание </w:t>
            </w:r>
            <w:r w:rsidRPr="00525C9C">
              <w:rPr>
                <w:rFonts w:ascii="Times New Roman" w:hAnsi="Times New Roman"/>
                <w:b/>
                <w:color w:val="000000" w:themeColor="text1"/>
                <w:sz w:val="20"/>
                <w:szCs w:val="20"/>
                <w:lang w:eastAsia="ar-SA"/>
              </w:rPr>
              <w:t>вида разрешенного использования земельного участка</w:t>
            </w:r>
          </w:p>
        </w:tc>
        <w:tc>
          <w:tcPr>
            <w:tcW w:w="7371" w:type="dxa"/>
            <w:gridSpan w:val="6"/>
            <w:shd w:val="clear" w:color="auto" w:fill="E7E6E6" w:themeFill="background2"/>
            <w:vAlign w:val="center"/>
          </w:tcPr>
          <w:p w14:paraId="5DCD07CB" w14:textId="77777777" w:rsidR="00733000" w:rsidRPr="00525C9C" w:rsidRDefault="00733000" w:rsidP="008C7CEB">
            <w:pPr>
              <w:overflowPunct w:val="0"/>
              <w:jc w:val="center"/>
              <w:rPr>
                <w:rFonts w:ascii="Times New Roman" w:eastAsia="Times New Roman" w:hAnsi="Times New Roman"/>
                <w:b/>
                <w:color w:val="000000" w:themeColor="text1"/>
                <w:sz w:val="20"/>
                <w:szCs w:val="20"/>
                <w:lang w:eastAsia="ar-SA"/>
              </w:rPr>
            </w:pPr>
            <w:proofErr w:type="gramStart"/>
            <w:r w:rsidRPr="00525C9C">
              <w:rPr>
                <w:rFonts w:ascii="Times New Roman" w:eastAsia="Times New Roman" w:hAnsi="Times New Roman"/>
                <w:b/>
                <w:color w:val="000000" w:themeColor="text1"/>
                <w:sz w:val="20"/>
                <w:szCs w:val="20"/>
                <w:lang w:eastAsia="ar-SA"/>
              </w:rPr>
              <w:t>Предельные (минимальные (</w:t>
            </w:r>
            <w:r w:rsidRPr="00525C9C">
              <w:rPr>
                <w:rFonts w:ascii="Times New Roman" w:eastAsia="Times New Roman" w:hAnsi="Times New Roman"/>
                <w:b/>
                <w:color w:val="000000" w:themeColor="text1"/>
                <w:sz w:val="20"/>
                <w:szCs w:val="20"/>
                <w:lang w:val="en-US" w:eastAsia="ar-SA"/>
              </w:rPr>
              <w:t>m</w:t>
            </w:r>
            <w:proofErr w:type="spellStart"/>
            <w:r w:rsidRPr="00525C9C">
              <w:rPr>
                <w:rFonts w:ascii="Times New Roman" w:eastAsia="Times New Roman" w:hAnsi="Times New Roman"/>
                <w:b/>
                <w:color w:val="000000" w:themeColor="text1"/>
                <w:sz w:val="20"/>
                <w:szCs w:val="20"/>
                <w:lang w:eastAsia="ar-SA"/>
              </w:rPr>
              <w:t>in</w:t>
            </w:r>
            <w:proofErr w:type="spellEnd"/>
            <w:r w:rsidRPr="00525C9C">
              <w:rPr>
                <w:rFonts w:ascii="Times New Roman" w:eastAsia="Times New Roman" w:hAnsi="Times New Roman"/>
                <w:b/>
                <w:color w:val="000000" w:themeColor="text1"/>
                <w:sz w:val="20"/>
                <w:szCs w:val="20"/>
                <w:lang w:eastAsia="ar-SA"/>
              </w:rPr>
              <w:t>) и (или) максимальные (</w:t>
            </w:r>
            <w:r w:rsidRPr="00525C9C">
              <w:rPr>
                <w:rFonts w:ascii="Times New Roman" w:eastAsia="Times New Roman" w:hAnsi="Times New Roman"/>
                <w:b/>
                <w:color w:val="000000" w:themeColor="text1"/>
                <w:sz w:val="20"/>
                <w:szCs w:val="20"/>
                <w:lang w:val="en-US" w:eastAsia="ar-SA"/>
              </w:rPr>
              <w:t>m</w:t>
            </w:r>
            <w:proofErr w:type="spellStart"/>
            <w:r w:rsidRPr="00525C9C">
              <w:rPr>
                <w:rFonts w:ascii="Times New Roman" w:eastAsia="Times New Roman" w:hAnsi="Times New Roman"/>
                <w:b/>
                <w:color w:val="000000" w:themeColor="text1"/>
                <w:sz w:val="20"/>
                <w:szCs w:val="20"/>
                <w:lang w:eastAsia="ar-SA"/>
              </w:rPr>
              <w:t>ax</w:t>
            </w:r>
            <w:proofErr w:type="spellEnd"/>
            <w:r w:rsidRPr="00525C9C">
              <w:rPr>
                <w:rFonts w:ascii="Times New Roman" w:eastAsia="Times New Roman" w:hAnsi="Times New Roman"/>
                <w:b/>
                <w:color w:val="000000" w:themeColor="text1"/>
                <w:sz w:val="20"/>
                <w:szCs w:val="20"/>
                <w:lang w:eastAsia="ar-SA"/>
              </w:rPr>
              <w:t>) размеры земельных участков и предельные параметры разрешенного строительства, реконструкции объектов капитального строительства</w:t>
            </w:r>
            <w:proofErr w:type="gramEnd"/>
          </w:p>
        </w:tc>
        <w:tc>
          <w:tcPr>
            <w:tcW w:w="1985" w:type="dxa"/>
            <w:vMerge w:val="restart"/>
            <w:shd w:val="clear" w:color="auto" w:fill="E7E6E6" w:themeFill="background2"/>
            <w:vAlign w:val="center"/>
          </w:tcPr>
          <w:p w14:paraId="1DB0DA7A" w14:textId="77777777" w:rsidR="00733000" w:rsidRPr="00525C9C" w:rsidRDefault="00733000" w:rsidP="008C7CEB">
            <w:pPr>
              <w:overflowPunct w:val="0"/>
              <w:autoSpaceDE w:val="0"/>
              <w:jc w:val="center"/>
              <w:rPr>
                <w:rFonts w:ascii="Times New Roman" w:eastAsia="Times New Roman" w:hAnsi="Times New Roman"/>
                <w:b/>
                <w:color w:val="000000" w:themeColor="text1"/>
                <w:sz w:val="20"/>
                <w:szCs w:val="20"/>
                <w:lang w:eastAsia="ar-SA"/>
              </w:rPr>
            </w:pPr>
            <w:r w:rsidRPr="00525C9C">
              <w:rPr>
                <w:rFonts w:ascii="Times New Roman" w:eastAsia="Times New Roman" w:hAnsi="Times New Roman"/>
                <w:b/>
                <w:color w:val="000000" w:themeColor="text1"/>
                <w:sz w:val="20"/>
                <w:szCs w:val="20"/>
                <w:lang w:eastAsia="ar-SA"/>
              </w:rPr>
              <w:t>Наименование ВРИ объекта капитального строительства</w:t>
            </w:r>
          </w:p>
        </w:tc>
      </w:tr>
      <w:tr w:rsidR="008C7CEB" w:rsidRPr="00525C9C" w14:paraId="29B11F2C" w14:textId="77777777" w:rsidTr="00E54635">
        <w:trPr>
          <w:trHeight w:val="92"/>
          <w:tblHeader/>
        </w:trPr>
        <w:tc>
          <w:tcPr>
            <w:tcW w:w="1560" w:type="dxa"/>
            <w:vMerge/>
            <w:shd w:val="clear" w:color="auto" w:fill="FFFFFF" w:themeFill="background1"/>
            <w:vAlign w:val="center"/>
          </w:tcPr>
          <w:p w14:paraId="19DFAA38" w14:textId="77777777" w:rsidR="00733000" w:rsidRPr="00525C9C" w:rsidRDefault="00733000" w:rsidP="008C7CEB">
            <w:pPr>
              <w:overflowPunct w:val="0"/>
              <w:jc w:val="center"/>
              <w:rPr>
                <w:rFonts w:ascii="Times New Roman" w:eastAsia="Times New Roman" w:hAnsi="Times New Roman"/>
                <w:b/>
                <w:color w:val="000000" w:themeColor="text1"/>
                <w:sz w:val="20"/>
                <w:szCs w:val="20"/>
                <w:lang w:eastAsia="ar-SA"/>
              </w:rPr>
            </w:pPr>
          </w:p>
        </w:tc>
        <w:tc>
          <w:tcPr>
            <w:tcW w:w="4111" w:type="dxa"/>
            <w:vMerge/>
            <w:shd w:val="clear" w:color="auto" w:fill="FFFFFF" w:themeFill="background1"/>
            <w:noWrap/>
            <w:vAlign w:val="center"/>
          </w:tcPr>
          <w:p w14:paraId="3491D94C" w14:textId="77777777" w:rsidR="00733000" w:rsidRPr="00525C9C" w:rsidRDefault="00733000" w:rsidP="008C7CEB">
            <w:pPr>
              <w:overflowPunct w:val="0"/>
              <w:jc w:val="center"/>
              <w:rPr>
                <w:rFonts w:ascii="Times New Roman" w:eastAsia="Times New Roman" w:hAnsi="Times New Roman"/>
                <w:b/>
                <w:color w:val="000000" w:themeColor="text1"/>
                <w:sz w:val="20"/>
                <w:szCs w:val="20"/>
                <w:lang w:eastAsia="ar-SA"/>
              </w:rPr>
            </w:pPr>
          </w:p>
        </w:tc>
        <w:tc>
          <w:tcPr>
            <w:tcW w:w="3260" w:type="dxa"/>
            <w:gridSpan w:val="3"/>
            <w:shd w:val="clear" w:color="auto" w:fill="D5DCE4" w:themeFill="text2" w:themeFillTint="33"/>
            <w:vAlign w:val="center"/>
          </w:tcPr>
          <w:p w14:paraId="5A49FFDD" w14:textId="77777777" w:rsidR="00733000" w:rsidRPr="00525C9C" w:rsidRDefault="00733000" w:rsidP="008C7CEB">
            <w:pPr>
              <w:overflowPunct w:val="0"/>
              <w:jc w:val="center"/>
              <w:rPr>
                <w:rFonts w:ascii="Times New Roman" w:eastAsia="Times New Roman" w:hAnsi="Times New Roman"/>
                <w:b/>
                <w:color w:val="000000" w:themeColor="text1"/>
                <w:sz w:val="20"/>
                <w:szCs w:val="20"/>
                <w:lang w:eastAsia="ar-SA"/>
              </w:rPr>
            </w:pPr>
            <w:r w:rsidRPr="00525C9C">
              <w:rPr>
                <w:rFonts w:ascii="Times New Roman" w:eastAsia="Times New Roman" w:hAnsi="Times New Roman"/>
                <w:b/>
                <w:color w:val="000000" w:themeColor="text1"/>
                <w:sz w:val="20"/>
                <w:szCs w:val="20"/>
                <w:lang w:eastAsia="ar-SA"/>
              </w:rPr>
              <w:t>Предельные размеры земельных участков</w:t>
            </w:r>
          </w:p>
        </w:tc>
        <w:tc>
          <w:tcPr>
            <w:tcW w:w="1276" w:type="dxa"/>
            <w:vMerge w:val="restart"/>
            <w:shd w:val="clear" w:color="auto" w:fill="D5DCE4" w:themeFill="text2" w:themeFillTint="33"/>
            <w:vAlign w:val="center"/>
          </w:tcPr>
          <w:p w14:paraId="63E9B785" w14:textId="77777777" w:rsidR="00733000" w:rsidRPr="00525C9C" w:rsidRDefault="00733000" w:rsidP="008C7CEB">
            <w:pPr>
              <w:overflowPunct w:val="0"/>
              <w:jc w:val="center"/>
              <w:rPr>
                <w:rFonts w:ascii="Times New Roman" w:eastAsia="Times New Roman" w:hAnsi="Times New Roman"/>
                <w:b/>
                <w:color w:val="000000" w:themeColor="text1"/>
                <w:sz w:val="20"/>
                <w:szCs w:val="20"/>
                <w:lang w:eastAsia="ar-SA"/>
              </w:rPr>
            </w:pPr>
            <w:r w:rsidRPr="00525C9C">
              <w:rPr>
                <w:rFonts w:ascii="Times New Roman" w:eastAsia="Times New Roman" w:hAnsi="Times New Roman"/>
                <w:b/>
                <w:color w:val="000000" w:themeColor="text1"/>
                <w:sz w:val="20"/>
                <w:szCs w:val="20"/>
                <w:lang w:eastAsia="ar-SA"/>
              </w:rPr>
              <w:t>Предельное количество этажей. Предельная высота.</w:t>
            </w:r>
          </w:p>
          <w:p w14:paraId="18325B49" w14:textId="77777777" w:rsidR="00733000" w:rsidRPr="00525C9C" w:rsidRDefault="00733000" w:rsidP="008C7CEB">
            <w:pPr>
              <w:overflowPunct w:val="0"/>
              <w:jc w:val="center"/>
              <w:rPr>
                <w:rFonts w:ascii="Times New Roman" w:eastAsia="Times New Roman" w:hAnsi="Times New Roman"/>
                <w:b/>
                <w:color w:val="000000" w:themeColor="text1"/>
                <w:sz w:val="20"/>
                <w:szCs w:val="20"/>
                <w:lang w:eastAsia="ar-SA"/>
              </w:rPr>
            </w:pPr>
            <w:r w:rsidRPr="00525C9C">
              <w:rPr>
                <w:rFonts w:ascii="Times New Roman" w:eastAsia="Times New Roman" w:hAnsi="Times New Roman"/>
                <w:b/>
                <w:color w:val="000000" w:themeColor="text1"/>
                <w:sz w:val="20"/>
                <w:szCs w:val="20"/>
                <w:lang w:eastAsia="ar-SA"/>
              </w:rPr>
              <w:t>(</w:t>
            </w:r>
            <w:proofErr w:type="spellStart"/>
            <w:r w:rsidRPr="00525C9C">
              <w:rPr>
                <w:rFonts w:ascii="Times New Roman" w:eastAsia="Times New Roman" w:hAnsi="Times New Roman"/>
                <w:b/>
                <w:color w:val="000000" w:themeColor="text1"/>
                <w:sz w:val="20"/>
                <w:szCs w:val="20"/>
                <w:lang w:eastAsia="ar-SA"/>
              </w:rPr>
              <w:t>эт</w:t>
            </w:r>
            <w:proofErr w:type="spellEnd"/>
            <w:r w:rsidRPr="00525C9C">
              <w:rPr>
                <w:rFonts w:ascii="Times New Roman" w:eastAsia="Times New Roman" w:hAnsi="Times New Roman"/>
                <w:b/>
                <w:color w:val="000000" w:themeColor="text1"/>
                <w:sz w:val="20"/>
                <w:szCs w:val="20"/>
                <w:lang w:eastAsia="ar-SA"/>
              </w:rPr>
              <w:t>./м.)</w:t>
            </w:r>
          </w:p>
        </w:tc>
        <w:tc>
          <w:tcPr>
            <w:tcW w:w="1418" w:type="dxa"/>
            <w:vMerge w:val="restart"/>
            <w:shd w:val="clear" w:color="auto" w:fill="D5DCE4" w:themeFill="text2" w:themeFillTint="33"/>
            <w:noWrap/>
            <w:vAlign w:val="center"/>
          </w:tcPr>
          <w:p w14:paraId="5EE4BD8F" w14:textId="77777777" w:rsidR="00733000" w:rsidRPr="00525C9C" w:rsidRDefault="00733000" w:rsidP="008C7CEB">
            <w:pPr>
              <w:overflowPunct w:val="0"/>
              <w:jc w:val="center"/>
              <w:rPr>
                <w:rFonts w:ascii="Times New Roman" w:eastAsia="Times New Roman" w:hAnsi="Times New Roman"/>
                <w:b/>
                <w:color w:val="000000" w:themeColor="text1"/>
                <w:sz w:val="20"/>
                <w:szCs w:val="20"/>
                <w:lang w:eastAsia="ar-SA"/>
              </w:rPr>
            </w:pPr>
            <w:r w:rsidRPr="00525C9C">
              <w:rPr>
                <w:rFonts w:ascii="Times New Roman" w:eastAsia="Times New Roman" w:hAnsi="Times New Roman"/>
                <w:b/>
                <w:color w:val="000000" w:themeColor="text1"/>
                <w:sz w:val="20"/>
                <w:szCs w:val="20"/>
                <w:lang w:eastAsia="ar-SA"/>
              </w:rPr>
              <w:t>Максимальный процент застройки в границах земельного участка</w:t>
            </w:r>
          </w:p>
        </w:tc>
        <w:tc>
          <w:tcPr>
            <w:tcW w:w="1417" w:type="dxa"/>
            <w:vMerge w:val="restart"/>
            <w:shd w:val="clear" w:color="auto" w:fill="D5DCE4" w:themeFill="text2" w:themeFillTint="33"/>
            <w:noWrap/>
            <w:vAlign w:val="center"/>
          </w:tcPr>
          <w:p w14:paraId="08490014" w14:textId="77777777" w:rsidR="00733000" w:rsidRPr="00525C9C" w:rsidRDefault="00733000" w:rsidP="008C7CEB">
            <w:pPr>
              <w:overflowPunct w:val="0"/>
              <w:jc w:val="center"/>
              <w:rPr>
                <w:rFonts w:ascii="Times New Roman" w:eastAsia="Times New Roman" w:hAnsi="Times New Roman"/>
                <w:b/>
                <w:color w:val="000000" w:themeColor="text1"/>
                <w:sz w:val="20"/>
                <w:szCs w:val="20"/>
                <w:lang w:eastAsia="ar-SA"/>
              </w:rPr>
            </w:pPr>
            <w:proofErr w:type="spellStart"/>
            <w:r w:rsidRPr="00525C9C">
              <w:rPr>
                <w:rFonts w:ascii="Times New Roman" w:eastAsia="Times New Roman" w:hAnsi="Times New Roman"/>
                <w:b/>
                <w:color w:val="000000" w:themeColor="text1"/>
                <w:sz w:val="20"/>
                <w:szCs w:val="20"/>
                <w:lang w:eastAsia="ar-SA"/>
              </w:rPr>
              <w:t>Min</w:t>
            </w:r>
            <w:proofErr w:type="spellEnd"/>
            <w:r w:rsidRPr="00525C9C">
              <w:rPr>
                <w:rFonts w:ascii="Times New Roman" w:eastAsia="Times New Roman" w:hAnsi="Times New Roman"/>
                <w:b/>
                <w:color w:val="000000" w:themeColor="text1"/>
                <w:sz w:val="20"/>
                <w:szCs w:val="20"/>
                <w:lang w:eastAsia="ar-SA"/>
              </w:rPr>
              <w:t xml:space="preserve"> отступы от границ земельного участка (</w:t>
            </w:r>
            <w:proofErr w:type="gramStart"/>
            <w:r w:rsidRPr="00525C9C">
              <w:rPr>
                <w:rFonts w:ascii="Times New Roman" w:eastAsia="Times New Roman" w:hAnsi="Times New Roman"/>
                <w:b/>
                <w:color w:val="000000" w:themeColor="text1"/>
                <w:sz w:val="20"/>
                <w:szCs w:val="20"/>
                <w:lang w:eastAsia="ar-SA"/>
              </w:rPr>
              <w:t>м</w:t>
            </w:r>
            <w:proofErr w:type="gramEnd"/>
            <w:r w:rsidRPr="00525C9C">
              <w:rPr>
                <w:rFonts w:ascii="Times New Roman" w:eastAsia="Times New Roman" w:hAnsi="Times New Roman"/>
                <w:b/>
                <w:color w:val="000000" w:themeColor="text1"/>
                <w:sz w:val="20"/>
                <w:szCs w:val="20"/>
                <w:lang w:eastAsia="ar-SA"/>
              </w:rPr>
              <w:t>.)</w:t>
            </w:r>
          </w:p>
        </w:tc>
        <w:tc>
          <w:tcPr>
            <w:tcW w:w="1985" w:type="dxa"/>
            <w:vMerge/>
            <w:shd w:val="clear" w:color="auto" w:fill="FFFFFF" w:themeFill="background1"/>
            <w:vAlign w:val="center"/>
          </w:tcPr>
          <w:p w14:paraId="7394ACAB" w14:textId="77777777" w:rsidR="00733000" w:rsidRPr="00525C9C" w:rsidRDefault="00733000" w:rsidP="008C7CEB">
            <w:pPr>
              <w:overflowPunct w:val="0"/>
              <w:autoSpaceDE w:val="0"/>
              <w:jc w:val="center"/>
              <w:rPr>
                <w:rFonts w:ascii="Times New Roman" w:eastAsia="Times New Roman" w:hAnsi="Times New Roman"/>
                <w:b/>
                <w:color w:val="000000" w:themeColor="text1"/>
                <w:sz w:val="20"/>
                <w:szCs w:val="20"/>
                <w:lang w:eastAsia="ar-SA"/>
              </w:rPr>
            </w:pPr>
          </w:p>
        </w:tc>
      </w:tr>
      <w:tr w:rsidR="008C7CEB" w:rsidRPr="00525C9C" w14:paraId="569EF3F9" w14:textId="77777777" w:rsidTr="00E54635">
        <w:trPr>
          <w:trHeight w:val="77"/>
          <w:tblHeader/>
        </w:trPr>
        <w:tc>
          <w:tcPr>
            <w:tcW w:w="1560" w:type="dxa"/>
            <w:vMerge/>
            <w:shd w:val="clear" w:color="auto" w:fill="FFFFFF" w:themeFill="background1"/>
            <w:vAlign w:val="center"/>
          </w:tcPr>
          <w:p w14:paraId="0B05A8FD" w14:textId="77777777" w:rsidR="00733000" w:rsidRPr="00525C9C" w:rsidRDefault="00733000" w:rsidP="008C7CEB">
            <w:pPr>
              <w:overflowPunct w:val="0"/>
              <w:rPr>
                <w:rFonts w:ascii="Times New Roman" w:eastAsia="Times New Roman" w:hAnsi="Times New Roman"/>
                <w:color w:val="000000" w:themeColor="text1"/>
                <w:sz w:val="20"/>
                <w:szCs w:val="20"/>
                <w:lang w:eastAsia="ar-SA"/>
              </w:rPr>
            </w:pPr>
          </w:p>
        </w:tc>
        <w:tc>
          <w:tcPr>
            <w:tcW w:w="4111" w:type="dxa"/>
            <w:vMerge/>
            <w:shd w:val="clear" w:color="auto" w:fill="FFFFFF" w:themeFill="background1"/>
            <w:vAlign w:val="center"/>
          </w:tcPr>
          <w:p w14:paraId="7330A8C1" w14:textId="77777777" w:rsidR="00733000" w:rsidRPr="00525C9C" w:rsidRDefault="00733000" w:rsidP="008C7CEB">
            <w:pPr>
              <w:overflowPunct w:val="0"/>
              <w:rPr>
                <w:rFonts w:ascii="Times New Roman" w:eastAsia="Times New Roman" w:hAnsi="Times New Roman"/>
                <w:color w:val="000000" w:themeColor="text1"/>
                <w:sz w:val="20"/>
                <w:szCs w:val="20"/>
                <w:lang w:eastAsia="ar-SA"/>
              </w:rPr>
            </w:pPr>
          </w:p>
        </w:tc>
        <w:tc>
          <w:tcPr>
            <w:tcW w:w="2268" w:type="dxa"/>
            <w:gridSpan w:val="2"/>
            <w:shd w:val="clear" w:color="auto" w:fill="D5DCE4" w:themeFill="text2" w:themeFillTint="33"/>
            <w:noWrap/>
            <w:vAlign w:val="center"/>
          </w:tcPr>
          <w:p w14:paraId="2CC6F2D2" w14:textId="77777777" w:rsidR="00733000" w:rsidRPr="00525C9C" w:rsidRDefault="00733000" w:rsidP="008C7CEB">
            <w:pPr>
              <w:overflowPunct w:val="0"/>
              <w:jc w:val="center"/>
              <w:rPr>
                <w:rFonts w:ascii="Times New Roman" w:eastAsia="Times New Roman" w:hAnsi="Times New Roman"/>
                <w:b/>
                <w:color w:val="000000" w:themeColor="text1"/>
                <w:sz w:val="20"/>
                <w:szCs w:val="20"/>
                <w:lang w:eastAsia="ar-SA"/>
              </w:rPr>
            </w:pPr>
            <w:r w:rsidRPr="00525C9C">
              <w:rPr>
                <w:rFonts w:ascii="Times New Roman" w:eastAsia="Times New Roman" w:hAnsi="Times New Roman"/>
                <w:b/>
                <w:color w:val="000000" w:themeColor="text1"/>
                <w:sz w:val="20"/>
                <w:szCs w:val="20"/>
                <w:lang w:eastAsia="ar-SA"/>
              </w:rPr>
              <w:t>Площадь (кв. м.)</w:t>
            </w:r>
          </w:p>
        </w:tc>
        <w:tc>
          <w:tcPr>
            <w:tcW w:w="992" w:type="dxa"/>
            <w:shd w:val="clear" w:color="auto" w:fill="D5DCE4" w:themeFill="text2" w:themeFillTint="33"/>
            <w:noWrap/>
            <w:vAlign w:val="center"/>
          </w:tcPr>
          <w:p w14:paraId="675E1BC2" w14:textId="77777777" w:rsidR="00733000" w:rsidRPr="00525C9C" w:rsidRDefault="00733000" w:rsidP="008C7CEB">
            <w:pPr>
              <w:overflowPunct w:val="0"/>
              <w:jc w:val="center"/>
              <w:rPr>
                <w:rFonts w:ascii="Times New Roman" w:eastAsia="Times New Roman" w:hAnsi="Times New Roman"/>
                <w:b/>
                <w:color w:val="000000" w:themeColor="text1"/>
                <w:sz w:val="20"/>
                <w:szCs w:val="20"/>
                <w:lang w:eastAsia="ar-SA"/>
              </w:rPr>
            </w:pPr>
            <w:r w:rsidRPr="00525C9C">
              <w:rPr>
                <w:rFonts w:ascii="Times New Roman" w:eastAsia="Times New Roman" w:hAnsi="Times New Roman"/>
                <w:b/>
                <w:color w:val="000000" w:themeColor="text1"/>
                <w:sz w:val="20"/>
                <w:szCs w:val="20"/>
                <w:lang w:eastAsia="ar-SA"/>
              </w:rPr>
              <w:t>Размер (</w:t>
            </w:r>
            <w:proofErr w:type="gramStart"/>
            <w:r w:rsidRPr="00525C9C">
              <w:rPr>
                <w:rFonts w:ascii="Times New Roman" w:eastAsia="Times New Roman" w:hAnsi="Times New Roman"/>
                <w:b/>
                <w:color w:val="000000" w:themeColor="text1"/>
                <w:sz w:val="20"/>
                <w:szCs w:val="20"/>
                <w:lang w:eastAsia="ar-SA"/>
              </w:rPr>
              <w:t>м</w:t>
            </w:r>
            <w:proofErr w:type="gramEnd"/>
            <w:r w:rsidRPr="00525C9C">
              <w:rPr>
                <w:rFonts w:ascii="Times New Roman" w:eastAsia="Times New Roman" w:hAnsi="Times New Roman"/>
                <w:b/>
                <w:color w:val="000000" w:themeColor="text1"/>
                <w:sz w:val="20"/>
                <w:szCs w:val="20"/>
                <w:lang w:eastAsia="ar-SA"/>
              </w:rPr>
              <w:t xml:space="preserve">.) </w:t>
            </w:r>
          </w:p>
        </w:tc>
        <w:tc>
          <w:tcPr>
            <w:tcW w:w="1276" w:type="dxa"/>
            <w:vMerge/>
            <w:shd w:val="clear" w:color="auto" w:fill="D5DCE4" w:themeFill="text2" w:themeFillTint="33"/>
            <w:vAlign w:val="center"/>
          </w:tcPr>
          <w:p w14:paraId="205BC788" w14:textId="77777777" w:rsidR="00733000" w:rsidRPr="00525C9C" w:rsidRDefault="00733000" w:rsidP="008C7CEB">
            <w:pPr>
              <w:overflowPunct w:val="0"/>
              <w:rPr>
                <w:rFonts w:ascii="Times New Roman" w:eastAsia="Times New Roman" w:hAnsi="Times New Roman"/>
                <w:color w:val="000000" w:themeColor="text1"/>
                <w:sz w:val="20"/>
                <w:szCs w:val="20"/>
                <w:lang w:eastAsia="ar-SA"/>
              </w:rPr>
            </w:pPr>
          </w:p>
        </w:tc>
        <w:tc>
          <w:tcPr>
            <w:tcW w:w="1418" w:type="dxa"/>
            <w:vMerge/>
            <w:shd w:val="clear" w:color="auto" w:fill="D5DCE4" w:themeFill="text2" w:themeFillTint="33"/>
            <w:vAlign w:val="center"/>
          </w:tcPr>
          <w:p w14:paraId="7C026F04" w14:textId="77777777" w:rsidR="00733000" w:rsidRPr="00525C9C" w:rsidRDefault="00733000" w:rsidP="008C7CEB">
            <w:pPr>
              <w:overflowPunct w:val="0"/>
              <w:rPr>
                <w:rFonts w:ascii="Times New Roman" w:eastAsia="Times New Roman" w:hAnsi="Times New Roman"/>
                <w:color w:val="000000" w:themeColor="text1"/>
                <w:sz w:val="20"/>
                <w:szCs w:val="20"/>
                <w:lang w:eastAsia="ar-SA"/>
              </w:rPr>
            </w:pPr>
          </w:p>
        </w:tc>
        <w:tc>
          <w:tcPr>
            <w:tcW w:w="1417" w:type="dxa"/>
            <w:vMerge/>
            <w:shd w:val="clear" w:color="auto" w:fill="D5DCE4" w:themeFill="text2" w:themeFillTint="33"/>
            <w:vAlign w:val="center"/>
          </w:tcPr>
          <w:p w14:paraId="0469D8A7" w14:textId="77777777" w:rsidR="00733000" w:rsidRPr="00525C9C" w:rsidRDefault="00733000" w:rsidP="008C7CEB">
            <w:pPr>
              <w:overflowPunct w:val="0"/>
              <w:rPr>
                <w:rFonts w:ascii="Times New Roman" w:eastAsia="Times New Roman" w:hAnsi="Times New Roman"/>
                <w:color w:val="000000" w:themeColor="text1"/>
                <w:sz w:val="20"/>
                <w:szCs w:val="20"/>
                <w:lang w:eastAsia="ar-SA"/>
              </w:rPr>
            </w:pPr>
          </w:p>
        </w:tc>
        <w:tc>
          <w:tcPr>
            <w:tcW w:w="1985" w:type="dxa"/>
            <w:vMerge/>
            <w:shd w:val="clear" w:color="auto" w:fill="FFFFFF" w:themeFill="background1"/>
          </w:tcPr>
          <w:p w14:paraId="6BA93D3B" w14:textId="77777777" w:rsidR="00733000" w:rsidRPr="00525C9C" w:rsidRDefault="00733000" w:rsidP="008C7CEB">
            <w:pPr>
              <w:overflowPunct w:val="0"/>
              <w:rPr>
                <w:rFonts w:ascii="Times New Roman" w:eastAsia="Times New Roman" w:hAnsi="Times New Roman"/>
                <w:color w:val="000000" w:themeColor="text1"/>
                <w:sz w:val="20"/>
                <w:szCs w:val="20"/>
                <w:lang w:eastAsia="ar-SA"/>
              </w:rPr>
            </w:pPr>
          </w:p>
        </w:tc>
      </w:tr>
      <w:tr w:rsidR="008C7CEB" w:rsidRPr="00525C9C" w14:paraId="1E0F1D9B" w14:textId="77777777" w:rsidTr="00E54635">
        <w:trPr>
          <w:trHeight w:val="148"/>
          <w:tblHeader/>
        </w:trPr>
        <w:tc>
          <w:tcPr>
            <w:tcW w:w="1560" w:type="dxa"/>
            <w:vMerge/>
            <w:shd w:val="clear" w:color="auto" w:fill="FFFFFF" w:themeFill="background1"/>
            <w:vAlign w:val="center"/>
          </w:tcPr>
          <w:p w14:paraId="2B0274E5" w14:textId="77777777" w:rsidR="00733000" w:rsidRPr="00525C9C" w:rsidRDefault="00733000" w:rsidP="008C7CEB">
            <w:pPr>
              <w:overflowPunct w:val="0"/>
              <w:rPr>
                <w:rFonts w:ascii="Times New Roman" w:eastAsia="Times New Roman" w:hAnsi="Times New Roman"/>
                <w:color w:val="000000" w:themeColor="text1"/>
                <w:sz w:val="20"/>
                <w:szCs w:val="20"/>
                <w:lang w:eastAsia="ar-SA"/>
              </w:rPr>
            </w:pPr>
          </w:p>
        </w:tc>
        <w:tc>
          <w:tcPr>
            <w:tcW w:w="4111" w:type="dxa"/>
            <w:vMerge/>
            <w:shd w:val="clear" w:color="auto" w:fill="FFFFFF" w:themeFill="background1"/>
            <w:vAlign w:val="center"/>
          </w:tcPr>
          <w:p w14:paraId="184B3C14" w14:textId="77777777" w:rsidR="00733000" w:rsidRPr="00525C9C" w:rsidRDefault="00733000" w:rsidP="008C7CEB">
            <w:pPr>
              <w:overflowPunct w:val="0"/>
              <w:rPr>
                <w:rFonts w:ascii="Times New Roman" w:eastAsia="Times New Roman" w:hAnsi="Times New Roman"/>
                <w:color w:val="000000" w:themeColor="text1"/>
                <w:sz w:val="20"/>
                <w:szCs w:val="20"/>
                <w:lang w:eastAsia="ar-SA"/>
              </w:rPr>
            </w:pPr>
          </w:p>
        </w:tc>
        <w:tc>
          <w:tcPr>
            <w:tcW w:w="1134" w:type="dxa"/>
            <w:shd w:val="clear" w:color="auto" w:fill="D5DCE4" w:themeFill="text2" w:themeFillTint="33"/>
            <w:noWrap/>
            <w:vAlign w:val="center"/>
          </w:tcPr>
          <w:p w14:paraId="194C784D" w14:textId="77777777" w:rsidR="00733000" w:rsidRPr="00525C9C" w:rsidRDefault="00733000" w:rsidP="008C7CEB">
            <w:pPr>
              <w:overflowPunct w:val="0"/>
              <w:jc w:val="center"/>
              <w:rPr>
                <w:rFonts w:ascii="Times New Roman" w:eastAsia="Times New Roman" w:hAnsi="Times New Roman"/>
                <w:b/>
                <w:color w:val="000000" w:themeColor="text1"/>
                <w:sz w:val="20"/>
                <w:szCs w:val="20"/>
                <w:lang w:eastAsia="ar-SA"/>
              </w:rPr>
            </w:pPr>
            <w:r w:rsidRPr="00525C9C">
              <w:rPr>
                <w:rFonts w:ascii="Times New Roman" w:eastAsia="Times New Roman" w:hAnsi="Times New Roman"/>
                <w:b/>
                <w:color w:val="000000" w:themeColor="text1"/>
                <w:sz w:val="20"/>
                <w:szCs w:val="20"/>
                <w:lang w:val="en-US" w:eastAsia="ar-SA"/>
              </w:rPr>
              <w:t>m</w:t>
            </w:r>
            <w:proofErr w:type="spellStart"/>
            <w:r w:rsidRPr="00525C9C">
              <w:rPr>
                <w:rFonts w:ascii="Times New Roman" w:eastAsia="Times New Roman" w:hAnsi="Times New Roman"/>
                <w:b/>
                <w:color w:val="000000" w:themeColor="text1"/>
                <w:sz w:val="20"/>
                <w:szCs w:val="20"/>
                <w:lang w:eastAsia="ar-SA"/>
              </w:rPr>
              <w:t>in</w:t>
            </w:r>
            <w:proofErr w:type="spellEnd"/>
          </w:p>
        </w:tc>
        <w:tc>
          <w:tcPr>
            <w:tcW w:w="1134" w:type="dxa"/>
            <w:shd w:val="clear" w:color="auto" w:fill="D5DCE4" w:themeFill="text2" w:themeFillTint="33"/>
            <w:vAlign w:val="center"/>
          </w:tcPr>
          <w:p w14:paraId="25AFDBD2" w14:textId="77777777" w:rsidR="00733000" w:rsidRPr="00525C9C" w:rsidRDefault="00733000" w:rsidP="008C7CEB">
            <w:pPr>
              <w:overflowPunct w:val="0"/>
              <w:jc w:val="center"/>
              <w:rPr>
                <w:rFonts w:ascii="Times New Roman" w:eastAsia="Times New Roman" w:hAnsi="Times New Roman"/>
                <w:b/>
                <w:color w:val="000000" w:themeColor="text1"/>
                <w:sz w:val="20"/>
                <w:szCs w:val="20"/>
                <w:lang w:eastAsia="ar-SA"/>
              </w:rPr>
            </w:pPr>
            <w:r w:rsidRPr="00525C9C">
              <w:rPr>
                <w:rFonts w:ascii="Times New Roman" w:eastAsia="Times New Roman" w:hAnsi="Times New Roman"/>
                <w:b/>
                <w:color w:val="000000" w:themeColor="text1"/>
                <w:sz w:val="20"/>
                <w:szCs w:val="20"/>
                <w:lang w:val="en-US" w:eastAsia="ar-SA"/>
              </w:rPr>
              <w:t>m</w:t>
            </w:r>
            <w:proofErr w:type="spellStart"/>
            <w:r w:rsidRPr="00525C9C">
              <w:rPr>
                <w:rFonts w:ascii="Times New Roman" w:eastAsia="Times New Roman" w:hAnsi="Times New Roman"/>
                <w:b/>
                <w:color w:val="000000" w:themeColor="text1"/>
                <w:sz w:val="20"/>
                <w:szCs w:val="20"/>
                <w:lang w:eastAsia="ar-SA"/>
              </w:rPr>
              <w:t>ax</w:t>
            </w:r>
            <w:proofErr w:type="spellEnd"/>
          </w:p>
        </w:tc>
        <w:tc>
          <w:tcPr>
            <w:tcW w:w="992" w:type="dxa"/>
            <w:shd w:val="clear" w:color="auto" w:fill="D5DCE4" w:themeFill="text2" w:themeFillTint="33"/>
            <w:noWrap/>
            <w:vAlign w:val="center"/>
          </w:tcPr>
          <w:p w14:paraId="6690C374" w14:textId="77777777" w:rsidR="00733000" w:rsidRPr="00525C9C" w:rsidRDefault="00733000" w:rsidP="008C7CEB">
            <w:pPr>
              <w:overflowPunct w:val="0"/>
              <w:jc w:val="center"/>
              <w:rPr>
                <w:rFonts w:ascii="Times New Roman" w:eastAsia="Times New Roman" w:hAnsi="Times New Roman"/>
                <w:b/>
                <w:color w:val="000000" w:themeColor="text1"/>
                <w:sz w:val="20"/>
                <w:szCs w:val="20"/>
                <w:lang w:eastAsia="ar-SA"/>
              </w:rPr>
            </w:pPr>
            <w:r w:rsidRPr="00525C9C">
              <w:rPr>
                <w:rFonts w:ascii="Times New Roman" w:eastAsia="Times New Roman" w:hAnsi="Times New Roman"/>
                <w:b/>
                <w:color w:val="000000" w:themeColor="text1"/>
                <w:sz w:val="20"/>
                <w:szCs w:val="20"/>
                <w:lang w:val="en-US" w:eastAsia="ar-SA"/>
              </w:rPr>
              <w:t>m</w:t>
            </w:r>
            <w:proofErr w:type="spellStart"/>
            <w:r w:rsidRPr="00525C9C">
              <w:rPr>
                <w:rFonts w:ascii="Times New Roman" w:eastAsia="Times New Roman" w:hAnsi="Times New Roman"/>
                <w:b/>
                <w:color w:val="000000" w:themeColor="text1"/>
                <w:sz w:val="20"/>
                <w:szCs w:val="20"/>
                <w:lang w:eastAsia="ar-SA"/>
              </w:rPr>
              <w:t>in</w:t>
            </w:r>
            <w:proofErr w:type="spellEnd"/>
            <w:r w:rsidRPr="00525C9C">
              <w:rPr>
                <w:rFonts w:ascii="Times New Roman" w:eastAsia="Times New Roman" w:hAnsi="Times New Roman"/>
                <w:b/>
                <w:color w:val="000000" w:themeColor="text1"/>
                <w:sz w:val="20"/>
                <w:szCs w:val="20"/>
                <w:lang w:eastAsia="ar-SA"/>
              </w:rPr>
              <w:t xml:space="preserve"> /</w:t>
            </w:r>
            <w:r w:rsidRPr="00525C9C">
              <w:rPr>
                <w:rFonts w:ascii="Times New Roman" w:eastAsia="Times New Roman" w:hAnsi="Times New Roman"/>
                <w:b/>
                <w:color w:val="000000" w:themeColor="text1"/>
                <w:sz w:val="20"/>
                <w:szCs w:val="20"/>
                <w:lang w:val="en-US" w:eastAsia="ar-SA"/>
              </w:rPr>
              <w:t xml:space="preserve"> m</w:t>
            </w:r>
            <w:proofErr w:type="spellStart"/>
            <w:r w:rsidRPr="00525C9C">
              <w:rPr>
                <w:rFonts w:ascii="Times New Roman" w:eastAsia="Times New Roman" w:hAnsi="Times New Roman"/>
                <w:b/>
                <w:color w:val="000000" w:themeColor="text1"/>
                <w:sz w:val="20"/>
                <w:szCs w:val="20"/>
                <w:lang w:eastAsia="ar-SA"/>
              </w:rPr>
              <w:t>ax</w:t>
            </w:r>
            <w:proofErr w:type="spellEnd"/>
          </w:p>
        </w:tc>
        <w:tc>
          <w:tcPr>
            <w:tcW w:w="1276" w:type="dxa"/>
            <w:vMerge/>
            <w:shd w:val="clear" w:color="auto" w:fill="D5DCE4" w:themeFill="text2" w:themeFillTint="33"/>
            <w:vAlign w:val="center"/>
          </w:tcPr>
          <w:p w14:paraId="5AA733DF" w14:textId="77777777" w:rsidR="00733000" w:rsidRPr="00525C9C" w:rsidRDefault="00733000" w:rsidP="008C7CEB">
            <w:pPr>
              <w:overflowPunct w:val="0"/>
              <w:rPr>
                <w:rFonts w:ascii="Times New Roman" w:eastAsia="Times New Roman" w:hAnsi="Times New Roman"/>
                <w:color w:val="000000" w:themeColor="text1"/>
                <w:sz w:val="20"/>
                <w:szCs w:val="20"/>
                <w:lang w:eastAsia="ar-SA"/>
              </w:rPr>
            </w:pPr>
          </w:p>
        </w:tc>
        <w:tc>
          <w:tcPr>
            <w:tcW w:w="1418" w:type="dxa"/>
            <w:vMerge/>
            <w:shd w:val="clear" w:color="auto" w:fill="D5DCE4" w:themeFill="text2" w:themeFillTint="33"/>
            <w:vAlign w:val="center"/>
          </w:tcPr>
          <w:p w14:paraId="5B7DE014" w14:textId="77777777" w:rsidR="00733000" w:rsidRPr="00525C9C" w:rsidRDefault="00733000" w:rsidP="008C7CEB">
            <w:pPr>
              <w:overflowPunct w:val="0"/>
              <w:rPr>
                <w:rFonts w:ascii="Times New Roman" w:eastAsia="Times New Roman" w:hAnsi="Times New Roman"/>
                <w:color w:val="000000" w:themeColor="text1"/>
                <w:sz w:val="20"/>
                <w:szCs w:val="20"/>
                <w:lang w:eastAsia="ar-SA"/>
              </w:rPr>
            </w:pPr>
          </w:p>
        </w:tc>
        <w:tc>
          <w:tcPr>
            <w:tcW w:w="1417" w:type="dxa"/>
            <w:vMerge/>
            <w:shd w:val="clear" w:color="auto" w:fill="D5DCE4" w:themeFill="text2" w:themeFillTint="33"/>
            <w:vAlign w:val="center"/>
          </w:tcPr>
          <w:p w14:paraId="070A58F4" w14:textId="77777777" w:rsidR="00733000" w:rsidRPr="00525C9C" w:rsidRDefault="00733000" w:rsidP="008C7CEB">
            <w:pPr>
              <w:overflowPunct w:val="0"/>
              <w:rPr>
                <w:rFonts w:ascii="Times New Roman" w:eastAsia="Times New Roman" w:hAnsi="Times New Roman"/>
                <w:color w:val="000000" w:themeColor="text1"/>
                <w:sz w:val="20"/>
                <w:szCs w:val="20"/>
                <w:lang w:eastAsia="ar-SA"/>
              </w:rPr>
            </w:pPr>
          </w:p>
        </w:tc>
        <w:tc>
          <w:tcPr>
            <w:tcW w:w="1985" w:type="dxa"/>
            <w:vMerge/>
            <w:shd w:val="clear" w:color="auto" w:fill="FFFFFF" w:themeFill="background1"/>
          </w:tcPr>
          <w:p w14:paraId="33033B85" w14:textId="77777777" w:rsidR="00733000" w:rsidRPr="00525C9C" w:rsidRDefault="00733000" w:rsidP="008C7CEB">
            <w:pPr>
              <w:overflowPunct w:val="0"/>
              <w:rPr>
                <w:rFonts w:ascii="Times New Roman" w:eastAsia="Times New Roman" w:hAnsi="Times New Roman"/>
                <w:color w:val="000000" w:themeColor="text1"/>
                <w:sz w:val="20"/>
                <w:szCs w:val="20"/>
                <w:lang w:eastAsia="ar-SA"/>
              </w:rPr>
            </w:pPr>
          </w:p>
        </w:tc>
      </w:tr>
      <w:tr w:rsidR="008C7CEB" w:rsidRPr="00525C9C" w14:paraId="05FD773E" w14:textId="77777777" w:rsidTr="00365716">
        <w:trPr>
          <w:trHeight w:val="510"/>
        </w:trPr>
        <w:tc>
          <w:tcPr>
            <w:tcW w:w="1560" w:type="dxa"/>
            <w:shd w:val="clear" w:color="auto" w:fill="FFFFFF" w:themeFill="background1"/>
            <w:vAlign w:val="center"/>
          </w:tcPr>
          <w:p w14:paraId="44EF974E"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 xml:space="preserve">Питомники 1.17 </w:t>
            </w:r>
          </w:p>
        </w:tc>
        <w:tc>
          <w:tcPr>
            <w:tcW w:w="4111" w:type="dxa"/>
            <w:shd w:val="clear" w:color="auto" w:fill="FFFFFF" w:themeFill="background1"/>
            <w:vAlign w:val="center"/>
          </w:tcPr>
          <w:p w14:paraId="40E1BA3D" w14:textId="7B663DB8" w:rsidR="00733000" w:rsidRPr="00525C9C" w:rsidRDefault="00ED6654"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1134" w:type="dxa"/>
            <w:shd w:val="clear" w:color="auto" w:fill="FFFFFF" w:themeFill="background1"/>
            <w:vAlign w:val="center"/>
          </w:tcPr>
          <w:p w14:paraId="2EB28D87"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100</w:t>
            </w:r>
          </w:p>
        </w:tc>
        <w:tc>
          <w:tcPr>
            <w:tcW w:w="1134" w:type="dxa"/>
            <w:shd w:val="clear" w:color="auto" w:fill="FFFFFF" w:themeFill="background1"/>
            <w:vAlign w:val="center"/>
          </w:tcPr>
          <w:p w14:paraId="12EC45F1"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500000</w:t>
            </w:r>
          </w:p>
        </w:tc>
        <w:tc>
          <w:tcPr>
            <w:tcW w:w="992" w:type="dxa"/>
            <w:shd w:val="clear" w:color="auto" w:fill="FFFFFF" w:themeFill="background1"/>
            <w:vAlign w:val="center"/>
          </w:tcPr>
          <w:p w14:paraId="0D43F67C"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10/не подлежат установлению</w:t>
            </w:r>
          </w:p>
        </w:tc>
        <w:tc>
          <w:tcPr>
            <w:tcW w:w="1276" w:type="dxa"/>
            <w:shd w:val="clear" w:color="auto" w:fill="FFFFFF" w:themeFill="background1"/>
            <w:vAlign w:val="center"/>
          </w:tcPr>
          <w:p w14:paraId="0353B4EA"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не подлежат установлению</w:t>
            </w:r>
          </w:p>
        </w:tc>
        <w:tc>
          <w:tcPr>
            <w:tcW w:w="1418" w:type="dxa"/>
            <w:shd w:val="clear" w:color="auto" w:fill="FFFFFF" w:themeFill="background1"/>
            <w:vAlign w:val="center"/>
          </w:tcPr>
          <w:p w14:paraId="3D501B85"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60 %</w:t>
            </w:r>
          </w:p>
        </w:tc>
        <w:tc>
          <w:tcPr>
            <w:tcW w:w="1417" w:type="dxa"/>
            <w:shd w:val="clear" w:color="auto" w:fill="FFFFFF" w:themeFill="background1"/>
            <w:vAlign w:val="center"/>
          </w:tcPr>
          <w:p w14:paraId="453CA518"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Минимальный отступ от границы земельного участка – 3м;</w:t>
            </w:r>
          </w:p>
          <w:p w14:paraId="42966A27"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минимальный отступ от границ земельного участка (красной линии) – 5 м</w:t>
            </w:r>
          </w:p>
        </w:tc>
        <w:tc>
          <w:tcPr>
            <w:tcW w:w="1985" w:type="dxa"/>
            <w:shd w:val="clear" w:color="auto" w:fill="FFFFFF" w:themeFill="background1"/>
            <w:vAlign w:val="center"/>
          </w:tcPr>
          <w:p w14:paraId="1F732B3E" w14:textId="77777777" w:rsidR="00733000" w:rsidRPr="00525C9C" w:rsidRDefault="00733000" w:rsidP="008C7CEB">
            <w:pPr>
              <w:autoSpaceDN w:val="0"/>
              <w:jc w:val="center"/>
              <w:rPr>
                <w:rFonts w:ascii="Times New Roman" w:eastAsia="Times New Roman" w:hAnsi="Times New Roman"/>
                <w:color w:val="000000" w:themeColor="text1"/>
                <w:sz w:val="20"/>
              </w:rPr>
            </w:pPr>
            <w:r w:rsidRPr="00525C9C">
              <w:rPr>
                <w:rFonts w:ascii="Times New Roman" w:eastAsia="Times New Roman" w:hAnsi="Times New Roman"/>
                <w:color w:val="000000" w:themeColor="text1"/>
                <w:sz w:val="20"/>
              </w:rPr>
              <w:t>- Питомник;</w:t>
            </w:r>
          </w:p>
          <w:p w14:paraId="204EB188"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rPr>
              <w:t xml:space="preserve">- Хранилище </w:t>
            </w:r>
          </w:p>
        </w:tc>
      </w:tr>
      <w:tr w:rsidR="008C7CEB" w:rsidRPr="00525C9C" w14:paraId="29958689" w14:textId="77777777" w:rsidTr="00365716">
        <w:trPr>
          <w:trHeight w:val="510"/>
        </w:trPr>
        <w:tc>
          <w:tcPr>
            <w:tcW w:w="1560" w:type="dxa"/>
            <w:shd w:val="clear" w:color="auto" w:fill="auto"/>
            <w:vAlign w:val="center"/>
          </w:tcPr>
          <w:p w14:paraId="67D427EA"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Бытовое обслуживание 3.3</w:t>
            </w:r>
          </w:p>
        </w:tc>
        <w:tc>
          <w:tcPr>
            <w:tcW w:w="4111" w:type="dxa"/>
            <w:shd w:val="clear" w:color="auto" w:fill="FFFFFF" w:themeFill="background1"/>
            <w:vAlign w:val="center"/>
          </w:tcPr>
          <w:p w14:paraId="510C2428"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134" w:type="dxa"/>
            <w:shd w:val="clear" w:color="auto" w:fill="FFFFFF" w:themeFill="background1"/>
            <w:vAlign w:val="center"/>
          </w:tcPr>
          <w:p w14:paraId="59D3FECD"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100</w:t>
            </w:r>
          </w:p>
        </w:tc>
        <w:tc>
          <w:tcPr>
            <w:tcW w:w="1134" w:type="dxa"/>
            <w:shd w:val="clear" w:color="auto" w:fill="FFFFFF" w:themeFill="background1"/>
            <w:vAlign w:val="center"/>
          </w:tcPr>
          <w:p w14:paraId="34E2EA5F"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4000</w:t>
            </w:r>
          </w:p>
        </w:tc>
        <w:tc>
          <w:tcPr>
            <w:tcW w:w="992" w:type="dxa"/>
            <w:shd w:val="clear" w:color="auto" w:fill="FFFFFF" w:themeFill="background1"/>
            <w:vAlign w:val="center"/>
          </w:tcPr>
          <w:p w14:paraId="00460792"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10/не подлежат установлению</w:t>
            </w:r>
          </w:p>
        </w:tc>
        <w:tc>
          <w:tcPr>
            <w:tcW w:w="1276" w:type="dxa"/>
            <w:shd w:val="clear" w:color="auto" w:fill="FFFFFF" w:themeFill="background1"/>
            <w:vAlign w:val="center"/>
          </w:tcPr>
          <w:p w14:paraId="199D2357"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не подлежат установлению</w:t>
            </w:r>
          </w:p>
        </w:tc>
        <w:tc>
          <w:tcPr>
            <w:tcW w:w="1418" w:type="dxa"/>
            <w:shd w:val="clear" w:color="auto" w:fill="FFFFFF" w:themeFill="background1"/>
            <w:vAlign w:val="center"/>
          </w:tcPr>
          <w:p w14:paraId="3C617608"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60 %</w:t>
            </w:r>
          </w:p>
        </w:tc>
        <w:tc>
          <w:tcPr>
            <w:tcW w:w="1417" w:type="dxa"/>
            <w:shd w:val="clear" w:color="auto" w:fill="FFFFFF" w:themeFill="background1"/>
            <w:vAlign w:val="center"/>
          </w:tcPr>
          <w:p w14:paraId="01F9E64F"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Минимальный отступ от границы земельного участка – 3м;</w:t>
            </w:r>
          </w:p>
          <w:p w14:paraId="6B0522BD"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минимальный отступ от границ земельного участка (красной линии) – 5 м</w:t>
            </w:r>
          </w:p>
        </w:tc>
        <w:tc>
          <w:tcPr>
            <w:tcW w:w="1985" w:type="dxa"/>
            <w:shd w:val="clear" w:color="auto" w:fill="FFFFFF" w:themeFill="background1"/>
            <w:vAlign w:val="center"/>
          </w:tcPr>
          <w:p w14:paraId="3F1295CA"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 Мастерская мелкого ремонта;</w:t>
            </w:r>
          </w:p>
          <w:p w14:paraId="47092ACB"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 Баня общественная;</w:t>
            </w:r>
          </w:p>
          <w:p w14:paraId="45BB815E"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 Парикмахерская;</w:t>
            </w:r>
          </w:p>
          <w:p w14:paraId="455EC1E6"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 Ателье;</w:t>
            </w:r>
          </w:p>
          <w:p w14:paraId="5F416AB8"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 Прачечная;</w:t>
            </w:r>
          </w:p>
          <w:p w14:paraId="6BA810B3"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 Химчистка</w:t>
            </w:r>
            <w:r w:rsidRPr="00525C9C">
              <w:rPr>
                <w:rFonts w:ascii="Times New Roman" w:eastAsia="Times New Roman" w:hAnsi="Times New Roman"/>
                <w:color w:val="000000" w:themeColor="text1"/>
                <w:sz w:val="20"/>
                <w:szCs w:val="20"/>
                <w:lang w:val="en-US" w:eastAsia="ar-SA"/>
              </w:rPr>
              <w:t>;</w:t>
            </w:r>
          </w:p>
        </w:tc>
      </w:tr>
      <w:tr w:rsidR="008C7CEB" w:rsidRPr="00525C9C" w14:paraId="7F996913" w14:textId="77777777" w:rsidTr="008C7CEB">
        <w:trPr>
          <w:trHeight w:val="510"/>
        </w:trPr>
        <w:tc>
          <w:tcPr>
            <w:tcW w:w="1560" w:type="dxa"/>
            <w:shd w:val="clear" w:color="auto" w:fill="auto"/>
            <w:vAlign w:val="center"/>
          </w:tcPr>
          <w:p w14:paraId="6856F1A3"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 xml:space="preserve">Среднее и высшее профессиональное </w:t>
            </w:r>
            <w:r w:rsidRPr="00525C9C">
              <w:rPr>
                <w:rFonts w:ascii="Times New Roman" w:eastAsia="Times New Roman" w:hAnsi="Times New Roman"/>
                <w:color w:val="000000" w:themeColor="text1"/>
                <w:sz w:val="20"/>
                <w:szCs w:val="20"/>
                <w:lang w:eastAsia="ar-SA"/>
              </w:rPr>
              <w:lastRenderedPageBreak/>
              <w:t>образование 3.5.2</w:t>
            </w:r>
          </w:p>
        </w:tc>
        <w:tc>
          <w:tcPr>
            <w:tcW w:w="4111" w:type="dxa"/>
            <w:shd w:val="clear" w:color="auto" w:fill="auto"/>
            <w:vAlign w:val="center"/>
          </w:tcPr>
          <w:p w14:paraId="6C148617" w14:textId="78D2ACCE" w:rsidR="00733000" w:rsidRPr="00525C9C" w:rsidRDefault="00ED6654" w:rsidP="008C7CEB">
            <w:pPr>
              <w:overflowPunct w:val="0"/>
              <w:autoSpaceDE w:val="0"/>
              <w:jc w:val="center"/>
              <w:rPr>
                <w:rFonts w:ascii="Times New Roman" w:eastAsia="Times New Roman" w:hAnsi="Times New Roman"/>
                <w:color w:val="000000" w:themeColor="text1"/>
                <w:sz w:val="20"/>
                <w:szCs w:val="20"/>
                <w:lang w:eastAsia="ar-SA"/>
              </w:rPr>
            </w:pPr>
            <w:proofErr w:type="gramStart"/>
            <w:r w:rsidRPr="00525C9C">
              <w:rPr>
                <w:rFonts w:ascii="Times New Roman" w:eastAsia="Times New Roman" w:hAnsi="Times New Roman"/>
                <w:color w:val="000000" w:themeColor="text1"/>
                <w:sz w:val="20"/>
                <w:szCs w:val="20"/>
                <w:lang w:eastAsia="ar-SA"/>
              </w:rPr>
              <w:lastRenderedPageBreak/>
              <w:t xml:space="preserve">Размещение объектов капитального строительства, предназначенных для профессионального образования и просвещения (профессиональные </w:t>
            </w:r>
            <w:r w:rsidRPr="00525C9C">
              <w:rPr>
                <w:rFonts w:ascii="Times New Roman" w:eastAsia="Times New Roman" w:hAnsi="Times New Roman"/>
                <w:color w:val="000000" w:themeColor="text1"/>
                <w:sz w:val="20"/>
                <w:szCs w:val="20"/>
                <w:lang w:eastAsia="ar-SA"/>
              </w:rPr>
              <w:lastRenderedPageBreak/>
              <w:t>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1134" w:type="dxa"/>
            <w:shd w:val="clear" w:color="auto" w:fill="auto"/>
            <w:vAlign w:val="center"/>
          </w:tcPr>
          <w:p w14:paraId="6A69188A"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lastRenderedPageBreak/>
              <w:t xml:space="preserve">100 </w:t>
            </w:r>
          </w:p>
        </w:tc>
        <w:tc>
          <w:tcPr>
            <w:tcW w:w="1134" w:type="dxa"/>
            <w:shd w:val="clear" w:color="auto" w:fill="auto"/>
            <w:vAlign w:val="center"/>
          </w:tcPr>
          <w:p w14:paraId="5CDF4D75"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100000</w:t>
            </w:r>
          </w:p>
        </w:tc>
        <w:tc>
          <w:tcPr>
            <w:tcW w:w="992" w:type="dxa"/>
            <w:shd w:val="clear" w:color="auto" w:fill="auto"/>
            <w:vAlign w:val="center"/>
          </w:tcPr>
          <w:p w14:paraId="7DAB6DD9"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10/не подлежат установл</w:t>
            </w:r>
            <w:r w:rsidRPr="00525C9C">
              <w:rPr>
                <w:rFonts w:ascii="Times New Roman" w:eastAsia="Times New Roman" w:hAnsi="Times New Roman"/>
                <w:color w:val="000000" w:themeColor="text1"/>
                <w:sz w:val="20"/>
                <w:szCs w:val="20"/>
                <w:lang w:eastAsia="ar-SA"/>
              </w:rPr>
              <w:lastRenderedPageBreak/>
              <w:t>ению</w:t>
            </w:r>
          </w:p>
        </w:tc>
        <w:tc>
          <w:tcPr>
            <w:tcW w:w="1276" w:type="dxa"/>
            <w:shd w:val="clear" w:color="auto" w:fill="auto"/>
            <w:vAlign w:val="center"/>
          </w:tcPr>
          <w:p w14:paraId="34A210B3"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lastRenderedPageBreak/>
              <w:t>не подлежат установлению</w:t>
            </w:r>
          </w:p>
        </w:tc>
        <w:tc>
          <w:tcPr>
            <w:tcW w:w="1418" w:type="dxa"/>
            <w:shd w:val="clear" w:color="auto" w:fill="auto"/>
            <w:vAlign w:val="center"/>
          </w:tcPr>
          <w:p w14:paraId="48676809"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60 %</w:t>
            </w:r>
          </w:p>
        </w:tc>
        <w:tc>
          <w:tcPr>
            <w:tcW w:w="1417" w:type="dxa"/>
            <w:shd w:val="clear" w:color="auto" w:fill="auto"/>
            <w:vAlign w:val="center"/>
          </w:tcPr>
          <w:p w14:paraId="420F0646"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 xml:space="preserve">Минимальный отступ от границы земельного </w:t>
            </w:r>
            <w:r w:rsidRPr="00525C9C">
              <w:rPr>
                <w:rFonts w:ascii="Times New Roman" w:eastAsia="Times New Roman" w:hAnsi="Times New Roman"/>
                <w:color w:val="000000" w:themeColor="text1"/>
                <w:sz w:val="20"/>
                <w:szCs w:val="20"/>
                <w:lang w:eastAsia="ar-SA"/>
              </w:rPr>
              <w:lastRenderedPageBreak/>
              <w:t>участка – 3м;</w:t>
            </w:r>
          </w:p>
          <w:p w14:paraId="55707F93"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минимальный отступ от границ земельного участка (красной линии) – 5 м</w:t>
            </w:r>
          </w:p>
        </w:tc>
        <w:tc>
          <w:tcPr>
            <w:tcW w:w="1985" w:type="dxa"/>
            <w:vAlign w:val="center"/>
          </w:tcPr>
          <w:p w14:paraId="57DB0391"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lastRenderedPageBreak/>
              <w:t xml:space="preserve">- Профессиональные технические училища; </w:t>
            </w:r>
          </w:p>
          <w:p w14:paraId="0824B15D"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lastRenderedPageBreak/>
              <w:t xml:space="preserve">- Колледжи; </w:t>
            </w:r>
          </w:p>
          <w:p w14:paraId="02B4EE8B"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 xml:space="preserve"> - Художественные, музыкальные училища;</w:t>
            </w:r>
          </w:p>
          <w:p w14:paraId="722FEEFC"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 xml:space="preserve">- Общества знаний; - Институты; </w:t>
            </w:r>
          </w:p>
          <w:p w14:paraId="33F024FF"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 Университеты;</w:t>
            </w:r>
          </w:p>
          <w:p w14:paraId="1EC82753"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 Организации по переподготовке и повышению квалификации специалистов</w:t>
            </w:r>
          </w:p>
        </w:tc>
      </w:tr>
      <w:tr w:rsidR="008C7CEB" w:rsidRPr="00525C9C" w14:paraId="2761E368" w14:textId="77777777" w:rsidTr="008C7CEB">
        <w:trPr>
          <w:trHeight w:val="510"/>
        </w:trPr>
        <w:tc>
          <w:tcPr>
            <w:tcW w:w="1560" w:type="dxa"/>
            <w:shd w:val="clear" w:color="auto" w:fill="auto"/>
            <w:vAlign w:val="center"/>
          </w:tcPr>
          <w:p w14:paraId="3B60FA82"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lastRenderedPageBreak/>
              <w:t>Обеспечение научной деятельности 3.9</w:t>
            </w:r>
          </w:p>
        </w:tc>
        <w:tc>
          <w:tcPr>
            <w:tcW w:w="4111" w:type="dxa"/>
            <w:shd w:val="clear" w:color="auto" w:fill="auto"/>
            <w:vAlign w:val="center"/>
          </w:tcPr>
          <w:p w14:paraId="127729C4" w14:textId="50875852" w:rsidR="00733000" w:rsidRPr="00525C9C" w:rsidRDefault="00ED6654"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3.9.1-3.9.3</w:t>
            </w:r>
          </w:p>
        </w:tc>
        <w:tc>
          <w:tcPr>
            <w:tcW w:w="1134" w:type="dxa"/>
            <w:shd w:val="clear" w:color="auto" w:fill="auto"/>
            <w:vAlign w:val="center"/>
          </w:tcPr>
          <w:p w14:paraId="008A0432"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val="en-US" w:eastAsia="ar-SA"/>
              </w:rPr>
            </w:pPr>
            <w:r w:rsidRPr="00525C9C">
              <w:rPr>
                <w:rFonts w:ascii="Times New Roman" w:eastAsia="Times New Roman" w:hAnsi="Times New Roman"/>
                <w:color w:val="000000" w:themeColor="text1"/>
                <w:sz w:val="20"/>
                <w:szCs w:val="20"/>
                <w:lang w:eastAsia="ar-SA"/>
              </w:rPr>
              <w:t>100</w:t>
            </w:r>
            <w:r w:rsidRPr="00525C9C">
              <w:rPr>
                <w:rFonts w:ascii="Times New Roman" w:eastAsia="Times New Roman" w:hAnsi="Times New Roman"/>
                <w:color w:val="000000" w:themeColor="text1"/>
                <w:sz w:val="20"/>
                <w:szCs w:val="20"/>
                <w:lang w:val="en-US" w:eastAsia="ar-SA"/>
              </w:rPr>
              <w:t xml:space="preserve"> </w:t>
            </w:r>
          </w:p>
        </w:tc>
        <w:tc>
          <w:tcPr>
            <w:tcW w:w="1134" w:type="dxa"/>
            <w:shd w:val="clear" w:color="auto" w:fill="auto"/>
            <w:vAlign w:val="center"/>
          </w:tcPr>
          <w:p w14:paraId="49CFAA49"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val="en-US" w:eastAsia="ar-SA"/>
              </w:rPr>
            </w:pPr>
            <w:r w:rsidRPr="00525C9C">
              <w:rPr>
                <w:rFonts w:ascii="Times New Roman" w:eastAsia="Times New Roman" w:hAnsi="Times New Roman"/>
                <w:color w:val="000000" w:themeColor="text1"/>
                <w:sz w:val="20"/>
                <w:szCs w:val="20"/>
                <w:lang w:eastAsia="ar-SA"/>
              </w:rPr>
              <w:t>100000</w:t>
            </w:r>
          </w:p>
        </w:tc>
        <w:tc>
          <w:tcPr>
            <w:tcW w:w="992" w:type="dxa"/>
            <w:shd w:val="clear" w:color="auto" w:fill="auto"/>
            <w:vAlign w:val="center"/>
          </w:tcPr>
          <w:p w14:paraId="3EC48E3C"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10/не подлежат установлению</w:t>
            </w:r>
          </w:p>
        </w:tc>
        <w:tc>
          <w:tcPr>
            <w:tcW w:w="1276" w:type="dxa"/>
            <w:shd w:val="clear" w:color="auto" w:fill="auto"/>
            <w:vAlign w:val="center"/>
          </w:tcPr>
          <w:p w14:paraId="15915F54"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не подлежат установлению</w:t>
            </w:r>
          </w:p>
        </w:tc>
        <w:tc>
          <w:tcPr>
            <w:tcW w:w="1418" w:type="dxa"/>
            <w:shd w:val="clear" w:color="auto" w:fill="auto"/>
            <w:vAlign w:val="center"/>
          </w:tcPr>
          <w:p w14:paraId="0502D098"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60 %</w:t>
            </w:r>
          </w:p>
        </w:tc>
        <w:tc>
          <w:tcPr>
            <w:tcW w:w="1417" w:type="dxa"/>
            <w:shd w:val="clear" w:color="auto" w:fill="auto"/>
            <w:vAlign w:val="center"/>
          </w:tcPr>
          <w:p w14:paraId="5808F7BD"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Минимальный отступ от границы земельного участка – 3м;</w:t>
            </w:r>
          </w:p>
          <w:p w14:paraId="6B14E10E"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минимальный отступ от границ земельного участка (красной линии) – 5 м</w:t>
            </w:r>
          </w:p>
        </w:tc>
        <w:tc>
          <w:tcPr>
            <w:tcW w:w="1985" w:type="dxa"/>
            <w:vAlign w:val="center"/>
          </w:tcPr>
          <w:p w14:paraId="1B0AB64C"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 Научно-исследовательские институты;</w:t>
            </w:r>
          </w:p>
          <w:p w14:paraId="05003DC8"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 Проектные институты;</w:t>
            </w:r>
          </w:p>
          <w:p w14:paraId="754ECFA9"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 Научные центры;</w:t>
            </w:r>
          </w:p>
          <w:p w14:paraId="6B817476"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 Опытно-конструкторские центры;</w:t>
            </w:r>
          </w:p>
          <w:p w14:paraId="605DCCA0"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 Государственные академии наук;</w:t>
            </w:r>
          </w:p>
          <w:p w14:paraId="097FF669" w14:textId="77777777" w:rsidR="00733000" w:rsidRPr="00525C9C" w:rsidRDefault="00733000" w:rsidP="008C7CEB">
            <w:pPr>
              <w:autoSpaceDN w:val="0"/>
              <w:jc w:val="center"/>
              <w:rPr>
                <w:rFonts w:ascii="Times New Roman" w:eastAsia="Times New Roman" w:hAnsi="Times New Roman"/>
                <w:color w:val="000000" w:themeColor="text1"/>
                <w:sz w:val="20"/>
              </w:rPr>
            </w:pPr>
            <w:r w:rsidRPr="00525C9C">
              <w:rPr>
                <w:rFonts w:ascii="Times New Roman" w:eastAsia="Times New Roman" w:hAnsi="Times New Roman"/>
                <w:color w:val="000000" w:themeColor="text1"/>
                <w:sz w:val="20"/>
              </w:rPr>
              <w:t xml:space="preserve">- Стационарный пункт наблюдений за состоянием окружающей среды, </w:t>
            </w:r>
          </w:p>
          <w:p w14:paraId="0D1CDD49"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rPr>
              <w:t xml:space="preserve">- Гидрологический </w:t>
            </w:r>
            <w:r w:rsidRPr="00525C9C">
              <w:rPr>
                <w:rFonts w:ascii="Times New Roman" w:eastAsia="Times New Roman" w:hAnsi="Times New Roman"/>
                <w:color w:val="000000" w:themeColor="text1"/>
                <w:sz w:val="20"/>
              </w:rPr>
              <w:lastRenderedPageBreak/>
              <w:t>пост</w:t>
            </w:r>
          </w:p>
        </w:tc>
      </w:tr>
      <w:tr w:rsidR="008C7CEB" w:rsidRPr="00525C9C" w14:paraId="5B0B499D" w14:textId="77777777" w:rsidTr="008C7CEB">
        <w:trPr>
          <w:trHeight w:val="510"/>
        </w:trPr>
        <w:tc>
          <w:tcPr>
            <w:tcW w:w="1560" w:type="dxa"/>
            <w:shd w:val="clear" w:color="auto" w:fill="auto"/>
            <w:vAlign w:val="center"/>
          </w:tcPr>
          <w:p w14:paraId="715DD4DC"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lastRenderedPageBreak/>
              <w:t>Амбулаторное ветеринарное обслуживание 3.10.1</w:t>
            </w:r>
          </w:p>
        </w:tc>
        <w:tc>
          <w:tcPr>
            <w:tcW w:w="4111" w:type="dxa"/>
            <w:shd w:val="clear" w:color="auto" w:fill="auto"/>
            <w:vAlign w:val="center"/>
          </w:tcPr>
          <w:p w14:paraId="37BBF216"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Размещение объектов капитального строительства, предназначенных для оказания ветеринарных услуг без содержания животных</w:t>
            </w:r>
          </w:p>
        </w:tc>
        <w:tc>
          <w:tcPr>
            <w:tcW w:w="1134" w:type="dxa"/>
            <w:shd w:val="clear" w:color="auto" w:fill="auto"/>
            <w:vAlign w:val="center"/>
          </w:tcPr>
          <w:p w14:paraId="4042FAB4"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 xml:space="preserve">100 </w:t>
            </w:r>
          </w:p>
        </w:tc>
        <w:tc>
          <w:tcPr>
            <w:tcW w:w="1134" w:type="dxa"/>
            <w:shd w:val="clear" w:color="auto" w:fill="auto"/>
            <w:vAlign w:val="center"/>
          </w:tcPr>
          <w:p w14:paraId="64989485"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10000</w:t>
            </w:r>
          </w:p>
        </w:tc>
        <w:tc>
          <w:tcPr>
            <w:tcW w:w="992" w:type="dxa"/>
            <w:shd w:val="clear" w:color="auto" w:fill="auto"/>
            <w:vAlign w:val="center"/>
          </w:tcPr>
          <w:p w14:paraId="4C8696F2"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10/не подлежат установлению</w:t>
            </w:r>
          </w:p>
        </w:tc>
        <w:tc>
          <w:tcPr>
            <w:tcW w:w="1276" w:type="dxa"/>
            <w:shd w:val="clear" w:color="auto" w:fill="auto"/>
            <w:vAlign w:val="center"/>
          </w:tcPr>
          <w:p w14:paraId="62599994"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не подлежат установлению</w:t>
            </w:r>
          </w:p>
        </w:tc>
        <w:tc>
          <w:tcPr>
            <w:tcW w:w="1418" w:type="dxa"/>
            <w:shd w:val="clear" w:color="auto" w:fill="auto"/>
            <w:vAlign w:val="center"/>
          </w:tcPr>
          <w:p w14:paraId="2265B08A"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60 %</w:t>
            </w:r>
          </w:p>
        </w:tc>
        <w:tc>
          <w:tcPr>
            <w:tcW w:w="1417" w:type="dxa"/>
            <w:shd w:val="clear" w:color="auto" w:fill="auto"/>
            <w:vAlign w:val="center"/>
          </w:tcPr>
          <w:p w14:paraId="32325595"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Минимальный отступ от границы земельного участка – 3м;</w:t>
            </w:r>
          </w:p>
          <w:p w14:paraId="5009F87D"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минимальный отступ от границ земельного участка (красной линии) – 5 м</w:t>
            </w:r>
          </w:p>
        </w:tc>
        <w:tc>
          <w:tcPr>
            <w:tcW w:w="1985" w:type="dxa"/>
            <w:vAlign w:val="center"/>
          </w:tcPr>
          <w:p w14:paraId="298EB891" w14:textId="77777777" w:rsidR="00733000" w:rsidRPr="00525C9C" w:rsidRDefault="00733000" w:rsidP="008C7CEB">
            <w:pPr>
              <w:overflowPunct w:val="0"/>
              <w:autoSpaceDN w:val="0"/>
              <w:jc w:val="center"/>
              <w:rPr>
                <w:rFonts w:ascii="Times New Roman" w:eastAsia="Times New Roman" w:hAnsi="Times New Roman"/>
                <w:bCs/>
                <w:color w:val="000000" w:themeColor="text1"/>
                <w:sz w:val="20"/>
                <w:szCs w:val="20"/>
                <w:lang w:eastAsia="ar-SA"/>
              </w:rPr>
            </w:pPr>
            <w:r w:rsidRPr="00525C9C">
              <w:rPr>
                <w:rFonts w:ascii="Times New Roman" w:eastAsia="Times New Roman" w:hAnsi="Times New Roman"/>
                <w:bCs/>
                <w:color w:val="000000" w:themeColor="text1"/>
                <w:sz w:val="20"/>
                <w:szCs w:val="20"/>
                <w:lang w:eastAsia="ar-SA"/>
              </w:rPr>
              <w:t>- Ветеринарный кабинет;</w:t>
            </w:r>
          </w:p>
          <w:p w14:paraId="634B4E64"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bCs/>
                <w:color w:val="000000" w:themeColor="text1"/>
                <w:sz w:val="20"/>
                <w:szCs w:val="20"/>
                <w:lang w:eastAsia="ar-SA"/>
              </w:rPr>
              <w:t>- Ветеринарная клиника</w:t>
            </w:r>
            <w:r w:rsidRPr="00525C9C">
              <w:rPr>
                <w:rFonts w:ascii="Times New Roman" w:eastAsia="Times New Roman" w:hAnsi="Times New Roman"/>
                <w:bCs/>
                <w:color w:val="000000" w:themeColor="text1"/>
                <w:sz w:val="20"/>
                <w:szCs w:val="20"/>
                <w:lang w:val="en-US" w:eastAsia="ar-SA"/>
              </w:rPr>
              <w:t>;</w:t>
            </w:r>
          </w:p>
        </w:tc>
      </w:tr>
      <w:tr w:rsidR="008C7CEB" w:rsidRPr="00525C9C" w14:paraId="21EBCA31" w14:textId="77777777" w:rsidTr="008C7CEB">
        <w:trPr>
          <w:trHeight w:val="282"/>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B13EC77"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iCs/>
                <w:color w:val="000000" w:themeColor="text1"/>
                <w:sz w:val="20"/>
                <w:szCs w:val="20"/>
                <w:lang w:eastAsia="ar-SA"/>
              </w:rPr>
              <w:t>Приюты для животных 3.10.2</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43034AD2" w14:textId="361E2196" w:rsidR="00733000" w:rsidRPr="00525C9C" w:rsidRDefault="00ED6654"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iCs/>
                <w:color w:val="000000" w:themeColor="text1"/>
                <w:sz w:val="20"/>
                <w:szCs w:val="20"/>
                <w:lang w:eastAsia="ar-SA"/>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59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05A230B"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FF4525"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Минимальный отступ от границы земельного участка – 3м;</w:t>
            </w:r>
          </w:p>
          <w:p w14:paraId="780C88DC"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минимальный отступ от границ земельного участка (красной линии) – 5 м</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3EB59C2" w14:textId="77777777" w:rsidR="00733000" w:rsidRPr="00525C9C" w:rsidRDefault="00733000" w:rsidP="008C7CEB">
            <w:pPr>
              <w:autoSpaceDN w:val="0"/>
              <w:jc w:val="center"/>
              <w:rPr>
                <w:rFonts w:ascii="Times New Roman" w:eastAsia="Times New Roman" w:hAnsi="Times New Roman"/>
                <w:bCs/>
                <w:color w:val="000000" w:themeColor="text1"/>
                <w:sz w:val="20"/>
              </w:rPr>
            </w:pPr>
            <w:r w:rsidRPr="00525C9C">
              <w:rPr>
                <w:rFonts w:ascii="Times New Roman" w:eastAsia="Times New Roman" w:hAnsi="Times New Roman"/>
                <w:bCs/>
                <w:color w:val="000000" w:themeColor="text1"/>
                <w:sz w:val="20"/>
              </w:rPr>
              <w:t>- Ветеринарный кабинет;</w:t>
            </w:r>
          </w:p>
          <w:p w14:paraId="46DF2870" w14:textId="77777777" w:rsidR="00733000" w:rsidRPr="00525C9C" w:rsidRDefault="00733000" w:rsidP="008C7CEB">
            <w:pPr>
              <w:autoSpaceDN w:val="0"/>
              <w:jc w:val="center"/>
              <w:rPr>
                <w:rFonts w:ascii="Times New Roman" w:eastAsia="Times New Roman" w:hAnsi="Times New Roman"/>
                <w:bCs/>
                <w:color w:val="000000" w:themeColor="text1"/>
                <w:sz w:val="20"/>
              </w:rPr>
            </w:pPr>
            <w:r w:rsidRPr="00525C9C">
              <w:rPr>
                <w:rFonts w:ascii="Times New Roman" w:eastAsia="Times New Roman" w:hAnsi="Times New Roman"/>
                <w:bCs/>
                <w:color w:val="000000" w:themeColor="text1"/>
                <w:sz w:val="20"/>
              </w:rPr>
              <w:t>- Ветеринарная клиника;</w:t>
            </w:r>
          </w:p>
          <w:p w14:paraId="7A1F3D08" w14:textId="77777777" w:rsidR="00733000" w:rsidRPr="00525C9C" w:rsidRDefault="00733000" w:rsidP="008C7CEB">
            <w:pPr>
              <w:autoSpaceDN w:val="0"/>
              <w:jc w:val="center"/>
              <w:rPr>
                <w:rFonts w:ascii="Times New Roman" w:eastAsia="Times New Roman" w:hAnsi="Times New Roman"/>
                <w:bCs/>
                <w:color w:val="000000" w:themeColor="text1"/>
                <w:sz w:val="20"/>
              </w:rPr>
            </w:pPr>
            <w:r w:rsidRPr="00525C9C">
              <w:rPr>
                <w:rFonts w:ascii="Times New Roman" w:eastAsia="Times New Roman" w:hAnsi="Times New Roman"/>
                <w:bCs/>
                <w:color w:val="000000" w:themeColor="text1"/>
                <w:sz w:val="20"/>
              </w:rPr>
              <w:t>- Ветеринарная клиника со стационаром;</w:t>
            </w:r>
          </w:p>
          <w:p w14:paraId="1B754EC6" w14:textId="77777777" w:rsidR="00733000" w:rsidRPr="00525C9C" w:rsidRDefault="00733000" w:rsidP="008C7CEB">
            <w:pPr>
              <w:autoSpaceDN w:val="0"/>
              <w:jc w:val="center"/>
              <w:rPr>
                <w:rFonts w:ascii="Times New Roman" w:eastAsia="Times New Roman" w:hAnsi="Times New Roman"/>
                <w:bCs/>
                <w:color w:val="000000" w:themeColor="text1"/>
                <w:sz w:val="20"/>
              </w:rPr>
            </w:pPr>
            <w:r w:rsidRPr="00525C9C">
              <w:rPr>
                <w:rFonts w:ascii="Times New Roman" w:eastAsia="Times New Roman" w:hAnsi="Times New Roman"/>
                <w:bCs/>
                <w:color w:val="000000" w:themeColor="text1"/>
                <w:sz w:val="20"/>
              </w:rPr>
              <w:t>- Приют для животных;</w:t>
            </w:r>
          </w:p>
          <w:p w14:paraId="7E5BC6EF"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bCs/>
                <w:color w:val="000000" w:themeColor="text1"/>
                <w:sz w:val="20"/>
              </w:rPr>
              <w:t>- Гостиница для животных</w:t>
            </w:r>
          </w:p>
        </w:tc>
      </w:tr>
      <w:tr w:rsidR="008C7CEB" w:rsidRPr="00525C9C" w14:paraId="08CC42D1" w14:textId="77777777" w:rsidTr="008C7CEB">
        <w:trPr>
          <w:trHeight w:val="510"/>
        </w:trPr>
        <w:tc>
          <w:tcPr>
            <w:tcW w:w="1560" w:type="dxa"/>
            <w:shd w:val="clear" w:color="auto" w:fill="auto"/>
            <w:vAlign w:val="center"/>
          </w:tcPr>
          <w:p w14:paraId="6DB88DF1"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lastRenderedPageBreak/>
              <w:t>Предпринимательство 4.0</w:t>
            </w:r>
          </w:p>
        </w:tc>
        <w:tc>
          <w:tcPr>
            <w:tcW w:w="4111" w:type="dxa"/>
            <w:shd w:val="clear" w:color="auto" w:fill="auto"/>
            <w:vAlign w:val="center"/>
          </w:tcPr>
          <w:p w14:paraId="5C2A5614" w14:textId="24923E7A" w:rsidR="00733000" w:rsidRPr="00525C9C" w:rsidRDefault="00ED6654"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4.1-4.10</w:t>
            </w:r>
          </w:p>
        </w:tc>
        <w:tc>
          <w:tcPr>
            <w:tcW w:w="1134" w:type="dxa"/>
            <w:shd w:val="clear" w:color="auto" w:fill="auto"/>
            <w:vAlign w:val="center"/>
          </w:tcPr>
          <w:p w14:paraId="5F351D19"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 xml:space="preserve">100 </w:t>
            </w:r>
          </w:p>
        </w:tc>
        <w:tc>
          <w:tcPr>
            <w:tcW w:w="1134" w:type="dxa"/>
            <w:shd w:val="clear" w:color="auto" w:fill="auto"/>
            <w:vAlign w:val="center"/>
          </w:tcPr>
          <w:p w14:paraId="13AA2E23"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30000</w:t>
            </w:r>
          </w:p>
        </w:tc>
        <w:tc>
          <w:tcPr>
            <w:tcW w:w="992" w:type="dxa"/>
            <w:shd w:val="clear" w:color="auto" w:fill="auto"/>
            <w:vAlign w:val="center"/>
          </w:tcPr>
          <w:p w14:paraId="02B8B755"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10/не подлежат установлению</w:t>
            </w:r>
          </w:p>
        </w:tc>
        <w:tc>
          <w:tcPr>
            <w:tcW w:w="1276" w:type="dxa"/>
            <w:shd w:val="clear" w:color="auto" w:fill="auto"/>
            <w:vAlign w:val="center"/>
          </w:tcPr>
          <w:p w14:paraId="035DD75A"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не подлежат установлению</w:t>
            </w:r>
          </w:p>
        </w:tc>
        <w:tc>
          <w:tcPr>
            <w:tcW w:w="1418" w:type="dxa"/>
            <w:shd w:val="clear" w:color="auto" w:fill="auto"/>
            <w:vAlign w:val="center"/>
          </w:tcPr>
          <w:p w14:paraId="421B5643"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60 %</w:t>
            </w:r>
          </w:p>
        </w:tc>
        <w:tc>
          <w:tcPr>
            <w:tcW w:w="1417" w:type="dxa"/>
            <w:shd w:val="clear" w:color="auto" w:fill="auto"/>
            <w:vAlign w:val="center"/>
          </w:tcPr>
          <w:p w14:paraId="2DC92C83"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Минимальный отступ от границы земельного участка – 3м;</w:t>
            </w:r>
          </w:p>
          <w:p w14:paraId="19BD6287"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минимальный отступ от границ земельного участка (красной линии) – 5 м</w:t>
            </w:r>
          </w:p>
        </w:tc>
        <w:tc>
          <w:tcPr>
            <w:tcW w:w="1985" w:type="dxa"/>
            <w:vAlign w:val="center"/>
          </w:tcPr>
          <w:p w14:paraId="11798CB8" w14:textId="77777777" w:rsidR="00733000" w:rsidRPr="00525C9C" w:rsidRDefault="00733000" w:rsidP="008C7CEB">
            <w:pPr>
              <w:autoSpaceDE w:val="0"/>
              <w:autoSpaceDN w:val="0"/>
              <w:adjustRightInd w:val="0"/>
              <w:jc w:val="center"/>
              <w:rPr>
                <w:rFonts w:ascii="Times New Roman" w:eastAsia="Times New Roman" w:hAnsi="Times New Roman"/>
                <w:color w:val="000000" w:themeColor="text1"/>
                <w:sz w:val="20"/>
              </w:rPr>
            </w:pPr>
            <w:r w:rsidRPr="00525C9C">
              <w:rPr>
                <w:rFonts w:ascii="Times New Roman" w:eastAsia="Times New Roman" w:hAnsi="Times New Roman"/>
                <w:color w:val="000000" w:themeColor="text1"/>
                <w:sz w:val="20"/>
              </w:rPr>
              <w:t>- Деловой центр;</w:t>
            </w:r>
          </w:p>
          <w:p w14:paraId="7F1820BE" w14:textId="77777777" w:rsidR="00733000" w:rsidRPr="00525C9C" w:rsidRDefault="00733000" w:rsidP="008C7CEB">
            <w:pPr>
              <w:autoSpaceDE w:val="0"/>
              <w:autoSpaceDN w:val="0"/>
              <w:adjustRightInd w:val="0"/>
              <w:jc w:val="center"/>
              <w:rPr>
                <w:rFonts w:ascii="Times New Roman" w:eastAsia="Times New Roman" w:hAnsi="Times New Roman"/>
                <w:color w:val="000000" w:themeColor="text1"/>
                <w:sz w:val="20"/>
              </w:rPr>
            </w:pPr>
            <w:r w:rsidRPr="00525C9C">
              <w:rPr>
                <w:rFonts w:ascii="Times New Roman" w:eastAsia="Times New Roman" w:hAnsi="Times New Roman"/>
                <w:color w:val="000000" w:themeColor="text1"/>
                <w:sz w:val="20"/>
              </w:rPr>
              <w:t>- Офисный центр;</w:t>
            </w:r>
          </w:p>
          <w:p w14:paraId="5BAD182D" w14:textId="77777777" w:rsidR="00733000" w:rsidRPr="00525C9C" w:rsidRDefault="00733000" w:rsidP="008C7CEB">
            <w:pPr>
              <w:autoSpaceDE w:val="0"/>
              <w:autoSpaceDN w:val="0"/>
              <w:adjustRightInd w:val="0"/>
              <w:jc w:val="center"/>
              <w:rPr>
                <w:rFonts w:ascii="Times New Roman" w:eastAsia="Times New Roman" w:hAnsi="Times New Roman"/>
                <w:color w:val="000000" w:themeColor="text1"/>
                <w:sz w:val="20"/>
              </w:rPr>
            </w:pPr>
            <w:r w:rsidRPr="00525C9C">
              <w:rPr>
                <w:rFonts w:ascii="Times New Roman" w:eastAsia="Times New Roman" w:hAnsi="Times New Roman"/>
                <w:color w:val="000000" w:themeColor="text1"/>
                <w:sz w:val="20"/>
              </w:rPr>
              <w:t>- Биржа ценных бумаг;</w:t>
            </w:r>
          </w:p>
          <w:p w14:paraId="1A8559A1"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rPr>
              <w:t>- Административное здание</w:t>
            </w:r>
          </w:p>
        </w:tc>
      </w:tr>
    </w:tbl>
    <w:p w14:paraId="1F2C10CA" w14:textId="7C231E71" w:rsidR="00852282" w:rsidRPr="00525C9C" w:rsidRDefault="00852282" w:rsidP="00733000">
      <w:pPr>
        <w:overflowPunct w:val="0"/>
        <w:autoSpaceDE w:val="0"/>
        <w:jc w:val="center"/>
        <w:rPr>
          <w:rFonts w:ascii="Times New Roman" w:eastAsia="Times New Roman" w:hAnsi="Times New Roman"/>
          <w:color w:val="000000" w:themeColor="text1"/>
          <w:shd w:val="clear" w:color="auto" w:fill="FFFFFF"/>
          <w:lang w:eastAsia="ar-SA"/>
        </w:rPr>
      </w:pPr>
      <w:r w:rsidRPr="00525C9C">
        <w:rPr>
          <w:rFonts w:ascii="Times New Roman" w:eastAsia="Times New Roman" w:hAnsi="Times New Roman"/>
          <w:color w:val="000000" w:themeColor="text1"/>
          <w:shd w:val="clear" w:color="auto" w:fill="FFFFFF"/>
          <w:lang w:eastAsia="ar-SA"/>
        </w:rPr>
        <w:br w:type="page"/>
      </w:r>
    </w:p>
    <w:tbl>
      <w:tblPr>
        <w:tblW w:w="1516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8"/>
        <w:gridCol w:w="3805"/>
        <w:gridCol w:w="22"/>
        <w:gridCol w:w="1115"/>
        <w:gridCol w:w="19"/>
        <w:gridCol w:w="975"/>
        <w:gridCol w:w="17"/>
        <w:gridCol w:w="1276"/>
        <w:gridCol w:w="1394"/>
        <w:gridCol w:w="26"/>
        <w:gridCol w:w="1251"/>
        <w:gridCol w:w="24"/>
        <w:gridCol w:w="1534"/>
        <w:gridCol w:w="26"/>
        <w:gridCol w:w="2126"/>
      </w:tblGrid>
      <w:tr w:rsidR="008C7CEB" w:rsidRPr="00525C9C" w14:paraId="659B89CA" w14:textId="77777777" w:rsidTr="00E54635">
        <w:trPr>
          <w:trHeight w:val="77"/>
          <w:tblHeader/>
        </w:trPr>
        <w:tc>
          <w:tcPr>
            <w:tcW w:w="15168" w:type="dxa"/>
            <w:gridSpan w:val="15"/>
            <w:shd w:val="clear" w:color="auto" w:fill="E7E6E6" w:themeFill="background2"/>
            <w:vAlign w:val="center"/>
          </w:tcPr>
          <w:p w14:paraId="00DE276F" w14:textId="77777777" w:rsidR="00733000" w:rsidRPr="00525C9C" w:rsidRDefault="00733000" w:rsidP="008C7CEB">
            <w:pPr>
              <w:overflowPunct w:val="0"/>
              <w:autoSpaceDE w:val="0"/>
              <w:jc w:val="center"/>
              <w:rPr>
                <w:rFonts w:ascii="Times New Roman" w:eastAsia="Times New Roman" w:hAnsi="Times New Roman"/>
                <w:b/>
                <w:color w:val="000000" w:themeColor="text1"/>
                <w:sz w:val="20"/>
                <w:szCs w:val="20"/>
                <w:lang w:eastAsia="ar-SA"/>
              </w:rPr>
            </w:pPr>
            <w:r w:rsidRPr="00525C9C">
              <w:rPr>
                <w:rFonts w:ascii="Times New Roman" w:eastAsia="Times New Roman" w:hAnsi="Times New Roman"/>
                <w:b/>
                <w:color w:val="000000" w:themeColor="text1"/>
                <w:shd w:val="clear" w:color="auto" w:fill="FFFFFF" w:themeFill="background1"/>
                <w:lang w:eastAsia="ar-SA"/>
              </w:rPr>
              <w:lastRenderedPageBreak/>
              <w:t xml:space="preserve">Вспомогательные виды разрешенного использования   </w:t>
            </w:r>
          </w:p>
        </w:tc>
      </w:tr>
      <w:tr w:rsidR="008C7CEB" w:rsidRPr="00525C9C" w14:paraId="21CA0A97" w14:textId="77777777" w:rsidTr="00E54635">
        <w:trPr>
          <w:trHeight w:val="77"/>
          <w:tblHeader/>
        </w:trPr>
        <w:tc>
          <w:tcPr>
            <w:tcW w:w="1558" w:type="dxa"/>
            <w:vMerge w:val="restart"/>
            <w:shd w:val="clear" w:color="auto" w:fill="E7E6E6" w:themeFill="background2"/>
            <w:vAlign w:val="center"/>
          </w:tcPr>
          <w:p w14:paraId="1B01FAA1" w14:textId="77777777" w:rsidR="00733000" w:rsidRPr="00525C9C" w:rsidRDefault="00733000" w:rsidP="008C7CEB">
            <w:pPr>
              <w:overflowPunct w:val="0"/>
              <w:autoSpaceDE w:val="0"/>
              <w:jc w:val="center"/>
              <w:rPr>
                <w:rFonts w:ascii="Times New Roman" w:eastAsia="Times New Roman" w:hAnsi="Times New Roman"/>
                <w:b/>
                <w:color w:val="000000" w:themeColor="text1"/>
                <w:sz w:val="20"/>
                <w:szCs w:val="20"/>
                <w:lang w:eastAsia="ar-SA"/>
              </w:rPr>
            </w:pPr>
            <w:r w:rsidRPr="00525C9C">
              <w:rPr>
                <w:rFonts w:ascii="Times New Roman" w:eastAsia="Times New Roman" w:hAnsi="Times New Roman"/>
                <w:b/>
                <w:color w:val="000000" w:themeColor="text1"/>
                <w:sz w:val="20"/>
                <w:szCs w:val="20"/>
                <w:lang w:eastAsia="ar-SA"/>
              </w:rPr>
              <w:t xml:space="preserve">Наименование и код </w:t>
            </w:r>
            <w:r w:rsidRPr="00525C9C">
              <w:rPr>
                <w:rFonts w:ascii="Times New Roman" w:hAnsi="Times New Roman"/>
                <w:b/>
                <w:color w:val="000000" w:themeColor="text1"/>
                <w:sz w:val="20"/>
                <w:szCs w:val="20"/>
                <w:lang w:eastAsia="ar-SA"/>
              </w:rPr>
              <w:t>(числовое обозначение)</w:t>
            </w:r>
            <w:r w:rsidRPr="00525C9C">
              <w:rPr>
                <w:rFonts w:ascii="Times New Roman" w:eastAsia="Times New Roman" w:hAnsi="Times New Roman"/>
                <w:b/>
                <w:color w:val="000000" w:themeColor="text1"/>
                <w:sz w:val="20"/>
                <w:szCs w:val="20"/>
                <w:lang w:eastAsia="ar-SA"/>
              </w:rPr>
              <w:t xml:space="preserve"> </w:t>
            </w:r>
            <w:r w:rsidRPr="00525C9C">
              <w:rPr>
                <w:rFonts w:ascii="Times New Roman" w:hAnsi="Times New Roman"/>
                <w:b/>
                <w:color w:val="000000" w:themeColor="text1"/>
                <w:sz w:val="20"/>
                <w:szCs w:val="20"/>
                <w:lang w:eastAsia="ar-SA"/>
              </w:rPr>
              <w:t>вида разрешенного использования</w:t>
            </w:r>
            <w:r w:rsidRPr="00525C9C">
              <w:rPr>
                <w:rFonts w:ascii="Times New Roman" w:eastAsia="Times New Roman" w:hAnsi="Times New Roman"/>
                <w:b/>
                <w:color w:val="000000" w:themeColor="text1"/>
                <w:sz w:val="20"/>
                <w:szCs w:val="20"/>
                <w:lang w:eastAsia="ar-SA"/>
              </w:rPr>
              <w:t xml:space="preserve"> </w:t>
            </w:r>
            <w:r w:rsidRPr="00525C9C">
              <w:rPr>
                <w:rFonts w:ascii="Times New Roman" w:hAnsi="Times New Roman"/>
                <w:b/>
                <w:color w:val="000000" w:themeColor="text1"/>
                <w:sz w:val="20"/>
                <w:szCs w:val="20"/>
                <w:lang w:eastAsia="ar-SA"/>
              </w:rPr>
              <w:t>земельного участка</w:t>
            </w:r>
          </w:p>
        </w:tc>
        <w:tc>
          <w:tcPr>
            <w:tcW w:w="3805" w:type="dxa"/>
            <w:vMerge w:val="restart"/>
            <w:shd w:val="clear" w:color="auto" w:fill="E7E6E6" w:themeFill="background2"/>
            <w:noWrap/>
            <w:vAlign w:val="center"/>
          </w:tcPr>
          <w:p w14:paraId="35F8B52D" w14:textId="77777777" w:rsidR="00733000" w:rsidRPr="00525C9C" w:rsidRDefault="00733000" w:rsidP="008C7CEB">
            <w:pPr>
              <w:overflowPunct w:val="0"/>
              <w:autoSpaceDE w:val="0"/>
              <w:jc w:val="center"/>
              <w:rPr>
                <w:rFonts w:ascii="Times New Roman" w:eastAsia="Times New Roman" w:hAnsi="Times New Roman"/>
                <w:b/>
                <w:color w:val="000000" w:themeColor="text1"/>
                <w:sz w:val="20"/>
                <w:szCs w:val="20"/>
                <w:lang w:eastAsia="ar-SA"/>
              </w:rPr>
            </w:pPr>
            <w:r w:rsidRPr="00525C9C">
              <w:rPr>
                <w:rFonts w:ascii="Times New Roman" w:eastAsia="Times New Roman" w:hAnsi="Times New Roman"/>
                <w:b/>
                <w:color w:val="000000" w:themeColor="text1"/>
                <w:sz w:val="20"/>
                <w:szCs w:val="20"/>
                <w:lang w:eastAsia="ar-SA"/>
              </w:rPr>
              <w:t xml:space="preserve">Описание </w:t>
            </w:r>
            <w:r w:rsidRPr="00525C9C">
              <w:rPr>
                <w:rFonts w:ascii="Times New Roman" w:hAnsi="Times New Roman"/>
                <w:b/>
                <w:color w:val="000000" w:themeColor="text1"/>
                <w:sz w:val="20"/>
                <w:szCs w:val="20"/>
                <w:lang w:eastAsia="ar-SA"/>
              </w:rPr>
              <w:t>вида разрешенного использования земельного участка</w:t>
            </w:r>
          </w:p>
        </w:tc>
        <w:tc>
          <w:tcPr>
            <w:tcW w:w="7653" w:type="dxa"/>
            <w:gridSpan w:val="11"/>
            <w:shd w:val="clear" w:color="auto" w:fill="E7E6E6" w:themeFill="background2"/>
            <w:vAlign w:val="center"/>
          </w:tcPr>
          <w:p w14:paraId="214B4C27" w14:textId="77777777" w:rsidR="00733000" w:rsidRPr="00525C9C" w:rsidRDefault="00733000" w:rsidP="008C7CEB">
            <w:pPr>
              <w:overflowPunct w:val="0"/>
              <w:jc w:val="center"/>
              <w:rPr>
                <w:rFonts w:ascii="Times New Roman" w:eastAsia="Times New Roman" w:hAnsi="Times New Roman"/>
                <w:b/>
                <w:color w:val="000000" w:themeColor="text1"/>
                <w:sz w:val="20"/>
                <w:szCs w:val="20"/>
                <w:lang w:eastAsia="ar-SA"/>
              </w:rPr>
            </w:pPr>
            <w:proofErr w:type="gramStart"/>
            <w:r w:rsidRPr="00525C9C">
              <w:rPr>
                <w:rFonts w:ascii="Times New Roman" w:eastAsia="Times New Roman" w:hAnsi="Times New Roman"/>
                <w:b/>
                <w:color w:val="000000" w:themeColor="text1"/>
                <w:sz w:val="20"/>
                <w:szCs w:val="20"/>
                <w:lang w:eastAsia="ar-SA"/>
              </w:rPr>
              <w:t>Предельные (минимальные (</w:t>
            </w:r>
            <w:r w:rsidRPr="00525C9C">
              <w:rPr>
                <w:rFonts w:ascii="Times New Roman" w:eastAsia="Times New Roman" w:hAnsi="Times New Roman"/>
                <w:b/>
                <w:color w:val="000000" w:themeColor="text1"/>
                <w:sz w:val="20"/>
                <w:szCs w:val="20"/>
                <w:lang w:val="en-US" w:eastAsia="ar-SA"/>
              </w:rPr>
              <w:t>m</w:t>
            </w:r>
            <w:proofErr w:type="spellStart"/>
            <w:r w:rsidRPr="00525C9C">
              <w:rPr>
                <w:rFonts w:ascii="Times New Roman" w:eastAsia="Times New Roman" w:hAnsi="Times New Roman"/>
                <w:b/>
                <w:color w:val="000000" w:themeColor="text1"/>
                <w:sz w:val="20"/>
                <w:szCs w:val="20"/>
                <w:lang w:eastAsia="ar-SA"/>
              </w:rPr>
              <w:t>in</w:t>
            </w:r>
            <w:proofErr w:type="spellEnd"/>
            <w:r w:rsidRPr="00525C9C">
              <w:rPr>
                <w:rFonts w:ascii="Times New Roman" w:eastAsia="Times New Roman" w:hAnsi="Times New Roman"/>
                <w:b/>
                <w:color w:val="000000" w:themeColor="text1"/>
                <w:sz w:val="20"/>
                <w:szCs w:val="20"/>
                <w:lang w:eastAsia="ar-SA"/>
              </w:rPr>
              <w:t>) и (или) максимальные (</w:t>
            </w:r>
            <w:r w:rsidRPr="00525C9C">
              <w:rPr>
                <w:rFonts w:ascii="Times New Roman" w:eastAsia="Times New Roman" w:hAnsi="Times New Roman"/>
                <w:b/>
                <w:color w:val="000000" w:themeColor="text1"/>
                <w:sz w:val="20"/>
                <w:szCs w:val="20"/>
                <w:lang w:val="en-US" w:eastAsia="ar-SA"/>
              </w:rPr>
              <w:t>m</w:t>
            </w:r>
            <w:proofErr w:type="spellStart"/>
            <w:r w:rsidRPr="00525C9C">
              <w:rPr>
                <w:rFonts w:ascii="Times New Roman" w:eastAsia="Times New Roman" w:hAnsi="Times New Roman"/>
                <w:b/>
                <w:color w:val="000000" w:themeColor="text1"/>
                <w:sz w:val="20"/>
                <w:szCs w:val="20"/>
                <w:lang w:eastAsia="ar-SA"/>
              </w:rPr>
              <w:t>ax</w:t>
            </w:r>
            <w:proofErr w:type="spellEnd"/>
            <w:r w:rsidRPr="00525C9C">
              <w:rPr>
                <w:rFonts w:ascii="Times New Roman" w:eastAsia="Times New Roman" w:hAnsi="Times New Roman"/>
                <w:b/>
                <w:color w:val="000000" w:themeColor="text1"/>
                <w:sz w:val="20"/>
                <w:szCs w:val="20"/>
                <w:lang w:eastAsia="ar-SA"/>
              </w:rPr>
              <w:t>) размеры земельных участков и предельные параметры разрешенного строительства, реконструкции объектов капитального строительства</w:t>
            </w:r>
            <w:proofErr w:type="gramEnd"/>
          </w:p>
        </w:tc>
        <w:tc>
          <w:tcPr>
            <w:tcW w:w="2152" w:type="dxa"/>
            <w:gridSpan w:val="2"/>
            <w:vMerge w:val="restart"/>
            <w:shd w:val="clear" w:color="auto" w:fill="E7E6E6" w:themeFill="background2"/>
            <w:vAlign w:val="center"/>
          </w:tcPr>
          <w:p w14:paraId="60B52E9C" w14:textId="77777777" w:rsidR="00733000" w:rsidRPr="00525C9C" w:rsidRDefault="00733000" w:rsidP="008C7CEB">
            <w:pPr>
              <w:overflowPunct w:val="0"/>
              <w:autoSpaceDE w:val="0"/>
              <w:jc w:val="center"/>
              <w:rPr>
                <w:rFonts w:ascii="Times New Roman" w:eastAsia="Times New Roman" w:hAnsi="Times New Roman"/>
                <w:b/>
                <w:color w:val="000000" w:themeColor="text1"/>
                <w:sz w:val="20"/>
                <w:szCs w:val="20"/>
                <w:lang w:eastAsia="ar-SA"/>
              </w:rPr>
            </w:pPr>
            <w:r w:rsidRPr="00525C9C">
              <w:rPr>
                <w:rFonts w:ascii="Times New Roman" w:eastAsia="Times New Roman" w:hAnsi="Times New Roman"/>
                <w:b/>
                <w:color w:val="000000" w:themeColor="text1"/>
                <w:sz w:val="20"/>
                <w:szCs w:val="20"/>
                <w:lang w:eastAsia="ar-SA"/>
              </w:rPr>
              <w:t>Наименование ВРИ объекта капитального строительства</w:t>
            </w:r>
          </w:p>
        </w:tc>
      </w:tr>
      <w:tr w:rsidR="008C7CEB" w:rsidRPr="00525C9C" w14:paraId="36318216" w14:textId="77777777" w:rsidTr="00E54635">
        <w:trPr>
          <w:trHeight w:val="77"/>
          <w:tblHeader/>
        </w:trPr>
        <w:tc>
          <w:tcPr>
            <w:tcW w:w="1558" w:type="dxa"/>
            <w:vMerge/>
            <w:shd w:val="clear" w:color="auto" w:fill="FFFFFF" w:themeFill="background1"/>
            <w:vAlign w:val="center"/>
          </w:tcPr>
          <w:p w14:paraId="5F04F641" w14:textId="77777777" w:rsidR="00733000" w:rsidRPr="00525C9C" w:rsidRDefault="00733000" w:rsidP="008C7CEB">
            <w:pPr>
              <w:overflowPunct w:val="0"/>
              <w:jc w:val="center"/>
              <w:rPr>
                <w:rFonts w:ascii="Times New Roman" w:eastAsia="Times New Roman" w:hAnsi="Times New Roman"/>
                <w:b/>
                <w:color w:val="000000" w:themeColor="text1"/>
                <w:sz w:val="20"/>
                <w:szCs w:val="20"/>
                <w:lang w:eastAsia="ar-SA"/>
              </w:rPr>
            </w:pPr>
          </w:p>
        </w:tc>
        <w:tc>
          <w:tcPr>
            <w:tcW w:w="3805" w:type="dxa"/>
            <w:vMerge/>
            <w:shd w:val="clear" w:color="auto" w:fill="FFFFFF" w:themeFill="background1"/>
            <w:noWrap/>
            <w:vAlign w:val="center"/>
          </w:tcPr>
          <w:p w14:paraId="5C680CAE" w14:textId="77777777" w:rsidR="00733000" w:rsidRPr="00525C9C" w:rsidRDefault="00733000" w:rsidP="008C7CEB">
            <w:pPr>
              <w:overflowPunct w:val="0"/>
              <w:jc w:val="center"/>
              <w:rPr>
                <w:rFonts w:ascii="Times New Roman" w:eastAsia="Times New Roman" w:hAnsi="Times New Roman"/>
                <w:b/>
                <w:color w:val="000000" w:themeColor="text1"/>
                <w:sz w:val="20"/>
                <w:szCs w:val="20"/>
                <w:lang w:eastAsia="ar-SA"/>
              </w:rPr>
            </w:pPr>
          </w:p>
        </w:tc>
        <w:tc>
          <w:tcPr>
            <w:tcW w:w="3424" w:type="dxa"/>
            <w:gridSpan w:val="6"/>
            <w:shd w:val="clear" w:color="auto" w:fill="BDD6EE" w:themeFill="accent5" w:themeFillTint="66"/>
            <w:vAlign w:val="center"/>
          </w:tcPr>
          <w:p w14:paraId="1EBB4CB9" w14:textId="77777777" w:rsidR="00733000" w:rsidRPr="00525C9C" w:rsidRDefault="00733000" w:rsidP="008C7CEB">
            <w:pPr>
              <w:overflowPunct w:val="0"/>
              <w:jc w:val="center"/>
              <w:rPr>
                <w:rFonts w:ascii="Times New Roman" w:eastAsia="Times New Roman" w:hAnsi="Times New Roman"/>
                <w:b/>
                <w:color w:val="000000" w:themeColor="text1"/>
                <w:sz w:val="20"/>
                <w:szCs w:val="20"/>
                <w:lang w:eastAsia="ar-SA"/>
              </w:rPr>
            </w:pPr>
            <w:r w:rsidRPr="00525C9C">
              <w:rPr>
                <w:rFonts w:ascii="Times New Roman" w:eastAsia="Times New Roman" w:hAnsi="Times New Roman"/>
                <w:b/>
                <w:color w:val="000000" w:themeColor="text1"/>
                <w:sz w:val="20"/>
                <w:szCs w:val="20"/>
                <w:lang w:eastAsia="ar-SA"/>
              </w:rPr>
              <w:t>Предельные размеры земельных участков</w:t>
            </w:r>
          </w:p>
        </w:tc>
        <w:tc>
          <w:tcPr>
            <w:tcW w:w="1394" w:type="dxa"/>
            <w:vMerge w:val="restart"/>
            <w:shd w:val="clear" w:color="auto" w:fill="BDD6EE" w:themeFill="accent5" w:themeFillTint="66"/>
            <w:vAlign w:val="center"/>
          </w:tcPr>
          <w:p w14:paraId="127B2310" w14:textId="77777777" w:rsidR="00733000" w:rsidRPr="00525C9C" w:rsidRDefault="00733000" w:rsidP="008C7CEB">
            <w:pPr>
              <w:overflowPunct w:val="0"/>
              <w:jc w:val="center"/>
              <w:rPr>
                <w:rFonts w:ascii="Times New Roman" w:eastAsia="Times New Roman" w:hAnsi="Times New Roman"/>
                <w:b/>
                <w:color w:val="000000" w:themeColor="text1"/>
                <w:sz w:val="20"/>
                <w:szCs w:val="20"/>
                <w:lang w:eastAsia="ar-SA"/>
              </w:rPr>
            </w:pPr>
            <w:r w:rsidRPr="00525C9C">
              <w:rPr>
                <w:rFonts w:ascii="Times New Roman" w:eastAsia="Times New Roman" w:hAnsi="Times New Roman"/>
                <w:b/>
                <w:color w:val="000000" w:themeColor="text1"/>
                <w:sz w:val="20"/>
                <w:szCs w:val="20"/>
                <w:lang w:eastAsia="ar-SA"/>
              </w:rPr>
              <w:t>Предельное количество этажей. Предельная высота.</w:t>
            </w:r>
          </w:p>
          <w:p w14:paraId="18FCC5BA" w14:textId="77777777" w:rsidR="00733000" w:rsidRPr="00525C9C" w:rsidRDefault="00733000" w:rsidP="008C7CEB">
            <w:pPr>
              <w:overflowPunct w:val="0"/>
              <w:jc w:val="center"/>
              <w:rPr>
                <w:rFonts w:ascii="Times New Roman" w:eastAsia="Times New Roman" w:hAnsi="Times New Roman"/>
                <w:b/>
                <w:color w:val="000000" w:themeColor="text1"/>
                <w:sz w:val="20"/>
                <w:szCs w:val="20"/>
                <w:lang w:eastAsia="ar-SA"/>
              </w:rPr>
            </w:pPr>
            <w:r w:rsidRPr="00525C9C">
              <w:rPr>
                <w:rFonts w:ascii="Times New Roman" w:eastAsia="Times New Roman" w:hAnsi="Times New Roman"/>
                <w:b/>
                <w:color w:val="000000" w:themeColor="text1"/>
                <w:sz w:val="20"/>
                <w:szCs w:val="20"/>
                <w:lang w:eastAsia="ar-SA"/>
              </w:rPr>
              <w:t>(</w:t>
            </w:r>
            <w:proofErr w:type="spellStart"/>
            <w:r w:rsidRPr="00525C9C">
              <w:rPr>
                <w:rFonts w:ascii="Times New Roman" w:eastAsia="Times New Roman" w:hAnsi="Times New Roman"/>
                <w:b/>
                <w:color w:val="000000" w:themeColor="text1"/>
                <w:sz w:val="20"/>
                <w:szCs w:val="20"/>
                <w:lang w:eastAsia="ar-SA"/>
              </w:rPr>
              <w:t>эт</w:t>
            </w:r>
            <w:proofErr w:type="spellEnd"/>
            <w:r w:rsidRPr="00525C9C">
              <w:rPr>
                <w:rFonts w:ascii="Times New Roman" w:eastAsia="Times New Roman" w:hAnsi="Times New Roman"/>
                <w:b/>
                <w:color w:val="000000" w:themeColor="text1"/>
                <w:sz w:val="20"/>
                <w:szCs w:val="20"/>
                <w:lang w:eastAsia="ar-SA"/>
              </w:rPr>
              <w:t>./м.)</w:t>
            </w:r>
          </w:p>
        </w:tc>
        <w:tc>
          <w:tcPr>
            <w:tcW w:w="1277" w:type="dxa"/>
            <w:gridSpan w:val="2"/>
            <w:vMerge w:val="restart"/>
            <w:shd w:val="clear" w:color="auto" w:fill="BDD6EE" w:themeFill="accent5" w:themeFillTint="66"/>
            <w:noWrap/>
            <w:vAlign w:val="center"/>
          </w:tcPr>
          <w:p w14:paraId="343A2ACA" w14:textId="77777777" w:rsidR="00733000" w:rsidRPr="00525C9C" w:rsidRDefault="00733000" w:rsidP="008C7CEB">
            <w:pPr>
              <w:overflowPunct w:val="0"/>
              <w:jc w:val="center"/>
              <w:rPr>
                <w:rFonts w:ascii="Times New Roman" w:eastAsia="Times New Roman" w:hAnsi="Times New Roman"/>
                <w:b/>
                <w:color w:val="000000" w:themeColor="text1"/>
                <w:sz w:val="20"/>
                <w:szCs w:val="20"/>
                <w:lang w:eastAsia="ar-SA"/>
              </w:rPr>
            </w:pPr>
            <w:r w:rsidRPr="00525C9C">
              <w:rPr>
                <w:rFonts w:ascii="Times New Roman" w:eastAsia="Times New Roman" w:hAnsi="Times New Roman"/>
                <w:b/>
                <w:color w:val="000000" w:themeColor="text1"/>
                <w:sz w:val="20"/>
                <w:szCs w:val="20"/>
                <w:lang w:eastAsia="ar-SA"/>
              </w:rPr>
              <w:t>Максимальный процент застройки в границах земельного участка</w:t>
            </w:r>
          </w:p>
        </w:tc>
        <w:tc>
          <w:tcPr>
            <w:tcW w:w="1558" w:type="dxa"/>
            <w:gridSpan w:val="2"/>
            <w:vMerge w:val="restart"/>
            <w:shd w:val="clear" w:color="auto" w:fill="BDD6EE" w:themeFill="accent5" w:themeFillTint="66"/>
            <w:noWrap/>
            <w:vAlign w:val="center"/>
          </w:tcPr>
          <w:p w14:paraId="36886665" w14:textId="77777777" w:rsidR="00733000" w:rsidRPr="00525C9C" w:rsidRDefault="00733000" w:rsidP="008C7CEB">
            <w:pPr>
              <w:overflowPunct w:val="0"/>
              <w:jc w:val="center"/>
              <w:rPr>
                <w:rFonts w:ascii="Times New Roman" w:eastAsia="Times New Roman" w:hAnsi="Times New Roman"/>
                <w:b/>
                <w:color w:val="000000" w:themeColor="text1"/>
                <w:sz w:val="20"/>
                <w:szCs w:val="20"/>
                <w:lang w:eastAsia="ar-SA"/>
              </w:rPr>
            </w:pPr>
            <w:proofErr w:type="spellStart"/>
            <w:r w:rsidRPr="00525C9C">
              <w:rPr>
                <w:rFonts w:ascii="Times New Roman" w:eastAsia="Times New Roman" w:hAnsi="Times New Roman"/>
                <w:b/>
                <w:color w:val="000000" w:themeColor="text1"/>
                <w:sz w:val="20"/>
                <w:szCs w:val="20"/>
                <w:lang w:eastAsia="ar-SA"/>
              </w:rPr>
              <w:t>Min</w:t>
            </w:r>
            <w:proofErr w:type="spellEnd"/>
            <w:r w:rsidRPr="00525C9C">
              <w:rPr>
                <w:rFonts w:ascii="Times New Roman" w:eastAsia="Times New Roman" w:hAnsi="Times New Roman"/>
                <w:b/>
                <w:color w:val="000000" w:themeColor="text1"/>
                <w:sz w:val="20"/>
                <w:szCs w:val="20"/>
                <w:lang w:eastAsia="ar-SA"/>
              </w:rPr>
              <w:t xml:space="preserve"> отступы от границ земельного участка (</w:t>
            </w:r>
            <w:proofErr w:type="gramStart"/>
            <w:r w:rsidRPr="00525C9C">
              <w:rPr>
                <w:rFonts w:ascii="Times New Roman" w:eastAsia="Times New Roman" w:hAnsi="Times New Roman"/>
                <w:b/>
                <w:color w:val="000000" w:themeColor="text1"/>
                <w:sz w:val="20"/>
                <w:szCs w:val="20"/>
                <w:lang w:eastAsia="ar-SA"/>
              </w:rPr>
              <w:t>м</w:t>
            </w:r>
            <w:proofErr w:type="gramEnd"/>
            <w:r w:rsidRPr="00525C9C">
              <w:rPr>
                <w:rFonts w:ascii="Times New Roman" w:eastAsia="Times New Roman" w:hAnsi="Times New Roman"/>
                <w:b/>
                <w:color w:val="000000" w:themeColor="text1"/>
                <w:sz w:val="20"/>
                <w:szCs w:val="20"/>
                <w:lang w:eastAsia="ar-SA"/>
              </w:rPr>
              <w:t>.)</w:t>
            </w:r>
          </w:p>
        </w:tc>
        <w:tc>
          <w:tcPr>
            <w:tcW w:w="2152" w:type="dxa"/>
            <w:gridSpan w:val="2"/>
            <w:vMerge/>
            <w:shd w:val="clear" w:color="auto" w:fill="FFFFFF" w:themeFill="background1"/>
            <w:vAlign w:val="center"/>
          </w:tcPr>
          <w:p w14:paraId="29CCF075" w14:textId="77777777" w:rsidR="00733000" w:rsidRPr="00525C9C" w:rsidRDefault="00733000" w:rsidP="008C7CEB">
            <w:pPr>
              <w:overflowPunct w:val="0"/>
              <w:autoSpaceDE w:val="0"/>
              <w:jc w:val="center"/>
              <w:rPr>
                <w:rFonts w:ascii="Times New Roman" w:eastAsia="Times New Roman" w:hAnsi="Times New Roman"/>
                <w:b/>
                <w:color w:val="000000" w:themeColor="text1"/>
                <w:sz w:val="20"/>
                <w:szCs w:val="20"/>
                <w:lang w:eastAsia="ar-SA"/>
              </w:rPr>
            </w:pPr>
          </w:p>
        </w:tc>
      </w:tr>
      <w:tr w:rsidR="008C7CEB" w:rsidRPr="00525C9C" w14:paraId="51AEB67B" w14:textId="77777777" w:rsidTr="00E54635">
        <w:trPr>
          <w:trHeight w:val="77"/>
          <w:tblHeader/>
        </w:trPr>
        <w:tc>
          <w:tcPr>
            <w:tcW w:w="1558" w:type="dxa"/>
            <w:vMerge/>
            <w:shd w:val="clear" w:color="auto" w:fill="FFFFFF" w:themeFill="background1"/>
            <w:vAlign w:val="center"/>
          </w:tcPr>
          <w:p w14:paraId="245847B5" w14:textId="77777777" w:rsidR="00733000" w:rsidRPr="00525C9C" w:rsidRDefault="00733000" w:rsidP="008C7CEB">
            <w:pPr>
              <w:overflowPunct w:val="0"/>
              <w:rPr>
                <w:rFonts w:ascii="Times New Roman" w:eastAsia="Times New Roman" w:hAnsi="Times New Roman"/>
                <w:color w:val="000000" w:themeColor="text1"/>
                <w:sz w:val="20"/>
                <w:szCs w:val="20"/>
                <w:lang w:eastAsia="ar-SA"/>
              </w:rPr>
            </w:pPr>
          </w:p>
        </w:tc>
        <w:tc>
          <w:tcPr>
            <w:tcW w:w="3805" w:type="dxa"/>
            <w:vMerge/>
            <w:shd w:val="clear" w:color="auto" w:fill="FFFFFF" w:themeFill="background1"/>
            <w:vAlign w:val="center"/>
          </w:tcPr>
          <w:p w14:paraId="69C3A9B1" w14:textId="77777777" w:rsidR="00733000" w:rsidRPr="00525C9C" w:rsidRDefault="00733000" w:rsidP="008C7CEB">
            <w:pPr>
              <w:overflowPunct w:val="0"/>
              <w:rPr>
                <w:rFonts w:ascii="Times New Roman" w:eastAsia="Times New Roman" w:hAnsi="Times New Roman"/>
                <w:color w:val="000000" w:themeColor="text1"/>
                <w:sz w:val="20"/>
                <w:szCs w:val="20"/>
                <w:lang w:eastAsia="ar-SA"/>
              </w:rPr>
            </w:pPr>
          </w:p>
        </w:tc>
        <w:tc>
          <w:tcPr>
            <w:tcW w:w="2131" w:type="dxa"/>
            <w:gridSpan w:val="4"/>
            <w:shd w:val="clear" w:color="auto" w:fill="BDD6EE" w:themeFill="accent5" w:themeFillTint="66"/>
            <w:noWrap/>
            <w:vAlign w:val="center"/>
          </w:tcPr>
          <w:p w14:paraId="1251DB52" w14:textId="77777777" w:rsidR="00733000" w:rsidRPr="00525C9C" w:rsidRDefault="00733000" w:rsidP="008C7CEB">
            <w:pPr>
              <w:overflowPunct w:val="0"/>
              <w:jc w:val="center"/>
              <w:rPr>
                <w:rFonts w:ascii="Times New Roman" w:eastAsia="Times New Roman" w:hAnsi="Times New Roman"/>
                <w:b/>
                <w:color w:val="000000" w:themeColor="text1"/>
                <w:sz w:val="20"/>
                <w:szCs w:val="20"/>
                <w:lang w:eastAsia="ar-SA"/>
              </w:rPr>
            </w:pPr>
            <w:r w:rsidRPr="00525C9C">
              <w:rPr>
                <w:rFonts w:ascii="Times New Roman" w:eastAsia="Times New Roman" w:hAnsi="Times New Roman"/>
                <w:b/>
                <w:color w:val="000000" w:themeColor="text1"/>
                <w:sz w:val="20"/>
                <w:szCs w:val="20"/>
                <w:lang w:eastAsia="ar-SA"/>
              </w:rPr>
              <w:t>Площадь (кв. м.)</w:t>
            </w:r>
          </w:p>
        </w:tc>
        <w:tc>
          <w:tcPr>
            <w:tcW w:w="1293" w:type="dxa"/>
            <w:gridSpan w:val="2"/>
            <w:shd w:val="clear" w:color="auto" w:fill="BDD6EE" w:themeFill="accent5" w:themeFillTint="66"/>
            <w:noWrap/>
            <w:vAlign w:val="center"/>
          </w:tcPr>
          <w:p w14:paraId="6957A178" w14:textId="77777777" w:rsidR="00733000" w:rsidRPr="00525C9C" w:rsidRDefault="00733000" w:rsidP="008C7CEB">
            <w:pPr>
              <w:overflowPunct w:val="0"/>
              <w:jc w:val="center"/>
              <w:rPr>
                <w:rFonts w:ascii="Times New Roman" w:eastAsia="Times New Roman" w:hAnsi="Times New Roman"/>
                <w:b/>
                <w:color w:val="000000" w:themeColor="text1"/>
                <w:sz w:val="20"/>
                <w:szCs w:val="20"/>
                <w:lang w:eastAsia="ar-SA"/>
              </w:rPr>
            </w:pPr>
            <w:r w:rsidRPr="00525C9C">
              <w:rPr>
                <w:rFonts w:ascii="Times New Roman" w:eastAsia="Times New Roman" w:hAnsi="Times New Roman"/>
                <w:b/>
                <w:color w:val="000000" w:themeColor="text1"/>
                <w:sz w:val="20"/>
                <w:szCs w:val="20"/>
                <w:lang w:eastAsia="ar-SA"/>
              </w:rPr>
              <w:t>Размер (</w:t>
            </w:r>
            <w:proofErr w:type="gramStart"/>
            <w:r w:rsidRPr="00525C9C">
              <w:rPr>
                <w:rFonts w:ascii="Times New Roman" w:eastAsia="Times New Roman" w:hAnsi="Times New Roman"/>
                <w:b/>
                <w:color w:val="000000" w:themeColor="text1"/>
                <w:sz w:val="20"/>
                <w:szCs w:val="20"/>
                <w:lang w:eastAsia="ar-SA"/>
              </w:rPr>
              <w:t>м</w:t>
            </w:r>
            <w:proofErr w:type="gramEnd"/>
            <w:r w:rsidRPr="00525C9C">
              <w:rPr>
                <w:rFonts w:ascii="Times New Roman" w:eastAsia="Times New Roman" w:hAnsi="Times New Roman"/>
                <w:b/>
                <w:color w:val="000000" w:themeColor="text1"/>
                <w:sz w:val="20"/>
                <w:szCs w:val="20"/>
                <w:lang w:eastAsia="ar-SA"/>
              </w:rPr>
              <w:t xml:space="preserve">.) </w:t>
            </w:r>
          </w:p>
        </w:tc>
        <w:tc>
          <w:tcPr>
            <w:tcW w:w="1394" w:type="dxa"/>
            <w:vMerge/>
            <w:shd w:val="clear" w:color="auto" w:fill="BDD6EE" w:themeFill="accent5" w:themeFillTint="66"/>
            <w:vAlign w:val="center"/>
          </w:tcPr>
          <w:p w14:paraId="61DA59C6" w14:textId="77777777" w:rsidR="00733000" w:rsidRPr="00525C9C" w:rsidRDefault="00733000" w:rsidP="008C7CEB">
            <w:pPr>
              <w:overflowPunct w:val="0"/>
              <w:rPr>
                <w:rFonts w:ascii="Times New Roman" w:eastAsia="Times New Roman" w:hAnsi="Times New Roman"/>
                <w:color w:val="000000" w:themeColor="text1"/>
                <w:sz w:val="20"/>
                <w:szCs w:val="20"/>
                <w:lang w:eastAsia="ar-SA"/>
              </w:rPr>
            </w:pPr>
          </w:p>
        </w:tc>
        <w:tc>
          <w:tcPr>
            <w:tcW w:w="1277" w:type="dxa"/>
            <w:gridSpan w:val="2"/>
            <w:vMerge/>
            <w:shd w:val="clear" w:color="auto" w:fill="BDD6EE" w:themeFill="accent5" w:themeFillTint="66"/>
            <w:vAlign w:val="center"/>
          </w:tcPr>
          <w:p w14:paraId="10B2F153" w14:textId="77777777" w:rsidR="00733000" w:rsidRPr="00525C9C" w:rsidRDefault="00733000" w:rsidP="008C7CEB">
            <w:pPr>
              <w:overflowPunct w:val="0"/>
              <w:rPr>
                <w:rFonts w:ascii="Times New Roman" w:eastAsia="Times New Roman" w:hAnsi="Times New Roman"/>
                <w:color w:val="000000" w:themeColor="text1"/>
                <w:sz w:val="20"/>
                <w:szCs w:val="20"/>
                <w:lang w:eastAsia="ar-SA"/>
              </w:rPr>
            </w:pPr>
          </w:p>
        </w:tc>
        <w:tc>
          <w:tcPr>
            <w:tcW w:w="1558" w:type="dxa"/>
            <w:gridSpan w:val="2"/>
            <w:vMerge/>
            <w:shd w:val="clear" w:color="auto" w:fill="BDD6EE" w:themeFill="accent5" w:themeFillTint="66"/>
            <w:vAlign w:val="center"/>
          </w:tcPr>
          <w:p w14:paraId="3BE0C250" w14:textId="77777777" w:rsidR="00733000" w:rsidRPr="00525C9C" w:rsidRDefault="00733000" w:rsidP="008C7CEB">
            <w:pPr>
              <w:overflowPunct w:val="0"/>
              <w:rPr>
                <w:rFonts w:ascii="Times New Roman" w:eastAsia="Times New Roman" w:hAnsi="Times New Roman"/>
                <w:color w:val="000000" w:themeColor="text1"/>
                <w:sz w:val="20"/>
                <w:szCs w:val="20"/>
                <w:lang w:eastAsia="ar-SA"/>
              </w:rPr>
            </w:pPr>
          </w:p>
        </w:tc>
        <w:tc>
          <w:tcPr>
            <w:tcW w:w="2152" w:type="dxa"/>
            <w:gridSpan w:val="2"/>
            <w:vMerge/>
            <w:shd w:val="clear" w:color="auto" w:fill="FFFFFF" w:themeFill="background1"/>
          </w:tcPr>
          <w:p w14:paraId="388B43A4" w14:textId="77777777" w:rsidR="00733000" w:rsidRPr="00525C9C" w:rsidRDefault="00733000" w:rsidP="008C7CEB">
            <w:pPr>
              <w:overflowPunct w:val="0"/>
              <w:rPr>
                <w:rFonts w:ascii="Times New Roman" w:eastAsia="Times New Roman" w:hAnsi="Times New Roman"/>
                <w:color w:val="000000" w:themeColor="text1"/>
                <w:sz w:val="20"/>
                <w:szCs w:val="20"/>
                <w:lang w:eastAsia="ar-SA"/>
              </w:rPr>
            </w:pPr>
          </w:p>
        </w:tc>
      </w:tr>
      <w:tr w:rsidR="008C7CEB" w:rsidRPr="00525C9C" w14:paraId="359EFCDC" w14:textId="77777777" w:rsidTr="00E54635">
        <w:trPr>
          <w:trHeight w:val="77"/>
          <w:tblHeader/>
        </w:trPr>
        <w:tc>
          <w:tcPr>
            <w:tcW w:w="1558" w:type="dxa"/>
            <w:vMerge/>
            <w:shd w:val="clear" w:color="auto" w:fill="FFFFFF" w:themeFill="background1"/>
            <w:vAlign w:val="center"/>
          </w:tcPr>
          <w:p w14:paraId="369B6699" w14:textId="77777777" w:rsidR="00733000" w:rsidRPr="00525C9C" w:rsidRDefault="00733000" w:rsidP="008C7CEB">
            <w:pPr>
              <w:overflowPunct w:val="0"/>
              <w:rPr>
                <w:rFonts w:ascii="Times New Roman" w:eastAsia="Times New Roman" w:hAnsi="Times New Roman"/>
                <w:color w:val="000000" w:themeColor="text1"/>
                <w:sz w:val="20"/>
                <w:szCs w:val="20"/>
                <w:lang w:eastAsia="ar-SA"/>
              </w:rPr>
            </w:pPr>
          </w:p>
        </w:tc>
        <w:tc>
          <w:tcPr>
            <w:tcW w:w="3805" w:type="dxa"/>
            <w:vMerge/>
            <w:shd w:val="clear" w:color="auto" w:fill="FFFFFF" w:themeFill="background1"/>
            <w:vAlign w:val="center"/>
          </w:tcPr>
          <w:p w14:paraId="02BBD43A" w14:textId="77777777" w:rsidR="00733000" w:rsidRPr="00525C9C" w:rsidRDefault="00733000" w:rsidP="008C7CEB">
            <w:pPr>
              <w:overflowPunct w:val="0"/>
              <w:rPr>
                <w:rFonts w:ascii="Times New Roman" w:eastAsia="Times New Roman" w:hAnsi="Times New Roman"/>
                <w:color w:val="000000" w:themeColor="text1"/>
                <w:sz w:val="20"/>
                <w:szCs w:val="20"/>
                <w:lang w:eastAsia="ar-SA"/>
              </w:rPr>
            </w:pPr>
          </w:p>
        </w:tc>
        <w:tc>
          <w:tcPr>
            <w:tcW w:w="1137" w:type="dxa"/>
            <w:gridSpan w:val="2"/>
            <w:shd w:val="clear" w:color="auto" w:fill="BDD6EE" w:themeFill="accent5" w:themeFillTint="66"/>
            <w:noWrap/>
            <w:vAlign w:val="center"/>
          </w:tcPr>
          <w:p w14:paraId="7AC963F9" w14:textId="77777777" w:rsidR="00733000" w:rsidRPr="00525C9C" w:rsidRDefault="00733000" w:rsidP="008C7CEB">
            <w:pPr>
              <w:overflowPunct w:val="0"/>
              <w:jc w:val="center"/>
              <w:rPr>
                <w:rFonts w:ascii="Times New Roman" w:eastAsia="Times New Roman" w:hAnsi="Times New Roman"/>
                <w:b/>
                <w:color w:val="000000" w:themeColor="text1"/>
                <w:sz w:val="20"/>
                <w:szCs w:val="20"/>
                <w:lang w:eastAsia="ar-SA"/>
              </w:rPr>
            </w:pPr>
            <w:r w:rsidRPr="00525C9C">
              <w:rPr>
                <w:rFonts w:ascii="Times New Roman" w:eastAsia="Times New Roman" w:hAnsi="Times New Roman"/>
                <w:b/>
                <w:color w:val="000000" w:themeColor="text1"/>
                <w:sz w:val="20"/>
                <w:szCs w:val="20"/>
                <w:lang w:val="en-US" w:eastAsia="ar-SA"/>
              </w:rPr>
              <w:t>m</w:t>
            </w:r>
            <w:proofErr w:type="spellStart"/>
            <w:r w:rsidRPr="00525C9C">
              <w:rPr>
                <w:rFonts w:ascii="Times New Roman" w:eastAsia="Times New Roman" w:hAnsi="Times New Roman"/>
                <w:b/>
                <w:color w:val="000000" w:themeColor="text1"/>
                <w:sz w:val="20"/>
                <w:szCs w:val="20"/>
                <w:lang w:eastAsia="ar-SA"/>
              </w:rPr>
              <w:t>in</w:t>
            </w:r>
            <w:proofErr w:type="spellEnd"/>
          </w:p>
        </w:tc>
        <w:tc>
          <w:tcPr>
            <w:tcW w:w="994" w:type="dxa"/>
            <w:gridSpan w:val="2"/>
            <w:shd w:val="clear" w:color="auto" w:fill="BDD6EE" w:themeFill="accent5" w:themeFillTint="66"/>
            <w:vAlign w:val="center"/>
          </w:tcPr>
          <w:p w14:paraId="1B0D3C6D" w14:textId="77777777" w:rsidR="00733000" w:rsidRPr="00525C9C" w:rsidRDefault="00733000" w:rsidP="008C7CEB">
            <w:pPr>
              <w:overflowPunct w:val="0"/>
              <w:jc w:val="center"/>
              <w:rPr>
                <w:rFonts w:ascii="Times New Roman" w:eastAsia="Times New Roman" w:hAnsi="Times New Roman"/>
                <w:b/>
                <w:color w:val="000000" w:themeColor="text1"/>
                <w:sz w:val="20"/>
                <w:szCs w:val="20"/>
                <w:lang w:eastAsia="ar-SA"/>
              </w:rPr>
            </w:pPr>
            <w:r w:rsidRPr="00525C9C">
              <w:rPr>
                <w:rFonts w:ascii="Times New Roman" w:eastAsia="Times New Roman" w:hAnsi="Times New Roman"/>
                <w:b/>
                <w:color w:val="000000" w:themeColor="text1"/>
                <w:sz w:val="20"/>
                <w:szCs w:val="20"/>
                <w:lang w:val="en-US" w:eastAsia="ar-SA"/>
              </w:rPr>
              <w:t>m</w:t>
            </w:r>
            <w:proofErr w:type="spellStart"/>
            <w:r w:rsidRPr="00525C9C">
              <w:rPr>
                <w:rFonts w:ascii="Times New Roman" w:eastAsia="Times New Roman" w:hAnsi="Times New Roman"/>
                <w:b/>
                <w:color w:val="000000" w:themeColor="text1"/>
                <w:sz w:val="20"/>
                <w:szCs w:val="20"/>
                <w:lang w:eastAsia="ar-SA"/>
              </w:rPr>
              <w:t>ax</w:t>
            </w:r>
            <w:proofErr w:type="spellEnd"/>
          </w:p>
        </w:tc>
        <w:tc>
          <w:tcPr>
            <w:tcW w:w="1293" w:type="dxa"/>
            <w:gridSpan w:val="2"/>
            <w:shd w:val="clear" w:color="auto" w:fill="BDD6EE" w:themeFill="accent5" w:themeFillTint="66"/>
            <w:noWrap/>
            <w:vAlign w:val="center"/>
          </w:tcPr>
          <w:p w14:paraId="65D3DA77" w14:textId="77777777" w:rsidR="00733000" w:rsidRPr="00525C9C" w:rsidRDefault="00733000" w:rsidP="008C7CEB">
            <w:pPr>
              <w:overflowPunct w:val="0"/>
              <w:jc w:val="center"/>
              <w:rPr>
                <w:rFonts w:ascii="Times New Roman" w:eastAsia="Times New Roman" w:hAnsi="Times New Roman"/>
                <w:b/>
                <w:color w:val="000000" w:themeColor="text1"/>
                <w:sz w:val="20"/>
                <w:szCs w:val="20"/>
                <w:lang w:eastAsia="ar-SA"/>
              </w:rPr>
            </w:pPr>
            <w:r w:rsidRPr="00525C9C">
              <w:rPr>
                <w:rFonts w:ascii="Times New Roman" w:eastAsia="Times New Roman" w:hAnsi="Times New Roman"/>
                <w:b/>
                <w:color w:val="000000" w:themeColor="text1"/>
                <w:sz w:val="20"/>
                <w:szCs w:val="20"/>
                <w:lang w:val="en-US" w:eastAsia="ar-SA"/>
              </w:rPr>
              <w:t>m</w:t>
            </w:r>
            <w:proofErr w:type="spellStart"/>
            <w:r w:rsidRPr="00525C9C">
              <w:rPr>
                <w:rFonts w:ascii="Times New Roman" w:eastAsia="Times New Roman" w:hAnsi="Times New Roman"/>
                <w:b/>
                <w:color w:val="000000" w:themeColor="text1"/>
                <w:sz w:val="20"/>
                <w:szCs w:val="20"/>
                <w:lang w:eastAsia="ar-SA"/>
              </w:rPr>
              <w:t>in</w:t>
            </w:r>
            <w:proofErr w:type="spellEnd"/>
            <w:r w:rsidRPr="00525C9C">
              <w:rPr>
                <w:rFonts w:ascii="Times New Roman" w:eastAsia="Times New Roman" w:hAnsi="Times New Roman"/>
                <w:b/>
                <w:color w:val="000000" w:themeColor="text1"/>
                <w:sz w:val="20"/>
                <w:szCs w:val="20"/>
                <w:lang w:eastAsia="ar-SA"/>
              </w:rPr>
              <w:t xml:space="preserve"> /</w:t>
            </w:r>
            <w:r w:rsidRPr="00525C9C">
              <w:rPr>
                <w:rFonts w:ascii="Times New Roman" w:eastAsia="Times New Roman" w:hAnsi="Times New Roman"/>
                <w:b/>
                <w:color w:val="000000" w:themeColor="text1"/>
                <w:sz w:val="20"/>
                <w:szCs w:val="20"/>
                <w:lang w:val="en-US" w:eastAsia="ar-SA"/>
              </w:rPr>
              <w:t xml:space="preserve"> m</w:t>
            </w:r>
            <w:proofErr w:type="spellStart"/>
            <w:r w:rsidRPr="00525C9C">
              <w:rPr>
                <w:rFonts w:ascii="Times New Roman" w:eastAsia="Times New Roman" w:hAnsi="Times New Roman"/>
                <w:b/>
                <w:color w:val="000000" w:themeColor="text1"/>
                <w:sz w:val="20"/>
                <w:szCs w:val="20"/>
                <w:lang w:eastAsia="ar-SA"/>
              </w:rPr>
              <w:t>ax</w:t>
            </w:r>
            <w:proofErr w:type="spellEnd"/>
          </w:p>
        </w:tc>
        <w:tc>
          <w:tcPr>
            <w:tcW w:w="1394" w:type="dxa"/>
            <w:vMerge/>
            <w:shd w:val="clear" w:color="auto" w:fill="BDD6EE" w:themeFill="accent5" w:themeFillTint="66"/>
            <w:vAlign w:val="center"/>
          </w:tcPr>
          <w:p w14:paraId="0B710244" w14:textId="77777777" w:rsidR="00733000" w:rsidRPr="00525C9C" w:rsidRDefault="00733000" w:rsidP="008C7CEB">
            <w:pPr>
              <w:overflowPunct w:val="0"/>
              <w:rPr>
                <w:rFonts w:ascii="Times New Roman" w:eastAsia="Times New Roman" w:hAnsi="Times New Roman"/>
                <w:color w:val="000000" w:themeColor="text1"/>
                <w:sz w:val="20"/>
                <w:szCs w:val="20"/>
                <w:lang w:eastAsia="ar-SA"/>
              </w:rPr>
            </w:pPr>
          </w:p>
        </w:tc>
        <w:tc>
          <w:tcPr>
            <w:tcW w:w="1277" w:type="dxa"/>
            <w:gridSpan w:val="2"/>
            <w:vMerge/>
            <w:shd w:val="clear" w:color="auto" w:fill="BDD6EE" w:themeFill="accent5" w:themeFillTint="66"/>
            <w:vAlign w:val="center"/>
          </w:tcPr>
          <w:p w14:paraId="0970A7EC" w14:textId="77777777" w:rsidR="00733000" w:rsidRPr="00525C9C" w:rsidRDefault="00733000" w:rsidP="008C7CEB">
            <w:pPr>
              <w:overflowPunct w:val="0"/>
              <w:rPr>
                <w:rFonts w:ascii="Times New Roman" w:eastAsia="Times New Roman" w:hAnsi="Times New Roman"/>
                <w:color w:val="000000" w:themeColor="text1"/>
                <w:sz w:val="20"/>
                <w:szCs w:val="20"/>
                <w:lang w:eastAsia="ar-SA"/>
              </w:rPr>
            </w:pPr>
          </w:p>
        </w:tc>
        <w:tc>
          <w:tcPr>
            <w:tcW w:w="1558" w:type="dxa"/>
            <w:gridSpan w:val="2"/>
            <w:vMerge/>
            <w:shd w:val="clear" w:color="auto" w:fill="BDD6EE" w:themeFill="accent5" w:themeFillTint="66"/>
            <w:vAlign w:val="center"/>
          </w:tcPr>
          <w:p w14:paraId="41E6CB92" w14:textId="77777777" w:rsidR="00733000" w:rsidRPr="00525C9C" w:rsidRDefault="00733000" w:rsidP="008C7CEB">
            <w:pPr>
              <w:overflowPunct w:val="0"/>
              <w:rPr>
                <w:rFonts w:ascii="Times New Roman" w:eastAsia="Times New Roman" w:hAnsi="Times New Roman"/>
                <w:color w:val="000000" w:themeColor="text1"/>
                <w:sz w:val="20"/>
                <w:szCs w:val="20"/>
                <w:lang w:eastAsia="ar-SA"/>
              </w:rPr>
            </w:pPr>
          </w:p>
        </w:tc>
        <w:tc>
          <w:tcPr>
            <w:tcW w:w="2152" w:type="dxa"/>
            <w:gridSpan w:val="2"/>
            <w:vMerge/>
            <w:shd w:val="clear" w:color="auto" w:fill="FFFFFF" w:themeFill="background1"/>
          </w:tcPr>
          <w:p w14:paraId="4E1C7AC7" w14:textId="77777777" w:rsidR="00733000" w:rsidRPr="00525C9C" w:rsidRDefault="00733000" w:rsidP="008C7CEB">
            <w:pPr>
              <w:overflowPunct w:val="0"/>
              <w:rPr>
                <w:rFonts w:ascii="Times New Roman" w:eastAsia="Times New Roman" w:hAnsi="Times New Roman"/>
                <w:color w:val="000000" w:themeColor="text1"/>
                <w:sz w:val="20"/>
                <w:szCs w:val="20"/>
                <w:lang w:eastAsia="ar-SA"/>
              </w:rPr>
            </w:pPr>
          </w:p>
        </w:tc>
      </w:tr>
      <w:tr w:rsidR="008C7CEB" w:rsidRPr="00525C9C" w14:paraId="754840DB" w14:textId="77777777" w:rsidTr="00365716">
        <w:trPr>
          <w:trHeight w:val="1384"/>
        </w:trPr>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575239"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Хранение автотранспорта 2.7.1</w:t>
            </w:r>
          </w:p>
        </w:tc>
        <w:tc>
          <w:tcPr>
            <w:tcW w:w="38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A276E"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525C9C">
              <w:rPr>
                <w:rFonts w:ascii="Times New Roman" w:eastAsia="Times New Roman" w:hAnsi="Times New Roman"/>
                <w:color w:val="000000" w:themeColor="text1"/>
                <w:sz w:val="20"/>
                <w:szCs w:val="20"/>
                <w:lang w:eastAsia="ar-SA"/>
              </w:rPr>
              <w:t>машино</w:t>
            </w:r>
            <w:proofErr w:type="spellEnd"/>
            <w:r w:rsidRPr="00525C9C">
              <w:rPr>
                <w:rFonts w:ascii="Times New Roman" w:eastAsia="Times New Roman" w:hAnsi="Times New Roman"/>
                <w:color w:val="000000" w:themeColor="text1"/>
                <w:sz w:val="20"/>
                <w:szCs w:val="20"/>
                <w:lang w:eastAsia="ar-SA"/>
              </w:rPr>
              <w:t>-места, за исключением гаражей, размещение которых предусмотрено содержанием видов разрешенного использования с кодами 2.7.2, 4.9</w:t>
            </w:r>
          </w:p>
        </w:tc>
        <w:tc>
          <w:tcPr>
            <w:tcW w:w="11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76ED1" w14:textId="77777777" w:rsidR="00733000" w:rsidRPr="00525C9C" w:rsidRDefault="00733000" w:rsidP="008C7CEB">
            <w:pPr>
              <w:autoSpaceDN w:val="0"/>
              <w:jc w:val="center"/>
              <w:rPr>
                <w:rFonts w:ascii="Times New Roman" w:eastAsia="Times New Roman" w:hAnsi="Times New Roman"/>
                <w:color w:val="000000" w:themeColor="text1"/>
                <w:sz w:val="20"/>
                <w:lang w:val="en-US"/>
              </w:rPr>
            </w:pPr>
            <w:r w:rsidRPr="00525C9C">
              <w:rPr>
                <w:rFonts w:ascii="Times New Roman" w:eastAsia="Times New Roman" w:hAnsi="Times New Roman"/>
                <w:color w:val="000000" w:themeColor="text1"/>
                <w:sz w:val="20"/>
              </w:rPr>
              <w:t>25</w:t>
            </w:r>
          </w:p>
        </w:tc>
        <w:tc>
          <w:tcPr>
            <w:tcW w:w="9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3292E" w14:textId="77777777" w:rsidR="00733000" w:rsidRPr="00525C9C" w:rsidRDefault="00733000" w:rsidP="008C7CEB">
            <w:pPr>
              <w:autoSpaceDN w:val="0"/>
              <w:jc w:val="center"/>
              <w:rPr>
                <w:rFonts w:ascii="Times New Roman" w:eastAsia="Times New Roman" w:hAnsi="Times New Roman"/>
                <w:color w:val="000000" w:themeColor="text1"/>
                <w:sz w:val="20"/>
                <w:lang w:val="en-US"/>
              </w:rPr>
            </w:pPr>
            <w:r w:rsidRPr="00525C9C">
              <w:rPr>
                <w:rFonts w:ascii="Times New Roman" w:eastAsia="Times New Roman" w:hAnsi="Times New Roman"/>
                <w:color w:val="000000" w:themeColor="text1"/>
                <w:sz w:val="20"/>
              </w:rPr>
              <w:t>50</w:t>
            </w:r>
          </w:p>
        </w:tc>
        <w:tc>
          <w:tcPr>
            <w:tcW w:w="129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7FC139" w14:textId="77777777" w:rsidR="00733000" w:rsidRPr="00525C9C" w:rsidRDefault="00733000" w:rsidP="008C7CEB">
            <w:pPr>
              <w:autoSpaceDN w:val="0"/>
              <w:jc w:val="center"/>
              <w:rPr>
                <w:rFonts w:ascii="Times New Roman" w:eastAsia="Times New Roman" w:hAnsi="Times New Roman"/>
                <w:color w:val="000000" w:themeColor="text1"/>
                <w:sz w:val="20"/>
              </w:rPr>
            </w:pPr>
            <w:r w:rsidRPr="00525C9C">
              <w:rPr>
                <w:rFonts w:ascii="Times New Roman" w:eastAsia="Times New Roman" w:hAnsi="Times New Roman"/>
                <w:color w:val="000000" w:themeColor="text1"/>
                <w:sz w:val="20"/>
              </w:rPr>
              <w:t>4/не подлежит установлению</w:t>
            </w:r>
          </w:p>
        </w:tc>
        <w:tc>
          <w:tcPr>
            <w:tcW w:w="13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2476C3" w14:textId="77777777" w:rsidR="00733000" w:rsidRPr="00525C9C" w:rsidRDefault="00733000" w:rsidP="008C7CEB">
            <w:pPr>
              <w:autoSpaceDN w:val="0"/>
              <w:jc w:val="center"/>
              <w:rPr>
                <w:rFonts w:ascii="Times New Roman" w:eastAsia="Times New Roman" w:hAnsi="Times New Roman"/>
                <w:color w:val="000000" w:themeColor="text1"/>
                <w:sz w:val="20"/>
              </w:rPr>
            </w:pPr>
            <w:r w:rsidRPr="00525C9C">
              <w:rPr>
                <w:rFonts w:ascii="Times New Roman" w:eastAsia="Times New Roman" w:hAnsi="Times New Roman"/>
                <w:color w:val="000000" w:themeColor="text1"/>
                <w:sz w:val="20"/>
              </w:rPr>
              <w:t>1/5</w:t>
            </w:r>
          </w:p>
        </w:tc>
        <w:tc>
          <w:tcPr>
            <w:tcW w:w="12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ECBC28" w14:textId="77777777" w:rsidR="00733000" w:rsidRPr="00525C9C" w:rsidRDefault="00733000" w:rsidP="008C7CEB">
            <w:pPr>
              <w:autoSpaceDN w:val="0"/>
              <w:jc w:val="center"/>
              <w:rPr>
                <w:rFonts w:ascii="Times New Roman" w:eastAsia="Times New Roman" w:hAnsi="Times New Roman"/>
                <w:color w:val="000000" w:themeColor="text1"/>
                <w:sz w:val="20"/>
              </w:rPr>
            </w:pPr>
            <w:r w:rsidRPr="00525C9C">
              <w:rPr>
                <w:rFonts w:ascii="Times New Roman" w:eastAsia="Times New Roman" w:hAnsi="Times New Roman"/>
                <w:color w:val="000000" w:themeColor="text1"/>
                <w:sz w:val="20"/>
              </w:rPr>
              <w:t>90 %</w:t>
            </w:r>
          </w:p>
        </w:tc>
        <w:tc>
          <w:tcPr>
            <w:tcW w:w="155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B0F8B" w14:textId="77777777" w:rsidR="00733000" w:rsidRPr="00525C9C" w:rsidRDefault="00733000" w:rsidP="008C7CEB">
            <w:pPr>
              <w:autoSpaceDN w:val="0"/>
              <w:jc w:val="center"/>
              <w:rPr>
                <w:rFonts w:ascii="Times New Roman" w:eastAsia="Times New Roman" w:hAnsi="Times New Roman"/>
                <w:color w:val="000000" w:themeColor="text1"/>
                <w:sz w:val="20"/>
              </w:rPr>
            </w:pPr>
            <w:r w:rsidRPr="00525C9C">
              <w:rPr>
                <w:rFonts w:ascii="Times New Roman" w:eastAsia="Times New Roman" w:hAnsi="Times New Roman"/>
                <w:color w:val="000000" w:themeColor="text1"/>
                <w:sz w:val="20"/>
              </w:rPr>
              <w:t>1</w:t>
            </w:r>
          </w:p>
        </w:tc>
        <w:tc>
          <w:tcPr>
            <w:tcW w:w="215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00624" w14:textId="77777777" w:rsidR="00733000" w:rsidRPr="00525C9C" w:rsidRDefault="00733000" w:rsidP="008C7CEB">
            <w:pPr>
              <w:autoSpaceDN w:val="0"/>
              <w:jc w:val="center"/>
              <w:rPr>
                <w:rFonts w:ascii="Times New Roman" w:eastAsia="Times New Roman" w:hAnsi="Times New Roman"/>
                <w:color w:val="000000" w:themeColor="text1"/>
                <w:sz w:val="20"/>
              </w:rPr>
            </w:pPr>
            <w:r w:rsidRPr="00525C9C">
              <w:rPr>
                <w:rFonts w:ascii="Times New Roman" w:eastAsia="Times New Roman" w:hAnsi="Times New Roman"/>
                <w:color w:val="000000" w:themeColor="text1"/>
                <w:sz w:val="20"/>
              </w:rPr>
              <w:t>- Гараж для хранения автотранспорта</w:t>
            </w:r>
          </w:p>
        </w:tc>
      </w:tr>
      <w:tr w:rsidR="008C7CEB" w:rsidRPr="00525C9C" w14:paraId="1B2FB4AD" w14:textId="77777777" w:rsidTr="00365716">
        <w:trPr>
          <w:trHeight w:val="1384"/>
        </w:trPr>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D1115"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Размещение гаражей для собственных нужд 2.7.2</w:t>
            </w:r>
          </w:p>
        </w:tc>
        <w:tc>
          <w:tcPr>
            <w:tcW w:w="38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B558D3"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1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1D7CC7" w14:textId="77777777" w:rsidR="00733000" w:rsidRPr="00525C9C" w:rsidRDefault="00733000" w:rsidP="008C7CEB">
            <w:pPr>
              <w:autoSpaceDN w:val="0"/>
              <w:jc w:val="center"/>
              <w:rPr>
                <w:rFonts w:ascii="Times New Roman" w:eastAsia="Times New Roman" w:hAnsi="Times New Roman"/>
                <w:color w:val="000000" w:themeColor="text1"/>
                <w:sz w:val="20"/>
              </w:rPr>
            </w:pPr>
            <w:r w:rsidRPr="00525C9C">
              <w:rPr>
                <w:rFonts w:ascii="Times New Roman" w:eastAsia="Times New Roman" w:hAnsi="Times New Roman"/>
                <w:color w:val="000000" w:themeColor="text1"/>
                <w:sz w:val="20"/>
              </w:rPr>
              <w:t>25</w:t>
            </w:r>
          </w:p>
        </w:tc>
        <w:tc>
          <w:tcPr>
            <w:tcW w:w="9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8CE50" w14:textId="77777777" w:rsidR="00733000" w:rsidRPr="00525C9C" w:rsidRDefault="00733000" w:rsidP="008C7CEB">
            <w:pPr>
              <w:autoSpaceDN w:val="0"/>
              <w:jc w:val="center"/>
              <w:rPr>
                <w:rFonts w:ascii="Times New Roman" w:eastAsia="Times New Roman" w:hAnsi="Times New Roman"/>
                <w:color w:val="000000" w:themeColor="text1"/>
                <w:sz w:val="20"/>
              </w:rPr>
            </w:pPr>
            <w:r w:rsidRPr="00525C9C">
              <w:rPr>
                <w:rFonts w:ascii="Times New Roman" w:eastAsia="Times New Roman" w:hAnsi="Times New Roman"/>
                <w:color w:val="000000" w:themeColor="text1"/>
                <w:sz w:val="20"/>
              </w:rPr>
              <w:t>50</w:t>
            </w:r>
          </w:p>
        </w:tc>
        <w:tc>
          <w:tcPr>
            <w:tcW w:w="129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F9BD0" w14:textId="77777777" w:rsidR="00733000" w:rsidRPr="00525C9C" w:rsidRDefault="00733000" w:rsidP="008C7CEB">
            <w:pPr>
              <w:autoSpaceDN w:val="0"/>
              <w:jc w:val="center"/>
              <w:rPr>
                <w:rFonts w:ascii="Times New Roman" w:eastAsia="Times New Roman" w:hAnsi="Times New Roman"/>
                <w:color w:val="000000" w:themeColor="text1"/>
                <w:sz w:val="20"/>
              </w:rPr>
            </w:pPr>
            <w:r w:rsidRPr="00525C9C">
              <w:rPr>
                <w:rFonts w:ascii="Times New Roman" w:eastAsia="Times New Roman" w:hAnsi="Times New Roman"/>
                <w:color w:val="000000" w:themeColor="text1"/>
                <w:sz w:val="20"/>
                <w:szCs w:val="20"/>
                <w:lang w:eastAsia="ar-SA"/>
              </w:rPr>
              <w:t>4/не подлежат установлению</w:t>
            </w:r>
          </w:p>
        </w:tc>
        <w:tc>
          <w:tcPr>
            <w:tcW w:w="13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A98914" w14:textId="77777777" w:rsidR="00733000" w:rsidRPr="00525C9C" w:rsidRDefault="00733000" w:rsidP="008C7CEB">
            <w:pPr>
              <w:autoSpaceDN w:val="0"/>
              <w:jc w:val="center"/>
              <w:rPr>
                <w:rFonts w:ascii="Times New Roman" w:eastAsia="Times New Roman" w:hAnsi="Times New Roman"/>
                <w:color w:val="000000" w:themeColor="text1"/>
                <w:sz w:val="20"/>
              </w:rPr>
            </w:pPr>
            <w:r w:rsidRPr="00525C9C">
              <w:rPr>
                <w:rFonts w:ascii="Times New Roman" w:eastAsia="Times New Roman" w:hAnsi="Times New Roman"/>
                <w:color w:val="000000" w:themeColor="text1"/>
                <w:sz w:val="20"/>
              </w:rPr>
              <w:t>1/5</w:t>
            </w:r>
          </w:p>
        </w:tc>
        <w:tc>
          <w:tcPr>
            <w:tcW w:w="12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FC8A54" w14:textId="77777777" w:rsidR="00733000" w:rsidRPr="00525C9C" w:rsidRDefault="00733000" w:rsidP="008C7CEB">
            <w:pPr>
              <w:autoSpaceDN w:val="0"/>
              <w:jc w:val="center"/>
              <w:rPr>
                <w:rFonts w:ascii="Times New Roman" w:eastAsia="Times New Roman" w:hAnsi="Times New Roman"/>
                <w:color w:val="000000" w:themeColor="text1"/>
                <w:sz w:val="20"/>
              </w:rPr>
            </w:pPr>
            <w:r w:rsidRPr="00525C9C">
              <w:rPr>
                <w:rFonts w:ascii="Times New Roman" w:eastAsia="Times New Roman" w:hAnsi="Times New Roman"/>
                <w:color w:val="000000" w:themeColor="text1"/>
                <w:sz w:val="20"/>
              </w:rPr>
              <w:t>90 %</w:t>
            </w:r>
          </w:p>
        </w:tc>
        <w:tc>
          <w:tcPr>
            <w:tcW w:w="155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3659F" w14:textId="77777777" w:rsidR="00733000" w:rsidRPr="00525C9C" w:rsidRDefault="00733000" w:rsidP="008C7CEB">
            <w:pPr>
              <w:autoSpaceDN w:val="0"/>
              <w:jc w:val="center"/>
              <w:rPr>
                <w:rFonts w:ascii="Times New Roman" w:eastAsia="Times New Roman" w:hAnsi="Times New Roman"/>
                <w:color w:val="000000" w:themeColor="text1"/>
                <w:sz w:val="20"/>
              </w:rPr>
            </w:pPr>
            <w:r w:rsidRPr="00525C9C">
              <w:rPr>
                <w:rFonts w:ascii="Times New Roman" w:eastAsia="Times New Roman" w:hAnsi="Times New Roman"/>
                <w:color w:val="000000" w:themeColor="text1"/>
                <w:sz w:val="20"/>
              </w:rPr>
              <w:t>1</w:t>
            </w:r>
          </w:p>
        </w:tc>
        <w:tc>
          <w:tcPr>
            <w:tcW w:w="215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E6BF1" w14:textId="77777777" w:rsidR="00733000" w:rsidRPr="00525C9C" w:rsidRDefault="00733000" w:rsidP="008C7CEB">
            <w:pPr>
              <w:autoSpaceDN w:val="0"/>
              <w:jc w:val="center"/>
              <w:rPr>
                <w:rFonts w:ascii="Times New Roman" w:eastAsia="Times New Roman" w:hAnsi="Times New Roman"/>
                <w:color w:val="000000" w:themeColor="text1"/>
                <w:sz w:val="20"/>
              </w:rPr>
            </w:pPr>
            <w:r w:rsidRPr="00525C9C">
              <w:rPr>
                <w:rFonts w:ascii="Times New Roman" w:eastAsia="Times New Roman" w:hAnsi="Times New Roman"/>
                <w:color w:val="000000" w:themeColor="text1"/>
                <w:sz w:val="20"/>
              </w:rPr>
              <w:t>- Гараж для хранения автотранспорта</w:t>
            </w:r>
          </w:p>
        </w:tc>
      </w:tr>
      <w:tr w:rsidR="008C7CEB" w:rsidRPr="00525C9C" w14:paraId="1591130B" w14:textId="77777777" w:rsidTr="008C7CEB">
        <w:trPr>
          <w:trHeight w:val="1384"/>
        </w:trPr>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10330633"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Коммунальное обслуживание 3.1</w:t>
            </w:r>
          </w:p>
        </w:tc>
        <w:tc>
          <w:tcPr>
            <w:tcW w:w="3805" w:type="dxa"/>
            <w:tcBorders>
              <w:top w:val="single" w:sz="4" w:space="0" w:color="auto"/>
              <w:left w:val="single" w:sz="4" w:space="0" w:color="auto"/>
              <w:bottom w:val="single" w:sz="4" w:space="0" w:color="auto"/>
              <w:right w:val="single" w:sz="4" w:space="0" w:color="auto"/>
            </w:tcBorders>
            <w:shd w:val="clear" w:color="auto" w:fill="auto"/>
            <w:vAlign w:val="center"/>
          </w:tcPr>
          <w:p w14:paraId="10819298"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p w14:paraId="55E1904F"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p>
        </w:tc>
        <w:tc>
          <w:tcPr>
            <w:tcW w:w="11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69FE4A"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4</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4D43B0"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100000</w:t>
            </w:r>
          </w:p>
        </w:tc>
        <w:tc>
          <w:tcPr>
            <w:tcW w:w="12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2A7281"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1/не подлежат установлению</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14:paraId="1C77A838"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не подлежат установлению</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7D1F4C"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60 %</w:t>
            </w: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266DDE"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Минимальный отступ от границы земельного участка – 3м;</w:t>
            </w:r>
          </w:p>
          <w:p w14:paraId="0951AD87"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минимальный отступ от границ земельного участка (красной линии) – 5 м</w:t>
            </w:r>
          </w:p>
        </w:tc>
        <w:tc>
          <w:tcPr>
            <w:tcW w:w="2152" w:type="dxa"/>
            <w:gridSpan w:val="2"/>
            <w:tcBorders>
              <w:top w:val="single" w:sz="4" w:space="0" w:color="auto"/>
              <w:left w:val="single" w:sz="4" w:space="0" w:color="auto"/>
              <w:bottom w:val="single" w:sz="4" w:space="0" w:color="auto"/>
              <w:right w:val="single" w:sz="4" w:space="0" w:color="auto"/>
            </w:tcBorders>
            <w:vAlign w:val="center"/>
          </w:tcPr>
          <w:p w14:paraId="1D7AB949"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 Водонапорная башня;</w:t>
            </w:r>
          </w:p>
          <w:p w14:paraId="0822E390"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 Водопроводная насосная станция;</w:t>
            </w:r>
          </w:p>
          <w:p w14:paraId="3D80CE13"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 Водопровод;</w:t>
            </w:r>
          </w:p>
          <w:p w14:paraId="116E82AD" w14:textId="77777777" w:rsidR="00733000" w:rsidRPr="00525C9C" w:rsidRDefault="00733000" w:rsidP="008C7CEB">
            <w:pPr>
              <w:overflowPunct w:val="0"/>
              <w:autoSpaceDE w:val="0"/>
              <w:jc w:val="center"/>
              <w:rPr>
                <w:rFonts w:ascii="Times New Roman" w:eastAsia="Times New Roman" w:hAnsi="Times New Roman"/>
                <w:b/>
                <w:color w:val="000000" w:themeColor="text1"/>
                <w:sz w:val="20"/>
                <w:szCs w:val="20"/>
                <w:lang w:eastAsia="ar-SA"/>
              </w:rPr>
            </w:pPr>
            <w:r w:rsidRPr="00525C9C">
              <w:rPr>
                <w:rFonts w:ascii="Times New Roman" w:eastAsia="Times New Roman" w:hAnsi="Times New Roman"/>
                <w:color w:val="000000" w:themeColor="text1"/>
                <w:sz w:val="20"/>
                <w:szCs w:val="20"/>
                <w:lang w:eastAsia="ar-SA"/>
              </w:rPr>
              <w:t>- Канализационная насосная станция;</w:t>
            </w:r>
          </w:p>
          <w:p w14:paraId="5797DD2B"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 Канализация;</w:t>
            </w:r>
          </w:p>
          <w:p w14:paraId="780CAEE8"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 Газопровод;</w:t>
            </w:r>
          </w:p>
          <w:p w14:paraId="199EF6E4"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 Газорегуляторный пункт;</w:t>
            </w:r>
          </w:p>
          <w:p w14:paraId="02723F01"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 Кабель связи;</w:t>
            </w:r>
          </w:p>
          <w:p w14:paraId="73E7C959"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 Кабель силовой;</w:t>
            </w:r>
          </w:p>
          <w:p w14:paraId="1E24602F"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lastRenderedPageBreak/>
              <w:t>- Тепловая сеть;</w:t>
            </w:r>
          </w:p>
          <w:p w14:paraId="748AB76C"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 Воздушная линия электропередачи;</w:t>
            </w:r>
          </w:p>
          <w:p w14:paraId="08ABADF6"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 Тепловой пункт;</w:t>
            </w:r>
          </w:p>
          <w:p w14:paraId="3D3D766E"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 Дождевая канализация;</w:t>
            </w:r>
          </w:p>
          <w:p w14:paraId="79F53F69"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 Котельная;</w:t>
            </w:r>
          </w:p>
          <w:p w14:paraId="508E9D19"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 Насосная станция;</w:t>
            </w:r>
          </w:p>
          <w:p w14:paraId="0A2DAEF6"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 Трансформаторная подстанция;</w:t>
            </w:r>
          </w:p>
          <w:p w14:paraId="159DD5E8"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 Телефонная станция;</w:t>
            </w:r>
          </w:p>
          <w:p w14:paraId="6323E425"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 Станция, антенна сотовой связи;</w:t>
            </w:r>
          </w:p>
          <w:p w14:paraId="72F4487D"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 Водозаборное сооружение</w:t>
            </w:r>
          </w:p>
          <w:p w14:paraId="208DD694"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 Здание ресурсоснабжающей организации;</w:t>
            </w:r>
          </w:p>
          <w:p w14:paraId="7C6DA648"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 Площадка для сбора мусора;</w:t>
            </w:r>
          </w:p>
        </w:tc>
      </w:tr>
      <w:tr w:rsidR="008C7CEB" w:rsidRPr="00525C9C" w14:paraId="3F424073" w14:textId="77777777" w:rsidTr="008C7CEB">
        <w:trPr>
          <w:trHeight w:val="1384"/>
        </w:trPr>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79943C46"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lastRenderedPageBreak/>
              <w:t>Бытовое обслуживание 3.3</w:t>
            </w:r>
          </w:p>
        </w:tc>
        <w:tc>
          <w:tcPr>
            <w:tcW w:w="3805" w:type="dxa"/>
            <w:tcBorders>
              <w:top w:val="single" w:sz="4" w:space="0" w:color="auto"/>
              <w:left w:val="single" w:sz="4" w:space="0" w:color="auto"/>
              <w:bottom w:val="single" w:sz="4" w:space="0" w:color="auto"/>
              <w:right w:val="single" w:sz="4" w:space="0" w:color="auto"/>
            </w:tcBorders>
            <w:shd w:val="clear" w:color="auto" w:fill="auto"/>
            <w:vAlign w:val="center"/>
          </w:tcPr>
          <w:p w14:paraId="46D93ADF"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1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B45727"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100</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803A5A"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4000</w:t>
            </w:r>
          </w:p>
        </w:tc>
        <w:tc>
          <w:tcPr>
            <w:tcW w:w="12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4B579A"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10/не подлежат установлению</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14:paraId="066C7EAC"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не подлежат установлению</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444A27"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60 %</w:t>
            </w: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DD8073"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Минимальный отступ от границы земельного участка – 3м;</w:t>
            </w:r>
          </w:p>
          <w:p w14:paraId="2D95A427"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 xml:space="preserve">минимальный отступ от границ </w:t>
            </w:r>
            <w:r w:rsidRPr="00525C9C">
              <w:rPr>
                <w:rFonts w:ascii="Times New Roman" w:eastAsia="Times New Roman" w:hAnsi="Times New Roman"/>
                <w:color w:val="000000" w:themeColor="text1"/>
                <w:sz w:val="20"/>
                <w:szCs w:val="20"/>
                <w:lang w:eastAsia="ar-SA"/>
              </w:rPr>
              <w:lastRenderedPageBreak/>
              <w:t>земельного участка (красной линии) – 5 м</w:t>
            </w:r>
          </w:p>
        </w:tc>
        <w:tc>
          <w:tcPr>
            <w:tcW w:w="2152" w:type="dxa"/>
            <w:gridSpan w:val="2"/>
            <w:tcBorders>
              <w:top w:val="single" w:sz="4" w:space="0" w:color="auto"/>
              <w:left w:val="single" w:sz="4" w:space="0" w:color="auto"/>
              <w:bottom w:val="single" w:sz="4" w:space="0" w:color="auto"/>
              <w:right w:val="single" w:sz="4" w:space="0" w:color="auto"/>
            </w:tcBorders>
            <w:vAlign w:val="center"/>
          </w:tcPr>
          <w:p w14:paraId="60C746FB"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lastRenderedPageBreak/>
              <w:t>- Мастерская мелкого ремонта;</w:t>
            </w:r>
          </w:p>
          <w:p w14:paraId="57FAEAB7"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 Баня общественная;</w:t>
            </w:r>
          </w:p>
          <w:p w14:paraId="500B5F06"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 Парикмахерская;</w:t>
            </w:r>
          </w:p>
          <w:p w14:paraId="5F493C46"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 Ателье;</w:t>
            </w:r>
          </w:p>
          <w:p w14:paraId="179A3421"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 Прачечная;</w:t>
            </w:r>
          </w:p>
          <w:p w14:paraId="11CEA2A5"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 Химчистка</w:t>
            </w:r>
            <w:r w:rsidRPr="00525C9C">
              <w:rPr>
                <w:rFonts w:ascii="Times New Roman" w:eastAsia="Times New Roman" w:hAnsi="Times New Roman"/>
                <w:color w:val="000000" w:themeColor="text1"/>
                <w:sz w:val="20"/>
                <w:szCs w:val="20"/>
                <w:lang w:val="en-US" w:eastAsia="ar-SA"/>
              </w:rPr>
              <w:t>;</w:t>
            </w:r>
          </w:p>
        </w:tc>
      </w:tr>
      <w:tr w:rsidR="008C7CEB" w:rsidRPr="00525C9C" w14:paraId="5092ACB4" w14:textId="77777777" w:rsidTr="008C7CEB">
        <w:trPr>
          <w:trHeight w:val="1384"/>
        </w:trPr>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6BAF5191"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lastRenderedPageBreak/>
              <w:t>Амбулаторно-поликлиническое обслуживание 3.4.1</w:t>
            </w:r>
          </w:p>
        </w:tc>
        <w:tc>
          <w:tcPr>
            <w:tcW w:w="3805" w:type="dxa"/>
            <w:tcBorders>
              <w:top w:val="single" w:sz="4" w:space="0" w:color="auto"/>
              <w:left w:val="single" w:sz="4" w:space="0" w:color="auto"/>
              <w:bottom w:val="single" w:sz="4" w:space="0" w:color="auto"/>
              <w:right w:val="single" w:sz="4" w:space="0" w:color="auto"/>
            </w:tcBorders>
            <w:shd w:val="clear" w:color="auto" w:fill="auto"/>
            <w:vAlign w:val="center"/>
          </w:tcPr>
          <w:p w14:paraId="3FD9270E"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14:paraId="08BC15D6"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p>
        </w:tc>
        <w:tc>
          <w:tcPr>
            <w:tcW w:w="11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9E6CBD"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100</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BE58C5"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50000</w:t>
            </w:r>
          </w:p>
        </w:tc>
        <w:tc>
          <w:tcPr>
            <w:tcW w:w="12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602354"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10/не подлежат установлению</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14:paraId="12383C57"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не подлежат установлению</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6F9286"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60 %</w:t>
            </w: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54EC01"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Минимальный отступ от границы земельного участка – 3м;</w:t>
            </w:r>
          </w:p>
          <w:p w14:paraId="1DEECD97"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минимальный отступ от границ земельного участка (красной линии) – 5 м</w:t>
            </w:r>
          </w:p>
        </w:tc>
        <w:tc>
          <w:tcPr>
            <w:tcW w:w="2152" w:type="dxa"/>
            <w:gridSpan w:val="2"/>
            <w:tcBorders>
              <w:top w:val="single" w:sz="4" w:space="0" w:color="auto"/>
              <w:left w:val="single" w:sz="4" w:space="0" w:color="auto"/>
              <w:bottom w:val="single" w:sz="4" w:space="0" w:color="auto"/>
              <w:right w:val="single" w:sz="4" w:space="0" w:color="auto"/>
            </w:tcBorders>
            <w:vAlign w:val="center"/>
          </w:tcPr>
          <w:p w14:paraId="6D51CA8E"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 Поликлиника;</w:t>
            </w:r>
          </w:p>
          <w:p w14:paraId="75D4AC55"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 xml:space="preserve">- Фельдшерский или </w:t>
            </w:r>
            <w:proofErr w:type="gramStart"/>
            <w:r w:rsidRPr="00525C9C">
              <w:rPr>
                <w:rFonts w:ascii="Times New Roman" w:eastAsia="Times New Roman" w:hAnsi="Times New Roman"/>
                <w:color w:val="000000" w:themeColor="text1"/>
                <w:sz w:val="20"/>
                <w:szCs w:val="20"/>
                <w:lang w:eastAsia="ar-SA"/>
              </w:rPr>
              <w:t>фельдшерско-акушерские</w:t>
            </w:r>
            <w:proofErr w:type="gramEnd"/>
            <w:r w:rsidRPr="00525C9C">
              <w:rPr>
                <w:rFonts w:ascii="Times New Roman" w:eastAsia="Times New Roman" w:hAnsi="Times New Roman"/>
                <w:color w:val="000000" w:themeColor="text1"/>
                <w:sz w:val="20"/>
                <w:szCs w:val="20"/>
                <w:lang w:eastAsia="ar-SA"/>
              </w:rPr>
              <w:t xml:space="preserve"> пункт;</w:t>
            </w:r>
          </w:p>
          <w:p w14:paraId="7AE437BB"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 Пун</w:t>
            </w:r>
            <w:proofErr w:type="gramStart"/>
            <w:r w:rsidRPr="00525C9C">
              <w:rPr>
                <w:rFonts w:ascii="Times New Roman" w:eastAsia="Times New Roman" w:hAnsi="Times New Roman"/>
                <w:color w:val="000000" w:themeColor="text1"/>
                <w:sz w:val="20"/>
                <w:szCs w:val="20"/>
                <w:lang w:eastAsia="ar-SA"/>
              </w:rPr>
              <w:t>кт здр</w:t>
            </w:r>
            <w:proofErr w:type="gramEnd"/>
            <w:r w:rsidRPr="00525C9C">
              <w:rPr>
                <w:rFonts w:ascii="Times New Roman" w:eastAsia="Times New Roman" w:hAnsi="Times New Roman"/>
                <w:color w:val="000000" w:themeColor="text1"/>
                <w:sz w:val="20"/>
                <w:szCs w:val="20"/>
                <w:lang w:eastAsia="ar-SA"/>
              </w:rPr>
              <w:t>авоохранения;</w:t>
            </w:r>
          </w:p>
          <w:p w14:paraId="203AEEB5"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 Станции скорой помощи;</w:t>
            </w:r>
          </w:p>
          <w:p w14:paraId="0FE44D47"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 Пункт оказания первой медицинской помощи;</w:t>
            </w:r>
          </w:p>
          <w:p w14:paraId="4475671F"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 Аптека</w:t>
            </w:r>
          </w:p>
          <w:p w14:paraId="6701F14B"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p>
        </w:tc>
      </w:tr>
      <w:tr w:rsidR="008C7CEB" w:rsidRPr="00525C9C" w14:paraId="49B94A7F" w14:textId="77777777" w:rsidTr="008C7CEB">
        <w:trPr>
          <w:trHeight w:val="1384"/>
        </w:trPr>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25F842CB"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Общественное питание 4.6</w:t>
            </w:r>
          </w:p>
        </w:tc>
        <w:tc>
          <w:tcPr>
            <w:tcW w:w="3805" w:type="dxa"/>
            <w:tcBorders>
              <w:top w:val="single" w:sz="4" w:space="0" w:color="auto"/>
              <w:left w:val="single" w:sz="4" w:space="0" w:color="auto"/>
              <w:bottom w:val="single" w:sz="4" w:space="0" w:color="auto"/>
              <w:right w:val="single" w:sz="4" w:space="0" w:color="auto"/>
            </w:tcBorders>
            <w:shd w:val="clear" w:color="auto" w:fill="auto"/>
            <w:vAlign w:val="center"/>
          </w:tcPr>
          <w:p w14:paraId="40273193"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1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A5A759"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 xml:space="preserve">100 </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11DE19"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10000</w:t>
            </w:r>
          </w:p>
        </w:tc>
        <w:tc>
          <w:tcPr>
            <w:tcW w:w="12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82139D"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10/не подлежат установлению</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14:paraId="41374029"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не подлежат установлению</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A52900"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60 %</w:t>
            </w: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22E978"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Минимальный отступ от границы земельного участка – 3м;</w:t>
            </w:r>
          </w:p>
          <w:p w14:paraId="1C63A632"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 xml:space="preserve">минимальный отступ от границ земельного </w:t>
            </w:r>
            <w:r w:rsidRPr="00525C9C">
              <w:rPr>
                <w:rFonts w:ascii="Times New Roman" w:eastAsia="Times New Roman" w:hAnsi="Times New Roman"/>
                <w:color w:val="000000" w:themeColor="text1"/>
                <w:sz w:val="20"/>
                <w:szCs w:val="20"/>
                <w:lang w:eastAsia="ar-SA"/>
              </w:rPr>
              <w:lastRenderedPageBreak/>
              <w:t>участка (красной линии) – 5 м</w:t>
            </w:r>
          </w:p>
        </w:tc>
        <w:tc>
          <w:tcPr>
            <w:tcW w:w="2152" w:type="dxa"/>
            <w:gridSpan w:val="2"/>
            <w:tcBorders>
              <w:top w:val="single" w:sz="4" w:space="0" w:color="auto"/>
              <w:left w:val="single" w:sz="4" w:space="0" w:color="auto"/>
              <w:bottom w:val="single" w:sz="4" w:space="0" w:color="auto"/>
              <w:right w:val="single" w:sz="4" w:space="0" w:color="auto"/>
            </w:tcBorders>
            <w:vAlign w:val="center"/>
          </w:tcPr>
          <w:p w14:paraId="35EB7A8C" w14:textId="77777777" w:rsidR="00733000" w:rsidRPr="00525C9C" w:rsidRDefault="00733000" w:rsidP="008C7CEB">
            <w:pPr>
              <w:overflowPunct w:val="0"/>
              <w:autoSpaceDE w:val="0"/>
              <w:jc w:val="center"/>
              <w:rPr>
                <w:rFonts w:ascii="Times New Roman" w:eastAsia="Times New Roman" w:hAnsi="Times New Roman"/>
                <w:bCs/>
                <w:color w:val="000000" w:themeColor="text1"/>
                <w:sz w:val="20"/>
                <w:szCs w:val="20"/>
                <w:lang w:eastAsia="ar-SA"/>
              </w:rPr>
            </w:pPr>
            <w:r w:rsidRPr="00525C9C">
              <w:rPr>
                <w:rFonts w:ascii="Times New Roman" w:eastAsia="Times New Roman" w:hAnsi="Times New Roman"/>
                <w:bCs/>
                <w:color w:val="000000" w:themeColor="text1"/>
                <w:sz w:val="20"/>
                <w:szCs w:val="20"/>
                <w:lang w:eastAsia="ar-SA"/>
              </w:rPr>
              <w:lastRenderedPageBreak/>
              <w:t>- Ресторан;</w:t>
            </w:r>
          </w:p>
          <w:p w14:paraId="25C9110C" w14:textId="77777777" w:rsidR="00733000" w:rsidRPr="00525C9C" w:rsidRDefault="00733000" w:rsidP="008C7CEB">
            <w:pPr>
              <w:overflowPunct w:val="0"/>
              <w:autoSpaceDE w:val="0"/>
              <w:jc w:val="center"/>
              <w:rPr>
                <w:rFonts w:ascii="Times New Roman" w:eastAsia="Times New Roman" w:hAnsi="Times New Roman"/>
                <w:bCs/>
                <w:color w:val="000000" w:themeColor="text1"/>
                <w:sz w:val="20"/>
                <w:szCs w:val="20"/>
                <w:lang w:eastAsia="ar-SA"/>
              </w:rPr>
            </w:pPr>
            <w:r w:rsidRPr="00525C9C">
              <w:rPr>
                <w:rFonts w:ascii="Times New Roman" w:eastAsia="Times New Roman" w:hAnsi="Times New Roman"/>
                <w:bCs/>
                <w:color w:val="000000" w:themeColor="text1"/>
                <w:sz w:val="20"/>
                <w:szCs w:val="20"/>
                <w:lang w:eastAsia="ar-SA"/>
              </w:rPr>
              <w:t>- Кафе;</w:t>
            </w:r>
          </w:p>
          <w:p w14:paraId="2D9FB813" w14:textId="77777777" w:rsidR="00733000" w:rsidRPr="00525C9C" w:rsidRDefault="00733000" w:rsidP="008C7CEB">
            <w:pPr>
              <w:overflowPunct w:val="0"/>
              <w:autoSpaceDE w:val="0"/>
              <w:jc w:val="center"/>
              <w:rPr>
                <w:rFonts w:ascii="Times New Roman" w:eastAsia="Times New Roman" w:hAnsi="Times New Roman"/>
                <w:bCs/>
                <w:color w:val="000000" w:themeColor="text1"/>
                <w:sz w:val="20"/>
                <w:szCs w:val="20"/>
                <w:lang w:eastAsia="ar-SA"/>
              </w:rPr>
            </w:pPr>
            <w:r w:rsidRPr="00525C9C">
              <w:rPr>
                <w:rFonts w:ascii="Times New Roman" w:eastAsia="Times New Roman" w:hAnsi="Times New Roman"/>
                <w:bCs/>
                <w:color w:val="000000" w:themeColor="text1"/>
                <w:sz w:val="20"/>
                <w:szCs w:val="20"/>
                <w:lang w:eastAsia="ar-SA"/>
              </w:rPr>
              <w:t>- Столовая</w:t>
            </w:r>
          </w:p>
          <w:p w14:paraId="63658C03"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p>
        </w:tc>
      </w:tr>
      <w:tr w:rsidR="008C7CEB" w:rsidRPr="00525C9C" w14:paraId="3DFC9DE2" w14:textId="77777777" w:rsidTr="008C7CEB">
        <w:trPr>
          <w:trHeight w:val="1384"/>
        </w:trPr>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646BCA31"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lastRenderedPageBreak/>
              <w:t>Объекты дорожного сервиса 4.9.1</w:t>
            </w:r>
          </w:p>
        </w:tc>
        <w:tc>
          <w:tcPr>
            <w:tcW w:w="3805" w:type="dxa"/>
            <w:tcBorders>
              <w:top w:val="single" w:sz="4" w:space="0" w:color="auto"/>
              <w:left w:val="single" w:sz="4" w:space="0" w:color="auto"/>
              <w:bottom w:val="single" w:sz="4" w:space="0" w:color="auto"/>
              <w:right w:val="single" w:sz="4" w:space="0" w:color="auto"/>
            </w:tcBorders>
            <w:shd w:val="clear" w:color="auto" w:fill="auto"/>
            <w:vAlign w:val="center"/>
          </w:tcPr>
          <w:p w14:paraId="1638B4C3" w14:textId="2C7D3316" w:rsidR="00733000" w:rsidRPr="00525C9C" w:rsidRDefault="00ED6654" w:rsidP="00ED6654">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4.9.1.1-4.9.1.4</w:t>
            </w:r>
          </w:p>
        </w:tc>
        <w:tc>
          <w:tcPr>
            <w:tcW w:w="11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7B5317"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 xml:space="preserve">100 </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2F6050"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10000</w:t>
            </w:r>
          </w:p>
        </w:tc>
        <w:tc>
          <w:tcPr>
            <w:tcW w:w="12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8EB76E"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10/не подлежат установлению</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14:paraId="201FACB0"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не подлежат установлению</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30987A"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60 %</w:t>
            </w: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567788"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Минимальный отступ от границы земельного участка – 3м;</w:t>
            </w:r>
          </w:p>
          <w:p w14:paraId="513475F2"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минимальный отступ от границ земельного участка (красной линии) – 5 м</w:t>
            </w:r>
          </w:p>
        </w:tc>
        <w:tc>
          <w:tcPr>
            <w:tcW w:w="2152" w:type="dxa"/>
            <w:gridSpan w:val="2"/>
            <w:tcBorders>
              <w:top w:val="single" w:sz="4" w:space="0" w:color="auto"/>
              <w:left w:val="single" w:sz="4" w:space="0" w:color="auto"/>
              <w:bottom w:val="single" w:sz="4" w:space="0" w:color="auto"/>
              <w:right w:val="single" w:sz="4" w:space="0" w:color="auto"/>
            </w:tcBorders>
            <w:vAlign w:val="center"/>
          </w:tcPr>
          <w:p w14:paraId="649DA113" w14:textId="77777777" w:rsidR="00733000" w:rsidRPr="00525C9C" w:rsidRDefault="00733000" w:rsidP="008C7CEB">
            <w:pPr>
              <w:autoSpaceDN w:val="0"/>
              <w:jc w:val="center"/>
              <w:rPr>
                <w:rFonts w:ascii="Times New Roman" w:eastAsia="Times New Roman" w:hAnsi="Times New Roman"/>
                <w:bCs/>
                <w:color w:val="000000" w:themeColor="text1"/>
                <w:sz w:val="20"/>
              </w:rPr>
            </w:pPr>
            <w:r w:rsidRPr="00525C9C">
              <w:rPr>
                <w:rFonts w:ascii="Times New Roman" w:eastAsia="Times New Roman" w:hAnsi="Times New Roman"/>
                <w:bCs/>
                <w:color w:val="000000" w:themeColor="text1"/>
                <w:sz w:val="20"/>
              </w:rPr>
              <w:t>- Кафе;</w:t>
            </w:r>
          </w:p>
          <w:p w14:paraId="0E393FC8" w14:textId="77777777" w:rsidR="00733000" w:rsidRPr="00525C9C" w:rsidRDefault="00733000" w:rsidP="008C7CEB">
            <w:pPr>
              <w:autoSpaceDN w:val="0"/>
              <w:jc w:val="center"/>
              <w:rPr>
                <w:rFonts w:ascii="Times New Roman" w:eastAsia="Times New Roman" w:hAnsi="Times New Roman"/>
                <w:bCs/>
                <w:color w:val="000000" w:themeColor="text1"/>
                <w:sz w:val="20"/>
              </w:rPr>
            </w:pPr>
            <w:r w:rsidRPr="00525C9C">
              <w:rPr>
                <w:rFonts w:ascii="Times New Roman" w:eastAsia="Times New Roman" w:hAnsi="Times New Roman"/>
                <w:bCs/>
                <w:color w:val="000000" w:themeColor="text1"/>
                <w:sz w:val="20"/>
              </w:rPr>
              <w:t>- Столовая</w:t>
            </w:r>
          </w:p>
          <w:p w14:paraId="45508205" w14:textId="77777777" w:rsidR="00733000" w:rsidRPr="00525C9C" w:rsidRDefault="00733000" w:rsidP="008C7CEB">
            <w:pPr>
              <w:autoSpaceDN w:val="0"/>
              <w:jc w:val="center"/>
              <w:rPr>
                <w:rFonts w:ascii="Times New Roman" w:eastAsia="Times New Roman" w:hAnsi="Times New Roman"/>
                <w:bCs/>
                <w:color w:val="000000" w:themeColor="text1"/>
                <w:sz w:val="20"/>
              </w:rPr>
            </w:pPr>
            <w:r w:rsidRPr="00525C9C">
              <w:rPr>
                <w:rFonts w:ascii="Times New Roman" w:eastAsia="Times New Roman" w:hAnsi="Times New Roman"/>
                <w:bCs/>
                <w:color w:val="000000" w:themeColor="text1"/>
                <w:sz w:val="20"/>
              </w:rPr>
              <w:t>- Автозаправочная станция;</w:t>
            </w:r>
          </w:p>
          <w:p w14:paraId="3C98D3A8" w14:textId="77777777" w:rsidR="00733000" w:rsidRPr="00525C9C" w:rsidRDefault="00733000" w:rsidP="008C7CEB">
            <w:pPr>
              <w:autoSpaceDN w:val="0"/>
              <w:jc w:val="center"/>
              <w:rPr>
                <w:rFonts w:ascii="Times New Roman" w:eastAsia="Times New Roman" w:hAnsi="Times New Roman"/>
                <w:bCs/>
                <w:color w:val="000000" w:themeColor="text1"/>
                <w:sz w:val="20"/>
              </w:rPr>
            </w:pPr>
            <w:r w:rsidRPr="00525C9C">
              <w:rPr>
                <w:rFonts w:ascii="Times New Roman" w:eastAsia="Times New Roman" w:hAnsi="Times New Roman"/>
                <w:bCs/>
                <w:color w:val="000000" w:themeColor="text1"/>
                <w:sz w:val="20"/>
              </w:rPr>
              <w:t>- Мотель;</w:t>
            </w:r>
          </w:p>
          <w:p w14:paraId="4DFCA5B4" w14:textId="77777777" w:rsidR="00733000" w:rsidRPr="00525C9C" w:rsidRDefault="00733000" w:rsidP="008C7CEB">
            <w:pPr>
              <w:autoSpaceDN w:val="0"/>
              <w:jc w:val="center"/>
              <w:rPr>
                <w:rFonts w:ascii="Times New Roman" w:eastAsia="Times New Roman" w:hAnsi="Times New Roman"/>
                <w:bCs/>
                <w:color w:val="000000" w:themeColor="text1"/>
                <w:sz w:val="20"/>
              </w:rPr>
            </w:pPr>
            <w:r w:rsidRPr="00525C9C">
              <w:rPr>
                <w:rFonts w:ascii="Times New Roman" w:eastAsia="Times New Roman" w:hAnsi="Times New Roman"/>
                <w:bCs/>
                <w:color w:val="000000" w:themeColor="text1"/>
                <w:sz w:val="20"/>
              </w:rPr>
              <w:t>- Автомобильная мойка;</w:t>
            </w:r>
          </w:p>
          <w:p w14:paraId="706DC3C7"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bCs/>
                <w:color w:val="000000" w:themeColor="text1"/>
                <w:sz w:val="20"/>
              </w:rPr>
              <w:t>- Мастерская для ремонта автомобилей;</w:t>
            </w:r>
          </w:p>
        </w:tc>
      </w:tr>
      <w:tr w:rsidR="008C7CEB" w:rsidRPr="00525C9C" w14:paraId="391C2734" w14:textId="77777777" w:rsidTr="008C7CEB">
        <w:trPr>
          <w:trHeight w:val="149"/>
        </w:trPr>
        <w:tc>
          <w:tcPr>
            <w:tcW w:w="1558" w:type="dxa"/>
            <w:vMerge w:val="restart"/>
            <w:tcBorders>
              <w:top w:val="single" w:sz="4" w:space="0" w:color="auto"/>
              <w:left w:val="single" w:sz="4" w:space="0" w:color="auto"/>
              <w:right w:val="single" w:sz="4" w:space="0" w:color="auto"/>
            </w:tcBorders>
            <w:shd w:val="clear" w:color="auto" w:fill="auto"/>
            <w:vAlign w:val="center"/>
          </w:tcPr>
          <w:p w14:paraId="1F41B2DB"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Спорт 5.1</w:t>
            </w:r>
          </w:p>
        </w:tc>
        <w:tc>
          <w:tcPr>
            <w:tcW w:w="3827" w:type="dxa"/>
            <w:gridSpan w:val="2"/>
            <w:vMerge w:val="restart"/>
            <w:tcBorders>
              <w:top w:val="single" w:sz="4" w:space="0" w:color="auto"/>
              <w:left w:val="single" w:sz="4" w:space="0" w:color="auto"/>
              <w:right w:val="single" w:sz="4" w:space="0" w:color="auto"/>
            </w:tcBorders>
            <w:shd w:val="clear" w:color="auto" w:fill="auto"/>
            <w:vAlign w:val="center"/>
          </w:tcPr>
          <w:p w14:paraId="36774789"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 xml:space="preserve">Размещение зданий и сооружений для </w:t>
            </w:r>
            <w:r w:rsidRPr="00525C9C">
              <w:rPr>
                <w:rFonts w:ascii="Times New Roman" w:eastAsia="Times New Roman" w:hAnsi="Times New Roman"/>
                <w:color w:val="000000" w:themeColor="text1"/>
                <w:sz w:val="20"/>
                <w:szCs w:val="20"/>
                <w:lang w:eastAsia="ar-SA"/>
              </w:rPr>
              <w:lastRenderedPageBreak/>
              <w:t>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1134" w:type="dxa"/>
            <w:gridSpan w:val="2"/>
            <w:vMerge w:val="restart"/>
            <w:tcBorders>
              <w:top w:val="single" w:sz="4" w:space="0" w:color="auto"/>
              <w:left w:val="single" w:sz="4" w:space="0" w:color="auto"/>
              <w:right w:val="single" w:sz="4" w:space="0" w:color="auto"/>
            </w:tcBorders>
            <w:shd w:val="clear" w:color="auto" w:fill="auto"/>
            <w:vAlign w:val="center"/>
          </w:tcPr>
          <w:p w14:paraId="190033A8"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lastRenderedPageBreak/>
              <w:t xml:space="preserve">100 </w:t>
            </w:r>
          </w:p>
        </w:tc>
        <w:tc>
          <w:tcPr>
            <w:tcW w:w="992" w:type="dxa"/>
            <w:gridSpan w:val="2"/>
            <w:vMerge w:val="restart"/>
            <w:tcBorders>
              <w:top w:val="single" w:sz="4" w:space="0" w:color="auto"/>
              <w:left w:val="single" w:sz="4" w:space="0" w:color="auto"/>
              <w:right w:val="single" w:sz="4" w:space="0" w:color="auto"/>
            </w:tcBorders>
            <w:shd w:val="clear" w:color="auto" w:fill="auto"/>
            <w:vAlign w:val="center"/>
          </w:tcPr>
          <w:p w14:paraId="37CA6230"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100000</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6A25A114"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 xml:space="preserve">10/не </w:t>
            </w:r>
            <w:r w:rsidRPr="00525C9C">
              <w:rPr>
                <w:rFonts w:ascii="Times New Roman" w:eastAsia="Times New Roman" w:hAnsi="Times New Roman"/>
                <w:color w:val="000000" w:themeColor="text1"/>
                <w:sz w:val="20"/>
                <w:szCs w:val="20"/>
                <w:lang w:eastAsia="ar-SA"/>
              </w:rPr>
              <w:lastRenderedPageBreak/>
              <w:t>подлежат установлению</w:t>
            </w:r>
          </w:p>
        </w:tc>
        <w:tc>
          <w:tcPr>
            <w:tcW w:w="1420" w:type="dxa"/>
            <w:gridSpan w:val="2"/>
            <w:vMerge w:val="restart"/>
            <w:tcBorders>
              <w:top w:val="single" w:sz="4" w:space="0" w:color="auto"/>
              <w:left w:val="single" w:sz="4" w:space="0" w:color="auto"/>
              <w:right w:val="single" w:sz="4" w:space="0" w:color="auto"/>
            </w:tcBorders>
            <w:shd w:val="clear" w:color="auto" w:fill="auto"/>
            <w:vAlign w:val="center"/>
          </w:tcPr>
          <w:p w14:paraId="40A16DB5"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lastRenderedPageBreak/>
              <w:t xml:space="preserve">не подлежат </w:t>
            </w:r>
            <w:r w:rsidRPr="00525C9C">
              <w:rPr>
                <w:rFonts w:ascii="Times New Roman" w:eastAsia="Times New Roman" w:hAnsi="Times New Roman"/>
                <w:color w:val="000000" w:themeColor="text1"/>
                <w:sz w:val="20"/>
                <w:szCs w:val="20"/>
                <w:lang w:eastAsia="ar-SA"/>
              </w:rPr>
              <w:lastRenderedPageBreak/>
              <w:t>установлению</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FA92BF"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lastRenderedPageBreak/>
              <w:t>60 %</w:t>
            </w:r>
          </w:p>
        </w:tc>
        <w:tc>
          <w:tcPr>
            <w:tcW w:w="1560" w:type="dxa"/>
            <w:gridSpan w:val="2"/>
            <w:vMerge w:val="restart"/>
            <w:tcBorders>
              <w:top w:val="single" w:sz="4" w:space="0" w:color="auto"/>
              <w:left w:val="single" w:sz="4" w:space="0" w:color="auto"/>
              <w:right w:val="single" w:sz="4" w:space="0" w:color="auto"/>
            </w:tcBorders>
            <w:shd w:val="clear" w:color="auto" w:fill="auto"/>
            <w:vAlign w:val="center"/>
          </w:tcPr>
          <w:p w14:paraId="26DC62A2"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 xml:space="preserve">Минимальный </w:t>
            </w:r>
            <w:r w:rsidRPr="00525C9C">
              <w:rPr>
                <w:rFonts w:ascii="Times New Roman" w:eastAsia="Times New Roman" w:hAnsi="Times New Roman"/>
                <w:color w:val="000000" w:themeColor="text1"/>
                <w:sz w:val="20"/>
                <w:szCs w:val="20"/>
                <w:lang w:eastAsia="ar-SA"/>
              </w:rPr>
              <w:lastRenderedPageBreak/>
              <w:t>отступ от границы земельного участка – 3м;</w:t>
            </w:r>
          </w:p>
          <w:p w14:paraId="6FC0B1FF"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минимальный отступ от границ земельного участка (красной линии) – 5 м</w:t>
            </w:r>
          </w:p>
        </w:tc>
        <w:tc>
          <w:tcPr>
            <w:tcW w:w="2126" w:type="dxa"/>
            <w:vMerge w:val="restart"/>
            <w:tcBorders>
              <w:top w:val="single" w:sz="4" w:space="0" w:color="auto"/>
              <w:left w:val="single" w:sz="4" w:space="0" w:color="auto"/>
              <w:right w:val="single" w:sz="4" w:space="0" w:color="auto"/>
            </w:tcBorders>
            <w:vAlign w:val="center"/>
          </w:tcPr>
          <w:p w14:paraId="4E7978F9" w14:textId="77777777" w:rsidR="00733000" w:rsidRPr="00525C9C" w:rsidRDefault="00733000" w:rsidP="008C7CEB">
            <w:pPr>
              <w:overflowPunct w:val="0"/>
              <w:autoSpaceDE w:val="0"/>
              <w:jc w:val="center"/>
              <w:rPr>
                <w:rFonts w:ascii="Times New Roman" w:eastAsia="Times New Roman" w:hAnsi="Times New Roman"/>
                <w:bCs/>
                <w:color w:val="000000" w:themeColor="text1"/>
                <w:sz w:val="20"/>
                <w:szCs w:val="20"/>
                <w:lang w:eastAsia="ar-SA"/>
              </w:rPr>
            </w:pPr>
            <w:r w:rsidRPr="00525C9C">
              <w:rPr>
                <w:rFonts w:ascii="Times New Roman" w:eastAsia="Times New Roman" w:hAnsi="Times New Roman"/>
                <w:bCs/>
                <w:color w:val="000000" w:themeColor="text1"/>
                <w:sz w:val="20"/>
                <w:szCs w:val="20"/>
                <w:lang w:eastAsia="ar-SA"/>
              </w:rPr>
              <w:lastRenderedPageBreak/>
              <w:t>- Стадион;</w:t>
            </w:r>
          </w:p>
          <w:p w14:paraId="2522D3AE" w14:textId="77777777" w:rsidR="00733000" w:rsidRPr="00525C9C" w:rsidRDefault="00733000" w:rsidP="008C7CEB">
            <w:pPr>
              <w:overflowPunct w:val="0"/>
              <w:autoSpaceDE w:val="0"/>
              <w:jc w:val="center"/>
              <w:rPr>
                <w:rFonts w:ascii="Times New Roman" w:eastAsia="Times New Roman" w:hAnsi="Times New Roman"/>
                <w:bCs/>
                <w:color w:val="000000" w:themeColor="text1"/>
                <w:sz w:val="20"/>
                <w:szCs w:val="20"/>
                <w:lang w:eastAsia="ar-SA"/>
              </w:rPr>
            </w:pPr>
            <w:r w:rsidRPr="00525C9C">
              <w:rPr>
                <w:rFonts w:ascii="Times New Roman" w:eastAsia="Times New Roman" w:hAnsi="Times New Roman"/>
                <w:bCs/>
                <w:color w:val="000000" w:themeColor="text1"/>
                <w:sz w:val="20"/>
                <w:szCs w:val="20"/>
                <w:lang w:eastAsia="ar-SA"/>
              </w:rPr>
              <w:lastRenderedPageBreak/>
              <w:t xml:space="preserve">- </w:t>
            </w:r>
            <w:proofErr w:type="spellStart"/>
            <w:r w:rsidRPr="00525C9C">
              <w:rPr>
                <w:rFonts w:ascii="Times New Roman" w:eastAsia="Times New Roman" w:hAnsi="Times New Roman"/>
                <w:bCs/>
                <w:color w:val="000000" w:themeColor="text1"/>
                <w:sz w:val="20"/>
                <w:szCs w:val="20"/>
                <w:lang w:eastAsia="ar-SA"/>
              </w:rPr>
              <w:t>Физкультурно</w:t>
            </w:r>
            <w:proofErr w:type="spellEnd"/>
            <w:r w:rsidRPr="00525C9C">
              <w:rPr>
                <w:rFonts w:ascii="Times New Roman" w:eastAsia="Times New Roman" w:hAnsi="Times New Roman"/>
                <w:bCs/>
                <w:color w:val="000000" w:themeColor="text1"/>
                <w:sz w:val="20"/>
                <w:szCs w:val="20"/>
                <w:lang w:eastAsia="ar-SA"/>
              </w:rPr>
              <w:t xml:space="preserve"> – оздоровительный комплекс;</w:t>
            </w:r>
          </w:p>
          <w:p w14:paraId="441F9147" w14:textId="77777777" w:rsidR="00733000" w:rsidRPr="00525C9C" w:rsidRDefault="00733000" w:rsidP="008C7CEB">
            <w:pPr>
              <w:overflowPunct w:val="0"/>
              <w:autoSpaceDE w:val="0"/>
              <w:jc w:val="center"/>
              <w:rPr>
                <w:rFonts w:ascii="Times New Roman" w:eastAsia="Times New Roman" w:hAnsi="Times New Roman"/>
                <w:bCs/>
                <w:color w:val="000000" w:themeColor="text1"/>
                <w:sz w:val="20"/>
                <w:szCs w:val="20"/>
                <w:lang w:eastAsia="ar-SA"/>
              </w:rPr>
            </w:pPr>
            <w:r w:rsidRPr="00525C9C">
              <w:rPr>
                <w:rFonts w:ascii="Times New Roman" w:eastAsia="Times New Roman" w:hAnsi="Times New Roman"/>
                <w:bCs/>
                <w:color w:val="000000" w:themeColor="text1"/>
                <w:sz w:val="20"/>
                <w:szCs w:val="20"/>
                <w:lang w:eastAsia="ar-SA"/>
              </w:rPr>
              <w:t xml:space="preserve">- </w:t>
            </w:r>
            <w:proofErr w:type="spellStart"/>
            <w:r w:rsidRPr="00525C9C">
              <w:rPr>
                <w:rFonts w:ascii="Times New Roman" w:eastAsia="Times New Roman" w:hAnsi="Times New Roman"/>
                <w:bCs/>
                <w:color w:val="000000" w:themeColor="text1"/>
                <w:sz w:val="20"/>
                <w:szCs w:val="20"/>
                <w:lang w:eastAsia="ar-SA"/>
              </w:rPr>
              <w:t>Физкультурно</w:t>
            </w:r>
            <w:proofErr w:type="spellEnd"/>
            <w:r w:rsidRPr="00525C9C">
              <w:rPr>
                <w:rFonts w:ascii="Times New Roman" w:eastAsia="Times New Roman" w:hAnsi="Times New Roman"/>
                <w:bCs/>
                <w:color w:val="000000" w:themeColor="text1"/>
                <w:sz w:val="20"/>
                <w:szCs w:val="20"/>
                <w:lang w:eastAsia="ar-SA"/>
              </w:rPr>
              <w:t xml:space="preserve"> – спортивное сооружение;</w:t>
            </w:r>
          </w:p>
          <w:p w14:paraId="0A152D2F" w14:textId="77777777" w:rsidR="00733000" w:rsidRPr="00525C9C" w:rsidRDefault="00733000" w:rsidP="008C7CEB">
            <w:pPr>
              <w:overflowPunct w:val="0"/>
              <w:autoSpaceDE w:val="0"/>
              <w:jc w:val="center"/>
              <w:rPr>
                <w:rFonts w:ascii="Times New Roman" w:eastAsia="Times New Roman" w:hAnsi="Times New Roman"/>
                <w:bCs/>
                <w:color w:val="000000" w:themeColor="text1"/>
                <w:sz w:val="20"/>
                <w:szCs w:val="20"/>
                <w:lang w:eastAsia="ar-SA"/>
              </w:rPr>
            </w:pPr>
            <w:r w:rsidRPr="00525C9C">
              <w:rPr>
                <w:rFonts w:ascii="Times New Roman" w:eastAsia="Times New Roman" w:hAnsi="Times New Roman"/>
                <w:bCs/>
                <w:color w:val="000000" w:themeColor="text1"/>
                <w:sz w:val="20"/>
                <w:szCs w:val="20"/>
                <w:lang w:eastAsia="ar-SA"/>
              </w:rPr>
              <w:t>- Спортивный комплекс;</w:t>
            </w:r>
          </w:p>
          <w:p w14:paraId="69731620" w14:textId="77777777" w:rsidR="00733000" w:rsidRPr="00525C9C" w:rsidRDefault="00733000" w:rsidP="008C7CEB">
            <w:pPr>
              <w:overflowPunct w:val="0"/>
              <w:autoSpaceDE w:val="0"/>
              <w:jc w:val="center"/>
              <w:rPr>
                <w:rFonts w:ascii="Times New Roman" w:eastAsia="Times New Roman" w:hAnsi="Times New Roman"/>
                <w:bCs/>
                <w:color w:val="000000" w:themeColor="text1"/>
                <w:sz w:val="20"/>
                <w:szCs w:val="20"/>
                <w:lang w:eastAsia="ar-SA"/>
              </w:rPr>
            </w:pPr>
            <w:r w:rsidRPr="00525C9C">
              <w:rPr>
                <w:rFonts w:ascii="Times New Roman" w:eastAsia="Times New Roman" w:hAnsi="Times New Roman"/>
                <w:bCs/>
                <w:color w:val="000000" w:themeColor="text1"/>
                <w:sz w:val="20"/>
                <w:szCs w:val="20"/>
                <w:lang w:eastAsia="ar-SA"/>
              </w:rPr>
              <w:t>- Теннисный корт;</w:t>
            </w:r>
          </w:p>
          <w:p w14:paraId="7F24B059" w14:textId="77777777" w:rsidR="00733000" w:rsidRPr="00525C9C" w:rsidRDefault="00733000" w:rsidP="008C7CEB">
            <w:pPr>
              <w:overflowPunct w:val="0"/>
              <w:autoSpaceDE w:val="0"/>
              <w:jc w:val="center"/>
              <w:rPr>
                <w:rFonts w:ascii="Times New Roman" w:eastAsia="Times New Roman" w:hAnsi="Times New Roman"/>
                <w:bCs/>
                <w:color w:val="000000" w:themeColor="text1"/>
                <w:sz w:val="20"/>
                <w:szCs w:val="20"/>
                <w:lang w:eastAsia="ar-SA"/>
              </w:rPr>
            </w:pPr>
            <w:r w:rsidRPr="00525C9C">
              <w:rPr>
                <w:rFonts w:ascii="Times New Roman" w:eastAsia="Times New Roman" w:hAnsi="Times New Roman"/>
                <w:bCs/>
                <w:color w:val="000000" w:themeColor="text1"/>
                <w:sz w:val="20"/>
                <w:szCs w:val="20"/>
                <w:lang w:eastAsia="ar-SA"/>
              </w:rPr>
              <w:t>- Автодром;</w:t>
            </w:r>
          </w:p>
          <w:p w14:paraId="3D8E47A9" w14:textId="77777777" w:rsidR="00733000" w:rsidRPr="00525C9C" w:rsidRDefault="00733000" w:rsidP="008C7CEB">
            <w:pPr>
              <w:overflowPunct w:val="0"/>
              <w:autoSpaceDE w:val="0"/>
              <w:jc w:val="center"/>
              <w:rPr>
                <w:rFonts w:ascii="Times New Roman" w:eastAsia="Times New Roman" w:hAnsi="Times New Roman"/>
                <w:bCs/>
                <w:color w:val="000000" w:themeColor="text1"/>
                <w:sz w:val="20"/>
                <w:szCs w:val="20"/>
                <w:lang w:eastAsia="ar-SA"/>
              </w:rPr>
            </w:pPr>
            <w:r w:rsidRPr="00525C9C">
              <w:rPr>
                <w:rFonts w:ascii="Times New Roman" w:eastAsia="Times New Roman" w:hAnsi="Times New Roman"/>
                <w:bCs/>
                <w:color w:val="000000" w:themeColor="text1"/>
                <w:sz w:val="20"/>
                <w:szCs w:val="20"/>
                <w:lang w:eastAsia="ar-SA"/>
              </w:rPr>
              <w:t>-Ипподром;</w:t>
            </w:r>
          </w:p>
          <w:p w14:paraId="165FE5A7" w14:textId="77777777" w:rsidR="00733000" w:rsidRPr="00525C9C" w:rsidRDefault="00733000" w:rsidP="008C7CEB">
            <w:pPr>
              <w:overflowPunct w:val="0"/>
              <w:autoSpaceDE w:val="0"/>
              <w:jc w:val="center"/>
              <w:rPr>
                <w:rFonts w:ascii="Times New Roman" w:eastAsia="Times New Roman" w:hAnsi="Times New Roman"/>
                <w:bCs/>
                <w:color w:val="000000" w:themeColor="text1"/>
                <w:sz w:val="20"/>
                <w:szCs w:val="20"/>
                <w:lang w:eastAsia="ar-SA"/>
              </w:rPr>
            </w:pPr>
            <w:r w:rsidRPr="00525C9C">
              <w:rPr>
                <w:rFonts w:ascii="Times New Roman" w:eastAsia="Times New Roman" w:hAnsi="Times New Roman"/>
                <w:bCs/>
                <w:color w:val="000000" w:themeColor="text1"/>
                <w:sz w:val="20"/>
                <w:szCs w:val="20"/>
                <w:lang w:eastAsia="ar-SA"/>
              </w:rPr>
              <w:t>- Трамплины;</w:t>
            </w:r>
          </w:p>
          <w:p w14:paraId="77FA078A" w14:textId="77777777" w:rsidR="00733000" w:rsidRPr="00525C9C" w:rsidRDefault="00733000" w:rsidP="008C7CEB">
            <w:pPr>
              <w:overflowPunct w:val="0"/>
              <w:autoSpaceDE w:val="0"/>
              <w:jc w:val="center"/>
              <w:rPr>
                <w:rFonts w:ascii="Times New Roman" w:eastAsia="Times New Roman" w:hAnsi="Times New Roman"/>
                <w:bCs/>
                <w:color w:val="000000" w:themeColor="text1"/>
                <w:sz w:val="20"/>
                <w:szCs w:val="20"/>
                <w:lang w:eastAsia="ar-SA"/>
              </w:rPr>
            </w:pPr>
            <w:r w:rsidRPr="00525C9C">
              <w:rPr>
                <w:rFonts w:ascii="Times New Roman" w:eastAsia="Times New Roman" w:hAnsi="Times New Roman"/>
                <w:bCs/>
                <w:color w:val="000000" w:themeColor="text1"/>
                <w:sz w:val="20"/>
                <w:szCs w:val="20"/>
                <w:lang w:eastAsia="ar-SA"/>
              </w:rPr>
              <w:t>- Спортивные стрельбища;</w:t>
            </w:r>
          </w:p>
          <w:p w14:paraId="4E002B19" w14:textId="77777777" w:rsidR="00733000" w:rsidRPr="00525C9C" w:rsidRDefault="00733000" w:rsidP="008C7CEB">
            <w:pPr>
              <w:overflowPunct w:val="0"/>
              <w:autoSpaceDE w:val="0"/>
              <w:jc w:val="center"/>
              <w:rPr>
                <w:rFonts w:ascii="Times New Roman" w:eastAsia="Times New Roman" w:hAnsi="Times New Roman"/>
                <w:bCs/>
                <w:color w:val="000000" w:themeColor="text1"/>
                <w:sz w:val="20"/>
                <w:szCs w:val="20"/>
                <w:lang w:eastAsia="ar-SA"/>
              </w:rPr>
            </w:pPr>
            <w:r w:rsidRPr="00525C9C">
              <w:rPr>
                <w:rFonts w:ascii="Times New Roman" w:eastAsia="Times New Roman" w:hAnsi="Times New Roman"/>
                <w:bCs/>
                <w:color w:val="000000" w:themeColor="text1"/>
                <w:sz w:val="20"/>
                <w:szCs w:val="20"/>
                <w:lang w:eastAsia="ar-SA"/>
              </w:rPr>
              <w:t>- Спортивный клуб;</w:t>
            </w:r>
          </w:p>
          <w:p w14:paraId="7782428F" w14:textId="77777777" w:rsidR="00733000" w:rsidRPr="00525C9C" w:rsidRDefault="00733000" w:rsidP="008C7CEB">
            <w:pPr>
              <w:overflowPunct w:val="0"/>
              <w:autoSpaceDE w:val="0"/>
              <w:jc w:val="center"/>
              <w:rPr>
                <w:rFonts w:ascii="Times New Roman" w:eastAsia="Times New Roman" w:hAnsi="Times New Roman"/>
                <w:bCs/>
                <w:color w:val="000000" w:themeColor="text1"/>
                <w:sz w:val="20"/>
                <w:szCs w:val="20"/>
                <w:lang w:eastAsia="ar-SA"/>
              </w:rPr>
            </w:pPr>
            <w:r w:rsidRPr="00525C9C">
              <w:rPr>
                <w:rFonts w:ascii="Times New Roman" w:eastAsia="Times New Roman" w:hAnsi="Times New Roman"/>
                <w:bCs/>
                <w:color w:val="000000" w:themeColor="text1"/>
                <w:sz w:val="20"/>
                <w:szCs w:val="20"/>
                <w:lang w:eastAsia="ar-SA"/>
              </w:rPr>
              <w:t>- Спортивный зал;</w:t>
            </w:r>
          </w:p>
          <w:p w14:paraId="5B40580A" w14:textId="77777777" w:rsidR="00733000" w:rsidRPr="00525C9C" w:rsidRDefault="00733000" w:rsidP="008C7CEB">
            <w:pPr>
              <w:overflowPunct w:val="0"/>
              <w:autoSpaceDE w:val="0"/>
              <w:jc w:val="center"/>
              <w:rPr>
                <w:rFonts w:ascii="Times New Roman" w:eastAsia="Times New Roman" w:hAnsi="Times New Roman"/>
                <w:bCs/>
                <w:color w:val="000000" w:themeColor="text1"/>
                <w:sz w:val="20"/>
                <w:szCs w:val="20"/>
                <w:lang w:eastAsia="ar-SA"/>
              </w:rPr>
            </w:pPr>
            <w:r w:rsidRPr="00525C9C">
              <w:rPr>
                <w:rFonts w:ascii="Times New Roman" w:eastAsia="Times New Roman" w:hAnsi="Times New Roman"/>
                <w:bCs/>
                <w:color w:val="000000" w:themeColor="text1"/>
                <w:sz w:val="20"/>
                <w:szCs w:val="20"/>
                <w:lang w:eastAsia="ar-SA"/>
              </w:rPr>
              <w:t>- Бассейн;</w:t>
            </w:r>
          </w:p>
          <w:p w14:paraId="4E7E6DA5" w14:textId="77777777" w:rsidR="00733000" w:rsidRPr="00525C9C" w:rsidRDefault="00733000" w:rsidP="008C7CEB">
            <w:pPr>
              <w:overflowPunct w:val="0"/>
              <w:autoSpaceDE w:val="0"/>
              <w:jc w:val="center"/>
              <w:rPr>
                <w:rFonts w:ascii="Times New Roman" w:eastAsia="Times New Roman" w:hAnsi="Times New Roman"/>
                <w:bCs/>
                <w:color w:val="000000" w:themeColor="text1"/>
                <w:sz w:val="20"/>
                <w:szCs w:val="20"/>
                <w:lang w:eastAsia="ar-SA"/>
              </w:rPr>
            </w:pPr>
            <w:r w:rsidRPr="00525C9C">
              <w:rPr>
                <w:rFonts w:ascii="Times New Roman" w:eastAsia="Times New Roman" w:hAnsi="Times New Roman"/>
                <w:bCs/>
                <w:color w:val="000000" w:themeColor="text1"/>
                <w:sz w:val="20"/>
                <w:szCs w:val="20"/>
                <w:lang w:eastAsia="ar-SA"/>
              </w:rPr>
              <w:t>- Ледовый дворец;</w:t>
            </w:r>
          </w:p>
          <w:p w14:paraId="63413000" w14:textId="77777777" w:rsidR="00733000" w:rsidRPr="00525C9C" w:rsidRDefault="00733000" w:rsidP="008C7CEB">
            <w:pPr>
              <w:overflowPunct w:val="0"/>
              <w:autoSpaceDE w:val="0"/>
              <w:jc w:val="center"/>
              <w:rPr>
                <w:rFonts w:ascii="Times New Roman" w:eastAsia="Times New Roman" w:hAnsi="Times New Roman"/>
                <w:bCs/>
                <w:color w:val="000000" w:themeColor="text1"/>
                <w:sz w:val="20"/>
                <w:szCs w:val="20"/>
                <w:lang w:eastAsia="ar-SA"/>
              </w:rPr>
            </w:pPr>
            <w:r w:rsidRPr="00525C9C">
              <w:rPr>
                <w:rFonts w:ascii="Times New Roman" w:eastAsia="Times New Roman" w:hAnsi="Times New Roman"/>
                <w:bCs/>
                <w:color w:val="000000" w:themeColor="text1"/>
                <w:sz w:val="20"/>
                <w:szCs w:val="20"/>
                <w:lang w:eastAsia="ar-SA"/>
              </w:rPr>
              <w:t>- Дворец спорта;</w:t>
            </w:r>
          </w:p>
          <w:p w14:paraId="56DB60C4"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bCs/>
                <w:color w:val="000000" w:themeColor="text1"/>
                <w:sz w:val="20"/>
                <w:szCs w:val="20"/>
                <w:lang w:eastAsia="ar-SA"/>
              </w:rPr>
              <w:t>- Площадка для занятия спортом</w:t>
            </w:r>
          </w:p>
        </w:tc>
      </w:tr>
      <w:tr w:rsidR="008C7CEB" w:rsidRPr="00525C9C" w14:paraId="700FDBE7" w14:textId="77777777" w:rsidTr="008C7CEB">
        <w:trPr>
          <w:trHeight w:val="3723"/>
        </w:trPr>
        <w:tc>
          <w:tcPr>
            <w:tcW w:w="1558" w:type="dxa"/>
            <w:vMerge/>
            <w:tcBorders>
              <w:left w:val="single" w:sz="4" w:space="0" w:color="auto"/>
              <w:bottom w:val="single" w:sz="4" w:space="0" w:color="auto"/>
              <w:right w:val="single" w:sz="4" w:space="0" w:color="auto"/>
            </w:tcBorders>
            <w:shd w:val="clear" w:color="auto" w:fill="auto"/>
            <w:vAlign w:val="center"/>
          </w:tcPr>
          <w:p w14:paraId="0818D43B"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p>
        </w:tc>
        <w:tc>
          <w:tcPr>
            <w:tcW w:w="3827" w:type="dxa"/>
            <w:gridSpan w:val="2"/>
            <w:vMerge/>
            <w:tcBorders>
              <w:left w:val="single" w:sz="4" w:space="0" w:color="auto"/>
              <w:bottom w:val="single" w:sz="4" w:space="0" w:color="auto"/>
              <w:right w:val="single" w:sz="4" w:space="0" w:color="auto"/>
            </w:tcBorders>
            <w:shd w:val="clear" w:color="auto" w:fill="auto"/>
            <w:vAlign w:val="center"/>
          </w:tcPr>
          <w:p w14:paraId="3B9282D9"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p>
        </w:tc>
        <w:tc>
          <w:tcPr>
            <w:tcW w:w="1134" w:type="dxa"/>
            <w:gridSpan w:val="2"/>
            <w:vMerge/>
            <w:tcBorders>
              <w:left w:val="single" w:sz="4" w:space="0" w:color="auto"/>
              <w:bottom w:val="single" w:sz="4" w:space="0" w:color="auto"/>
              <w:right w:val="single" w:sz="4" w:space="0" w:color="auto"/>
            </w:tcBorders>
            <w:shd w:val="clear" w:color="auto" w:fill="auto"/>
            <w:vAlign w:val="center"/>
          </w:tcPr>
          <w:p w14:paraId="7EB28722"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p>
        </w:tc>
        <w:tc>
          <w:tcPr>
            <w:tcW w:w="992" w:type="dxa"/>
            <w:gridSpan w:val="2"/>
            <w:vMerge/>
            <w:tcBorders>
              <w:left w:val="single" w:sz="4" w:space="0" w:color="auto"/>
              <w:bottom w:val="single" w:sz="4" w:space="0" w:color="auto"/>
              <w:right w:val="single" w:sz="4" w:space="0" w:color="auto"/>
            </w:tcBorders>
            <w:shd w:val="clear" w:color="auto" w:fill="auto"/>
            <w:vAlign w:val="center"/>
          </w:tcPr>
          <w:p w14:paraId="21F72E6C"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p>
        </w:tc>
        <w:tc>
          <w:tcPr>
            <w:tcW w:w="1276" w:type="dxa"/>
            <w:vMerge/>
            <w:tcBorders>
              <w:left w:val="single" w:sz="4" w:space="0" w:color="auto"/>
              <w:bottom w:val="single" w:sz="4" w:space="0" w:color="auto"/>
              <w:right w:val="single" w:sz="4" w:space="0" w:color="auto"/>
            </w:tcBorders>
            <w:shd w:val="clear" w:color="auto" w:fill="auto"/>
            <w:vAlign w:val="center"/>
          </w:tcPr>
          <w:p w14:paraId="22BC9D82"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p>
        </w:tc>
        <w:tc>
          <w:tcPr>
            <w:tcW w:w="1420" w:type="dxa"/>
            <w:gridSpan w:val="2"/>
            <w:vMerge/>
            <w:tcBorders>
              <w:left w:val="single" w:sz="4" w:space="0" w:color="auto"/>
              <w:bottom w:val="single" w:sz="4" w:space="0" w:color="auto"/>
              <w:right w:val="single" w:sz="4" w:space="0" w:color="auto"/>
            </w:tcBorders>
            <w:shd w:val="clear" w:color="auto" w:fill="auto"/>
            <w:vAlign w:val="center"/>
          </w:tcPr>
          <w:p w14:paraId="38F34783"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0B4AC6"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Для плоскостных сооружений -</w:t>
            </w:r>
          </w:p>
          <w:p w14:paraId="14407423"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75 %</w:t>
            </w:r>
          </w:p>
        </w:tc>
        <w:tc>
          <w:tcPr>
            <w:tcW w:w="1560" w:type="dxa"/>
            <w:gridSpan w:val="2"/>
            <w:vMerge/>
            <w:tcBorders>
              <w:left w:val="single" w:sz="4" w:space="0" w:color="auto"/>
              <w:bottom w:val="single" w:sz="4" w:space="0" w:color="auto"/>
              <w:right w:val="single" w:sz="4" w:space="0" w:color="auto"/>
            </w:tcBorders>
            <w:shd w:val="clear" w:color="auto" w:fill="auto"/>
            <w:vAlign w:val="center"/>
          </w:tcPr>
          <w:p w14:paraId="07B40CE7"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p>
        </w:tc>
        <w:tc>
          <w:tcPr>
            <w:tcW w:w="2126" w:type="dxa"/>
            <w:vMerge/>
            <w:tcBorders>
              <w:left w:val="single" w:sz="4" w:space="0" w:color="auto"/>
              <w:bottom w:val="single" w:sz="4" w:space="0" w:color="auto"/>
              <w:right w:val="single" w:sz="4" w:space="0" w:color="auto"/>
            </w:tcBorders>
            <w:vAlign w:val="center"/>
          </w:tcPr>
          <w:p w14:paraId="215FB783" w14:textId="77777777" w:rsidR="00733000" w:rsidRPr="00525C9C" w:rsidRDefault="00733000" w:rsidP="008C7CEB">
            <w:pPr>
              <w:overflowPunct w:val="0"/>
              <w:autoSpaceDE w:val="0"/>
              <w:jc w:val="center"/>
              <w:rPr>
                <w:rFonts w:ascii="Times New Roman" w:eastAsia="Times New Roman" w:hAnsi="Times New Roman"/>
                <w:bCs/>
                <w:color w:val="000000" w:themeColor="text1"/>
                <w:sz w:val="20"/>
                <w:szCs w:val="20"/>
                <w:lang w:eastAsia="ar-SA"/>
              </w:rPr>
            </w:pPr>
          </w:p>
        </w:tc>
      </w:tr>
      <w:tr w:rsidR="008C7CEB" w:rsidRPr="00525C9C" w14:paraId="5DEDD63D" w14:textId="77777777" w:rsidTr="008C7CEB">
        <w:trPr>
          <w:trHeight w:val="1625"/>
        </w:trPr>
        <w:tc>
          <w:tcPr>
            <w:tcW w:w="1558" w:type="dxa"/>
            <w:tcBorders>
              <w:left w:val="single" w:sz="4" w:space="0" w:color="auto"/>
              <w:bottom w:val="single" w:sz="4" w:space="0" w:color="auto"/>
              <w:right w:val="single" w:sz="4" w:space="0" w:color="auto"/>
            </w:tcBorders>
            <w:shd w:val="clear" w:color="auto" w:fill="auto"/>
            <w:vAlign w:val="center"/>
          </w:tcPr>
          <w:p w14:paraId="2B74196A"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lastRenderedPageBreak/>
              <w:t>Связь 6.8</w:t>
            </w:r>
          </w:p>
        </w:tc>
        <w:tc>
          <w:tcPr>
            <w:tcW w:w="3827" w:type="dxa"/>
            <w:gridSpan w:val="2"/>
            <w:tcBorders>
              <w:left w:val="single" w:sz="4" w:space="0" w:color="auto"/>
              <w:bottom w:val="single" w:sz="4" w:space="0" w:color="auto"/>
              <w:right w:val="single" w:sz="4" w:space="0" w:color="auto"/>
            </w:tcBorders>
            <w:shd w:val="clear" w:color="auto" w:fill="auto"/>
            <w:vAlign w:val="center"/>
          </w:tcPr>
          <w:p w14:paraId="1FFFD1F3"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w:t>
            </w:r>
            <w:r w:rsidRPr="00525C9C">
              <w:rPr>
                <w:rFonts w:ascii="Times New Roman" w:eastAsia="Times New Roman" w:hAnsi="Times New Roman"/>
                <w:color w:val="000000" w:themeColor="text1"/>
                <w:sz w:val="20"/>
                <w:szCs w:val="20"/>
                <w:lang w:eastAsia="ar-SA"/>
              </w:rPr>
              <w:lastRenderedPageBreak/>
              <w:t>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134" w:type="dxa"/>
            <w:gridSpan w:val="2"/>
            <w:tcBorders>
              <w:left w:val="single" w:sz="4" w:space="0" w:color="auto"/>
              <w:bottom w:val="single" w:sz="4" w:space="0" w:color="auto"/>
              <w:right w:val="single" w:sz="4" w:space="0" w:color="auto"/>
            </w:tcBorders>
            <w:shd w:val="clear" w:color="auto" w:fill="auto"/>
            <w:vAlign w:val="center"/>
          </w:tcPr>
          <w:p w14:paraId="342613F8" w14:textId="77777777" w:rsidR="00733000" w:rsidRPr="00525C9C" w:rsidRDefault="00733000" w:rsidP="008C7CEB">
            <w:pPr>
              <w:jc w:val="center"/>
              <w:rPr>
                <w:rFonts w:ascii="Times New Roman" w:eastAsia="Times New Roman" w:hAnsi="Times New Roman"/>
                <w:color w:val="000000" w:themeColor="text1"/>
                <w:sz w:val="20"/>
              </w:rPr>
            </w:pPr>
            <w:r w:rsidRPr="00525C9C">
              <w:rPr>
                <w:rFonts w:ascii="Times New Roman" w:eastAsia="Times New Roman" w:hAnsi="Times New Roman"/>
                <w:color w:val="000000" w:themeColor="text1"/>
                <w:sz w:val="20"/>
                <w:szCs w:val="20"/>
                <w:lang w:eastAsia="ar-SA"/>
              </w:rPr>
              <w:lastRenderedPageBreak/>
              <w:t>100</w:t>
            </w:r>
            <w:r w:rsidRPr="00525C9C">
              <w:rPr>
                <w:rFonts w:ascii="Times New Roman" w:eastAsia="Times New Roman" w:hAnsi="Times New Roman"/>
                <w:color w:val="000000" w:themeColor="text1"/>
                <w:sz w:val="20"/>
              </w:rPr>
              <w:t>*</w:t>
            </w:r>
          </w:p>
          <w:p w14:paraId="33D8EFE1" w14:textId="77777777" w:rsidR="00733000" w:rsidRPr="00525C9C" w:rsidRDefault="00733000" w:rsidP="008C7CEB">
            <w:pPr>
              <w:jc w:val="center"/>
              <w:rPr>
                <w:rFonts w:ascii="Times New Roman" w:eastAsia="Times New Roman" w:hAnsi="Times New Roman"/>
                <w:color w:val="000000" w:themeColor="text1"/>
                <w:sz w:val="20"/>
              </w:rPr>
            </w:pPr>
            <w:r w:rsidRPr="00525C9C">
              <w:rPr>
                <w:rFonts w:ascii="Times New Roman" w:eastAsia="Times New Roman" w:hAnsi="Times New Roman"/>
                <w:color w:val="000000" w:themeColor="text1"/>
                <w:sz w:val="20"/>
              </w:rPr>
              <w:t>*</w:t>
            </w:r>
            <w:proofErr w:type="gramStart"/>
            <w:r w:rsidRPr="00525C9C">
              <w:rPr>
                <w:rFonts w:ascii="Times New Roman" w:eastAsia="Times New Roman" w:hAnsi="Times New Roman"/>
                <w:color w:val="000000" w:themeColor="text1"/>
                <w:sz w:val="20"/>
              </w:rPr>
              <w:t>для</w:t>
            </w:r>
            <w:proofErr w:type="gramEnd"/>
            <w:r w:rsidRPr="00525C9C">
              <w:rPr>
                <w:rFonts w:ascii="Times New Roman" w:eastAsia="Times New Roman" w:hAnsi="Times New Roman"/>
                <w:color w:val="000000" w:themeColor="text1"/>
                <w:sz w:val="20"/>
              </w:rPr>
              <w:t xml:space="preserve"> ЛЭП не подлежит установлению</w:t>
            </w:r>
          </w:p>
          <w:p w14:paraId="24775BF6" w14:textId="77777777" w:rsidR="00733000" w:rsidRPr="00525C9C" w:rsidRDefault="00733000" w:rsidP="008C7CEB">
            <w:pPr>
              <w:jc w:val="center"/>
              <w:rPr>
                <w:rFonts w:ascii="Times New Roman" w:eastAsia="Times New Roman" w:hAnsi="Times New Roman"/>
                <w:color w:val="000000" w:themeColor="text1"/>
                <w:sz w:val="20"/>
              </w:rPr>
            </w:pPr>
          </w:p>
          <w:p w14:paraId="120FC250" w14:textId="77777777" w:rsidR="00733000" w:rsidRPr="00525C9C" w:rsidRDefault="00733000" w:rsidP="008C7CEB">
            <w:pPr>
              <w:jc w:val="center"/>
              <w:rPr>
                <w:rFonts w:ascii="Times New Roman" w:eastAsia="Times New Roman" w:hAnsi="Times New Roman"/>
                <w:color w:val="000000" w:themeColor="text1"/>
                <w:sz w:val="20"/>
              </w:rPr>
            </w:pPr>
          </w:p>
        </w:tc>
        <w:tc>
          <w:tcPr>
            <w:tcW w:w="992" w:type="dxa"/>
            <w:gridSpan w:val="2"/>
            <w:tcBorders>
              <w:left w:val="single" w:sz="4" w:space="0" w:color="auto"/>
              <w:bottom w:val="single" w:sz="4" w:space="0" w:color="auto"/>
              <w:right w:val="single" w:sz="4" w:space="0" w:color="auto"/>
            </w:tcBorders>
            <w:shd w:val="clear" w:color="auto" w:fill="auto"/>
            <w:vAlign w:val="center"/>
          </w:tcPr>
          <w:p w14:paraId="019E37A8" w14:textId="77777777" w:rsidR="00733000" w:rsidRPr="00525C9C" w:rsidRDefault="00733000" w:rsidP="008C7CEB">
            <w:pPr>
              <w:jc w:val="center"/>
              <w:rPr>
                <w:rFonts w:ascii="Times New Roman" w:eastAsia="Times New Roman" w:hAnsi="Times New Roman"/>
                <w:color w:val="000000" w:themeColor="text1"/>
                <w:sz w:val="20"/>
              </w:rPr>
            </w:pPr>
            <w:r w:rsidRPr="00525C9C">
              <w:rPr>
                <w:rFonts w:ascii="Times New Roman" w:eastAsia="Times New Roman" w:hAnsi="Times New Roman"/>
                <w:color w:val="000000" w:themeColor="text1"/>
                <w:sz w:val="20"/>
              </w:rPr>
              <w:lastRenderedPageBreak/>
              <w:t>500000*</w:t>
            </w:r>
          </w:p>
          <w:p w14:paraId="2DC9CB2D" w14:textId="77777777" w:rsidR="00733000" w:rsidRPr="00525C9C" w:rsidRDefault="00733000" w:rsidP="008C7CEB">
            <w:pPr>
              <w:jc w:val="center"/>
              <w:rPr>
                <w:rFonts w:ascii="Times New Roman" w:eastAsia="Times New Roman" w:hAnsi="Times New Roman"/>
                <w:color w:val="000000" w:themeColor="text1"/>
                <w:sz w:val="20"/>
              </w:rPr>
            </w:pPr>
            <w:r w:rsidRPr="00525C9C">
              <w:rPr>
                <w:rFonts w:ascii="Times New Roman" w:eastAsia="Times New Roman" w:hAnsi="Times New Roman"/>
                <w:color w:val="000000" w:themeColor="text1"/>
                <w:sz w:val="20"/>
              </w:rPr>
              <w:t>*</w:t>
            </w:r>
            <w:proofErr w:type="gramStart"/>
            <w:r w:rsidRPr="00525C9C">
              <w:rPr>
                <w:rFonts w:ascii="Times New Roman" w:eastAsia="Times New Roman" w:hAnsi="Times New Roman"/>
                <w:color w:val="000000" w:themeColor="text1"/>
                <w:sz w:val="20"/>
              </w:rPr>
              <w:t>для</w:t>
            </w:r>
            <w:proofErr w:type="gramEnd"/>
            <w:r w:rsidRPr="00525C9C">
              <w:rPr>
                <w:rFonts w:ascii="Times New Roman" w:eastAsia="Times New Roman" w:hAnsi="Times New Roman"/>
                <w:color w:val="000000" w:themeColor="text1"/>
                <w:sz w:val="20"/>
              </w:rPr>
              <w:t xml:space="preserve"> ЛЭП не подлежит установлению</w:t>
            </w:r>
          </w:p>
          <w:p w14:paraId="31843818" w14:textId="77777777" w:rsidR="00733000" w:rsidRPr="00525C9C" w:rsidRDefault="00733000" w:rsidP="008C7CEB">
            <w:pPr>
              <w:jc w:val="center"/>
              <w:rPr>
                <w:rFonts w:ascii="Times New Roman" w:eastAsia="Times New Roman" w:hAnsi="Times New Roman"/>
                <w:color w:val="000000" w:themeColor="text1"/>
                <w:sz w:val="20"/>
              </w:rPr>
            </w:pPr>
          </w:p>
        </w:tc>
        <w:tc>
          <w:tcPr>
            <w:tcW w:w="1276" w:type="dxa"/>
            <w:tcBorders>
              <w:left w:val="single" w:sz="4" w:space="0" w:color="auto"/>
              <w:bottom w:val="single" w:sz="4" w:space="0" w:color="auto"/>
              <w:right w:val="single" w:sz="4" w:space="0" w:color="auto"/>
            </w:tcBorders>
            <w:shd w:val="clear" w:color="auto" w:fill="auto"/>
            <w:vAlign w:val="center"/>
          </w:tcPr>
          <w:p w14:paraId="3868BF48"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lastRenderedPageBreak/>
              <w:t>10/не подлежат установлению</w:t>
            </w:r>
          </w:p>
        </w:tc>
        <w:tc>
          <w:tcPr>
            <w:tcW w:w="1420" w:type="dxa"/>
            <w:gridSpan w:val="2"/>
            <w:tcBorders>
              <w:left w:val="single" w:sz="4" w:space="0" w:color="auto"/>
              <w:bottom w:val="single" w:sz="4" w:space="0" w:color="auto"/>
              <w:right w:val="single" w:sz="4" w:space="0" w:color="auto"/>
            </w:tcBorders>
            <w:shd w:val="clear" w:color="auto" w:fill="auto"/>
            <w:vAlign w:val="center"/>
          </w:tcPr>
          <w:p w14:paraId="257F0516"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не подлежат установлению</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F2E992"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60 %</w:t>
            </w:r>
          </w:p>
        </w:tc>
        <w:tc>
          <w:tcPr>
            <w:tcW w:w="1560" w:type="dxa"/>
            <w:gridSpan w:val="2"/>
            <w:tcBorders>
              <w:left w:val="single" w:sz="4" w:space="0" w:color="auto"/>
              <w:bottom w:val="single" w:sz="4" w:space="0" w:color="auto"/>
              <w:right w:val="single" w:sz="4" w:space="0" w:color="auto"/>
            </w:tcBorders>
            <w:shd w:val="clear" w:color="auto" w:fill="auto"/>
            <w:vAlign w:val="center"/>
          </w:tcPr>
          <w:p w14:paraId="45F751F1"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Минимальный отступ от границы земельного участка – 3м;</w:t>
            </w:r>
          </w:p>
          <w:p w14:paraId="3C0F6477"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 xml:space="preserve">минимальный отступ от </w:t>
            </w:r>
            <w:r w:rsidRPr="00525C9C">
              <w:rPr>
                <w:rFonts w:ascii="Times New Roman" w:eastAsia="Times New Roman" w:hAnsi="Times New Roman"/>
                <w:color w:val="000000" w:themeColor="text1"/>
                <w:sz w:val="20"/>
                <w:szCs w:val="20"/>
                <w:lang w:eastAsia="ar-SA"/>
              </w:rPr>
              <w:lastRenderedPageBreak/>
              <w:t>границ земельного участка (красной линии) – 5 м</w:t>
            </w:r>
          </w:p>
        </w:tc>
        <w:tc>
          <w:tcPr>
            <w:tcW w:w="2126" w:type="dxa"/>
            <w:tcBorders>
              <w:left w:val="single" w:sz="4" w:space="0" w:color="auto"/>
              <w:bottom w:val="single" w:sz="4" w:space="0" w:color="auto"/>
              <w:right w:val="single" w:sz="4" w:space="0" w:color="auto"/>
            </w:tcBorders>
            <w:vAlign w:val="center"/>
          </w:tcPr>
          <w:p w14:paraId="358E01DF" w14:textId="77777777" w:rsidR="00733000" w:rsidRPr="00525C9C" w:rsidRDefault="00733000" w:rsidP="008C7CEB">
            <w:pPr>
              <w:autoSpaceDN w:val="0"/>
              <w:jc w:val="center"/>
              <w:rPr>
                <w:rFonts w:ascii="Times New Roman" w:eastAsia="Times New Roman" w:hAnsi="Times New Roman"/>
                <w:color w:val="000000" w:themeColor="text1"/>
                <w:sz w:val="20"/>
              </w:rPr>
            </w:pPr>
            <w:r w:rsidRPr="00525C9C">
              <w:rPr>
                <w:rFonts w:ascii="Times New Roman" w:eastAsia="Times New Roman" w:hAnsi="Times New Roman"/>
                <w:color w:val="000000" w:themeColor="text1"/>
                <w:sz w:val="20"/>
              </w:rPr>
              <w:lastRenderedPageBreak/>
              <w:t>- Объект связи;</w:t>
            </w:r>
          </w:p>
          <w:p w14:paraId="23EA9D48" w14:textId="77777777" w:rsidR="00733000" w:rsidRPr="00525C9C" w:rsidRDefault="00733000" w:rsidP="008C7CEB">
            <w:pPr>
              <w:autoSpaceDN w:val="0"/>
              <w:jc w:val="center"/>
              <w:rPr>
                <w:rFonts w:ascii="Times New Roman" w:eastAsia="Times New Roman" w:hAnsi="Times New Roman"/>
                <w:color w:val="000000" w:themeColor="text1"/>
                <w:sz w:val="20"/>
              </w:rPr>
            </w:pPr>
            <w:r w:rsidRPr="00525C9C">
              <w:rPr>
                <w:rFonts w:ascii="Times New Roman" w:eastAsia="Times New Roman" w:hAnsi="Times New Roman"/>
                <w:color w:val="000000" w:themeColor="text1"/>
                <w:sz w:val="20"/>
              </w:rPr>
              <w:t>- Антенное поле;</w:t>
            </w:r>
          </w:p>
          <w:p w14:paraId="7AA0A1C1" w14:textId="77777777" w:rsidR="00733000" w:rsidRPr="00525C9C" w:rsidRDefault="00733000" w:rsidP="008C7CEB">
            <w:pPr>
              <w:autoSpaceDN w:val="0"/>
              <w:jc w:val="center"/>
              <w:rPr>
                <w:rFonts w:ascii="Times New Roman" w:eastAsia="Times New Roman" w:hAnsi="Times New Roman"/>
                <w:color w:val="000000" w:themeColor="text1"/>
                <w:sz w:val="20"/>
              </w:rPr>
            </w:pPr>
            <w:r w:rsidRPr="00525C9C">
              <w:rPr>
                <w:rFonts w:ascii="Times New Roman" w:eastAsia="Times New Roman" w:hAnsi="Times New Roman"/>
                <w:color w:val="000000" w:themeColor="text1"/>
                <w:sz w:val="20"/>
              </w:rPr>
              <w:t>- Объект спутниковой связи;</w:t>
            </w:r>
          </w:p>
          <w:p w14:paraId="7F6A57B4" w14:textId="77777777" w:rsidR="00733000" w:rsidRPr="00525C9C" w:rsidRDefault="00733000" w:rsidP="008C7CEB">
            <w:pPr>
              <w:autoSpaceDN w:val="0"/>
              <w:jc w:val="center"/>
              <w:rPr>
                <w:rFonts w:ascii="Times New Roman" w:eastAsia="Times New Roman" w:hAnsi="Times New Roman"/>
                <w:color w:val="000000" w:themeColor="text1"/>
                <w:sz w:val="20"/>
              </w:rPr>
            </w:pPr>
            <w:r w:rsidRPr="00525C9C">
              <w:rPr>
                <w:rFonts w:ascii="Times New Roman" w:eastAsia="Times New Roman" w:hAnsi="Times New Roman"/>
                <w:color w:val="000000" w:themeColor="text1"/>
                <w:sz w:val="20"/>
              </w:rPr>
              <w:t>- Вышка сотовой связи;</w:t>
            </w:r>
          </w:p>
          <w:p w14:paraId="2DB3987E" w14:textId="77777777" w:rsidR="00733000" w:rsidRPr="00525C9C" w:rsidRDefault="00733000" w:rsidP="008C7CEB">
            <w:pPr>
              <w:overflowPunct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rPr>
              <w:t xml:space="preserve">- Телевизионная </w:t>
            </w:r>
            <w:r w:rsidRPr="00525C9C">
              <w:rPr>
                <w:rFonts w:ascii="Times New Roman" w:eastAsia="Times New Roman" w:hAnsi="Times New Roman"/>
                <w:color w:val="000000" w:themeColor="text1"/>
                <w:sz w:val="20"/>
              </w:rPr>
              <w:lastRenderedPageBreak/>
              <w:t>вышка</w:t>
            </w:r>
          </w:p>
        </w:tc>
      </w:tr>
      <w:tr w:rsidR="008C7CEB" w:rsidRPr="00525C9C" w14:paraId="328D9C75" w14:textId="77777777" w:rsidTr="008C7CEB">
        <w:trPr>
          <w:trHeight w:val="282"/>
        </w:trPr>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0840D268"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lastRenderedPageBreak/>
              <w:t>Земельные участки (территории) общего пользования 12.0</w:t>
            </w:r>
          </w:p>
        </w:tc>
        <w:tc>
          <w:tcPr>
            <w:tcW w:w="3805" w:type="dxa"/>
            <w:tcBorders>
              <w:top w:val="single" w:sz="4" w:space="0" w:color="auto"/>
              <w:left w:val="single" w:sz="4" w:space="0" w:color="auto"/>
              <w:bottom w:val="single" w:sz="4" w:space="0" w:color="auto"/>
              <w:right w:val="single" w:sz="4" w:space="0" w:color="auto"/>
            </w:tcBorders>
            <w:shd w:val="clear" w:color="auto" w:fill="auto"/>
            <w:vAlign w:val="center"/>
          </w:tcPr>
          <w:p w14:paraId="39D49701" w14:textId="77777777" w:rsidR="00733000" w:rsidRPr="00525C9C" w:rsidRDefault="00733000" w:rsidP="008C7CEB">
            <w:pPr>
              <w:overflowPunct w:val="0"/>
              <w:autoSpaceDE w:val="0"/>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Земельные участки общего пользования.</w:t>
            </w:r>
          </w:p>
          <w:p w14:paraId="2BB1D62F"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Содержание данного вида разрешенного использования включает в себя содержание видов разрешенного использования с кодами 12.0.1 - 12.0.2</w:t>
            </w:r>
          </w:p>
        </w:tc>
        <w:tc>
          <w:tcPr>
            <w:tcW w:w="765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072943A"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Times New Roman" w:hAnsi="Times New Roman"/>
                <w:color w:val="000000" w:themeColor="text1"/>
                <w:sz w:val="20"/>
                <w:szCs w:val="20"/>
                <w:lang w:eastAsia="ar-SA"/>
              </w:rPr>
              <w:t>не подлежат установлению</w:t>
            </w:r>
          </w:p>
        </w:tc>
        <w:tc>
          <w:tcPr>
            <w:tcW w:w="21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AD5608" w14:textId="77777777" w:rsidR="00733000" w:rsidRPr="00525C9C" w:rsidRDefault="00733000" w:rsidP="008C7CEB">
            <w:pPr>
              <w:overflowPunct w:val="0"/>
              <w:autoSpaceDN w:val="0"/>
              <w:jc w:val="center"/>
              <w:rPr>
                <w:rFonts w:ascii="Times New Roman" w:eastAsia="SimSun" w:hAnsi="Times New Roman"/>
                <w:bCs/>
                <w:color w:val="000000" w:themeColor="text1"/>
                <w:sz w:val="20"/>
                <w:lang w:eastAsia="ar-SA"/>
              </w:rPr>
            </w:pPr>
            <w:r w:rsidRPr="00525C9C">
              <w:rPr>
                <w:rFonts w:ascii="Times New Roman" w:eastAsia="SimSun" w:hAnsi="Times New Roman"/>
                <w:bCs/>
                <w:color w:val="000000" w:themeColor="text1"/>
                <w:sz w:val="20"/>
                <w:lang w:eastAsia="ar-SA"/>
              </w:rPr>
              <w:t>- Автомобильные дороги;</w:t>
            </w:r>
          </w:p>
          <w:p w14:paraId="62CA2607" w14:textId="77777777" w:rsidR="00733000" w:rsidRPr="00525C9C" w:rsidRDefault="00733000" w:rsidP="008C7CEB">
            <w:pPr>
              <w:overflowPunct w:val="0"/>
              <w:autoSpaceDN w:val="0"/>
              <w:jc w:val="center"/>
              <w:rPr>
                <w:rFonts w:ascii="Times New Roman" w:eastAsia="SimSun" w:hAnsi="Times New Roman"/>
                <w:bCs/>
                <w:color w:val="000000" w:themeColor="text1"/>
                <w:sz w:val="20"/>
                <w:lang w:eastAsia="ar-SA"/>
              </w:rPr>
            </w:pPr>
            <w:r w:rsidRPr="00525C9C">
              <w:rPr>
                <w:rFonts w:ascii="Times New Roman" w:eastAsia="SimSun" w:hAnsi="Times New Roman"/>
                <w:bCs/>
                <w:color w:val="000000" w:themeColor="text1"/>
                <w:sz w:val="20"/>
                <w:lang w:eastAsia="ar-SA"/>
              </w:rPr>
              <w:t>- Набережные;</w:t>
            </w:r>
          </w:p>
          <w:p w14:paraId="0021D26F" w14:textId="77777777" w:rsidR="00733000" w:rsidRPr="00525C9C" w:rsidRDefault="00733000" w:rsidP="008C7CEB">
            <w:pPr>
              <w:overflowPunct w:val="0"/>
              <w:autoSpaceDN w:val="0"/>
              <w:jc w:val="center"/>
              <w:rPr>
                <w:rFonts w:ascii="Times New Roman" w:eastAsia="SimSun" w:hAnsi="Times New Roman"/>
                <w:bCs/>
                <w:color w:val="000000" w:themeColor="text1"/>
                <w:sz w:val="20"/>
                <w:lang w:eastAsia="ar-SA"/>
              </w:rPr>
            </w:pPr>
            <w:r w:rsidRPr="00525C9C">
              <w:rPr>
                <w:rFonts w:ascii="Times New Roman" w:eastAsia="SimSun" w:hAnsi="Times New Roman"/>
                <w:bCs/>
                <w:color w:val="000000" w:themeColor="text1"/>
                <w:sz w:val="20"/>
                <w:lang w:eastAsia="ar-SA"/>
              </w:rPr>
              <w:t xml:space="preserve">- Скверы; </w:t>
            </w:r>
          </w:p>
          <w:p w14:paraId="2C92916A" w14:textId="77777777" w:rsidR="00733000" w:rsidRPr="00525C9C" w:rsidRDefault="00733000" w:rsidP="008C7CEB">
            <w:pPr>
              <w:overflowPunct w:val="0"/>
              <w:autoSpaceDN w:val="0"/>
              <w:jc w:val="center"/>
              <w:rPr>
                <w:rFonts w:ascii="Times New Roman" w:eastAsia="SimSun" w:hAnsi="Times New Roman"/>
                <w:bCs/>
                <w:color w:val="000000" w:themeColor="text1"/>
                <w:sz w:val="20"/>
                <w:lang w:eastAsia="ar-SA"/>
              </w:rPr>
            </w:pPr>
            <w:r w:rsidRPr="00525C9C">
              <w:rPr>
                <w:rFonts w:ascii="Times New Roman" w:eastAsia="SimSun" w:hAnsi="Times New Roman"/>
                <w:bCs/>
                <w:color w:val="000000" w:themeColor="text1"/>
                <w:sz w:val="20"/>
                <w:lang w:eastAsia="ar-SA"/>
              </w:rPr>
              <w:t>- Бульвары;</w:t>
            </w:r>
          </w:p>
          <w:p w14:paraId="0DE165FB" w14:textId="77777777" w:rsidR="00733000" w:rsidRPr="00525C9C" w:rsidRDefault="00733000" w:rsidP="008C7CEB">
            <w:pPr>
              <w:overflowPunct w:val="0"/>
              <w:autoSpaceDN w:val="0"/>
              <w:jc w:val="center"/>
              <w:rPr>
                <w:rFonts w:ascii="Times New Roman" w:eastAsia="SimSun" w:hAnsi="Times New Roman"/>
                <w:bCs/>
                <w:color w:val="000000" w:themeColor="text1"/>
                <w:sz w:val="20"/>
                <w:lang w:eastAsia="ar-SA"/>
              </w:rPr>
            </w:pPr>
            <w:r w:rsidRPr="00525C9C">
              <w:rPr>
                <w:rFonts w:ascii="Times New Roman" w:eastAsia="SimSun" w:hAnsi="Times New Roman"/>
                <w:bCs/>
                <w:color w:val="000000" w:themeColor="text1"/>
                <w:sz w:val="20"/>
                <w:lang w:eastAsia="ar-SA"/>
              </w:rPr>
              <w:t>- Велодорожки;</w:t>
            </w:r>
          </w:p>
          <w:p w14:paraId="1B120136" w14:textId="77777777" w:rsidR="00733000" w:rsidRPr="00525C9C" w:rsidRDefault="00733000" w:rsidP="008C7CEB">
            <w:pPr>
              <w:overflowPunct w:val="0"/>
              <w:autoSpaceDN w:val="0"/>
              <w:jc w:val="center"/>
              <w:rPr>
                <w:rFonts w:ascii="Times New Roman" w:eastAsia="SimSun" w:hAnsi="Times New Roman"/>
                <w:bCs/>
                <w:color w:val="000000" w:themeColor="text1"/>
                <w:sz w:val="20"/>
                <w:lang w:eastAsia="ar-SA"/>
              </w:rPr>
            </w:pPr>
            <w:r w:rsidRPr="00525C9C">
              <w:rPr>
                <w:rFonts w:ascii="Times New Roman" w:eastAsia="SimSun" w:hAnsi="Times New Roman"/>
                <w:bCs/>
                <w:color w:val="000000" w:themeColor="text1"/>
                <w:sz w:val="20"/>
                <w:lang w:eastAsia="ar-SA"/>
              </w:rPr>
              <w:t>- Площади;</w:t>
            </w:r>
          </w:p>
          <w:p w14:paraId="1CC542D8" w14:textId="77777777" w:rsidR="00733000" w:rsidRPr="00525C9C" w:rsidRDefault="00733000" w:rsidP="008C7CEB">
            <w:pPr>
              <w:overflowPunct w:val="0"/>
              <w:autoSpaceDN w:val="0"/>
              <w:jc w:val="center"/>
              <w:rPr>
                <w:rFonts w:ascii="Times New Roman" w:eastAsia="SimSun" w:hAnsi="Times New Roman"/>
                <w:bCs/>
                <w:color w:val="000000" w:themeColor="text1"/>
                <w:sz w:val="20"/>
                <w:lang w:eastAsia="ar-SA"/>
              </w:rPr>
            </w:pPr>
            <w:r w:rsidRPr="00525C9C">
              <w:rPr>
                <w:rFonts w:ascii="Times New Roman" w:eastAsia="SimSun" w:hAnsi="Times New Roman"/>
                <w:bCs/>
                <w:color w:val="000000" w:themeColor="text1"/>
                <w:sz w:val="20"/>
                <w:lang w:eastAsia="ar-SA"/>
              </w:rPr>
              <w:t>- Малые архитектурные формы;</w:t>
            </w:r>
          </w:p>
          <w:p w14:paraId="56A22438" w14:textId="77777777" w:rsidR="00733000" w:rsidRPr="00525C9C" w:rsidRDefault="00733000" w:rsidP="008C7CEB">
            <w:pPr>
              <w:overflowPunct w:val="0"/>
              <w:autoSpaceDN w:val="0"/>
              <w:jc w:val="center"/>
              <w:rPr>
                <w:rFonts w:ascii="Times New Roman" w:eastAsia="SimSun" w:hAnsi="Times New Roman"/>
                <w:bCs/>
                <w:color w:val="000000" w:themeColor="text1"/>
                <w:sz w:val="20"/>
                <w:lang w:eastAsia="ar-SA"/>
              </w:rPr>
            </w:pPr>
            <w:r w:rsidRPr="00525C9C">
              <w:rPr>
                <w:rFonts w:ascii="Times New Roman" w:eastAsia="SimSun" w:hAnsi="Times New Roman"/>
                <w:bCs/>
                <w:color w:val="000000" w:themeColor="text1"/>
                <w:sz w:val="20"/>
                <w:lang w:eastAsia="ar-SA"/>
              </w:rPr>
              <w:t>- Памятники;</w:t>
            </w:r>
          </w:p>
          <w:p w14:paraId="25546AB0" w14:textId="77777777" w:rsidR="00733000" w:rsidRPr="00525C9C" w:rsidRDefault="00733000" w:rsidP="008C7CEB">
            <w:pPr>
              <w:overflowPunct w:val="0"/>
              <w:autoSpaceDE w:val="0"/>
              <w:jc w:val="center"/>
              <w:rPr>
                <w:rFonts w:ascii="Times New Roman" w:eastAsia="Times New Roman" w:hAnsi="Times New Roman"/>
                <w:color w:val="000000" w:themeColor="text1"/>
                <w:sz w:val="20"/>
                <w:szCs w:val="20"/>
                <w:lang w:eastAsia="ar-SA"/>
              </w:rPr>
            </w:pPr>
            <w:r w:rsidRPr="00525C9C">
              <w:rPr>
                <w:rFonts w:ascii="Times New Roman" w:eastAsia="SimSun" w:hAnsi="Times New Roman"/>
                <w:bCs/>
                <w:color w:val="000000" w:themeColor="text1"/>
                <w:sz w:val="20"/>
                <w:lang w:eastAsia="ar-SA"/>
              </w:rPr>
              <w:t>- Общественные туалеты</w:t>
            </w:r>
          </w:p>
        </w:tc>
      </w:tr>
    </w:tbl>
    <w:p w14:paraId="7DB80905" w14:textId="77777777" w:rsidR="00733000" w:rsidRPr="00525C9C" w:rsidRDefault="00733000" w:rsidP="00733000">
      <w:pPr>
        <w:tabs>
          <w:tab w:val="left" w:pos="1320"/>
        </w:tabs>
        <w:overflowPunct w:val="0"/>
        <w:autoSpaceDE w:val="0"/>
        <w:ind w:firstLine="567"/>
        <w:rPr>
          <w:rFonts w:ascii="Times New Roman" w:eastAsia="Times New Roman" w:hAnsi="Times New Roman"/>
          <w:b/>
          <w:iCs/>
          <w:color w:val="000000" w:themeColor="text1"/>
          <w:lang w:eastAsia="ar-SA"/>
        </w:rPr>
      </w:pPr>
    </w:p>
    <w:p w14:paraId="183F00D3" w14:textId="77777777" w:rsidR="00733000" w:rsidRPr="00525C9C" w:rsidRDefault="00733000" w:rsidP="00733000">
      <w:pPr>
        <w:overflowPunct w:val="0"/>
        <w:autoSpaceDE w:val="0"/>
        <w:ind w:firstLine="567"/>
        <w:jc w:val="both"/>
        <w:rPr>
          <w:rFonts w:ascii="Times New Roman" w:eastAsia="Times New Roman" w:hAnsi="Times New Roman"/>
          <w:b/>
          <w:color w:val="000000" w:themeColor="text1"/>
          <w:lang w:eastAsia="ar-SA"/>
        </w:rPr>
      </w:pPr>
      <w:r w:rsidRPr="00525C9C">
        <w:rPr>
          <w:rFonts w:ascii="Times New Roman" w:eastAsia="Times New Roman" w:hAnsi="Times New Roman"/>
          <w:b/>
          <w:color w:val="000000" w:themeColor="text1"/>
          <w:lang w:eastAsia="ar-SA"/>
        </w:rPr>
        <w:t>ОГРАНИЧЕНИЯ ИСПОЛЬЗОВАНИЯ ЗЕМЕЛЬНЫХ УЧАСТКОВ И ОБЪЕКТОВ КАПИТАЛЬНОГО СТРОИТЕЛЬСТВА:</w:t>
      </w:r>
    </w:p>
    <w:p w14:paraId="440F69CE" w14:textId="77777777" w:rsidR="00733000" w:rsidRPr="00525C9C" w:rsidRDefault="00733000" w:rsidP="00733000">
      <w:pPr>
        <w:overflowPunct w:val="0"/>
        <w:autoSpaceDE w:val="0"/>
        <w:ind w:firstLine="567"/>
        <w:jc w:val="both"/>
        <w:rPr>
          <w:rFonts w:ascii="Times New Roman" w:eastAsia="Times New Roman" w:hAnsi="Times New Roman"/>
          <w:color w:val="000000" w:themeColor="text1"/>
          <w:lang w:eastAsia="ar-SA"/>
        </w:rPr>
      </w:pPr>
      <w:r w:rsidRPr="00525C9C">
        <w:rPr>
          <w:rFonts w:ascii="Times New Roman" w:eastAsia="Times New Roman" w:hAnsi="Times New Roman"/>
          <w:color w:val="000000" w:themeColor="text1"/>
          <w:lang w:eastAsia="ar-SA"/>
        </w:rPr>
        <w:t xml:space="preserve">Не допускается размещать склады сырья и полупродуктов для фармацевтических предприятий, </w:t>
      </w:r>
      <w:r w:rsidRPr="00525C9C">
        <w:rPr>
          <w:rFonts w:ascii="Times New Roman" w:hAnsi="Times New Roman"/>
          <w:color w:val="000000" w:themeColor="text1"/>
          <w:lang w:eastAsia="ar-SA"/>
        </w:rPr>
        <w:t>объекты по производству лекарственных веществ, лекарственных средств и (или) лекарственных форм,</w:t>
      </w:r>
      <w:r w:rsidRPr="00525C9C">
        <w:rPr>
          <w:rFonts w:ascii="Times New Roman" w:eastAsia="Times New Roman" w:hAnsi="Times New Roman"/>
          <w:color w:val="000000" w:themeColor="text1"/>
          <w:lang w:eastAsia="ar-SA"/>
        </w:rPr>
        <w:t xml:space="preserve"> оптовые склады продовольственного сырья и пищевых продуктов</w:t>
      </w:r>
      <w:r w:rsidRPr="00525C9C">
        <w:rPr>
          <w:rFonts w:ascii="Times New Roman" w:hAnsi="Times New Roman"/>
          <w:color w:val="000000" w:themeColor="text1"/>
          <w:lang w:eastAsia="ar-SA"/>
        </w:rPr>
        <w:t xml:space="preserve"> </w:t>
      </w:r>
      <w:r w:rsidRPr="00525C9C">
        <w:rPr>
          <w:rFonts w:ascii="Times New Roman" w:eastAsia="Times New Roman" w:hAnsi="Times New Roman"/>
          <w:color w:val="000000" w:themeColor="text1"/>
          <w:lang w:eastAsia="ar-SA"/>
        </w:rPr>
        <w:t>в санитарно-защитной зоне и на территории объектов других отраслей промышленности.</w:t>
      </w:r>
    </w:p>
    <w:p w14:paraId="1E5AE4CC" w14:textId="77777777" w:rsidR="00733000" w:rsidRPr="00525C9C" w:rsidRDefault="00733000" w:rsidP="00733000">
      <w:pPr>
        <w:overflowPunct w:val="0"/>
        <w:autoSpaceDE w:val="0"/>
        <w:ind w:firstLine="567"/>
        <w:jc w:val="both"/>
        <w:rPr>
          <w:rFonts w:ascii="Times New Roman" w:hAnsi="Times New Roman"/>
          <w:color w:val="000000" w:themeColor="text1"/>
          <w:lang w:eastAsia="ar-SA"/>
        </w:rPr>
      </w:pPr>
      <w:r w:rsidRPr="00525C9C">
        <w:rPr>
          <w:rFonts w:ascii="Times New Roman" w:hAnsi="Times New Roman"/>
          <w:color w:val="000000" w:themeColor="text1"/>
          <w:lang w:eastAsia="ar-SA"/>
        </w:rPr>
        <w:t>Все производственные объекты должны быть закрыты от общего доступа ограждением, выполненным из металлических или бетонных конструкций. Цвет и конфигурация ограждения подлежат согласованию с уполномоченным органом.</w:t>
      </w:r>
    </w:p>
    <w:p w14:paraId="20081B3C" w14:textId="77777777" w:rsidR="00733000" w:rsidRPr="00525C9C" w:rsidRDefault="00733000" w:rsidP="00733000">
      <w:pPr>
        <w:overflowPunct w:val="0"/>
        <w:autoSpaceDE w:val="0"/>
        <w:ind w:firstLine="567"/>
        <w:jc w:val="both"/>
        <w:rPr>
          <w:rFonts w:ascii="Times New Roman" w:hAnsi="Times New Roman"/>
          <w:color w:val="000000" w:themeColor="text1"/>
          <w:lang w:eastAsia="ar-SA"/>
        </w:rPr>
      </w:pPr>
      <w:r w:rsidRPr="00525C9C">
        <w:rPr>
          <w:rFonts w:ascii="Times New Roman" w:hAnsi="Times New Roman"/>
          <w:color w:val="000000" w:themeColor="text1"/>
          <w:lang w:eastAsia="ar-SA"/>
        </w:rPr>
        <w:lastRenderedPageBreak/>
        <w:t>Границы производственных объектов, выходящие на улично-дорожную сеть, а также въезды на территорию производственных объектов должны быть оборудованы элементами уличного освещения. Элементы уличного освещения необходимо устанавливать на расстояние не более 40 метров от одного элемента до другого.</w:t>
      </w:r>
    </w:p>
    <w:p w14:paraId="72099E51" w14:textId="77777777" w:rsidR="00733000" w:rsidRPr="00525C9C" w:rsidRDefault="00733000" w:rsidP="00733000">
      <w:pPr>
        <w:overflowPunct w:val="0"/>
        <w:autoSpaceDE w:val="0"/>
        <w:ind w:firstLine="567"/>
        <w:jc w:val="both"/>
        <w:rPr>
          <w:rFonts w:ascii="Times New Roman" w:eastAsia="Times New Roman" w:hAnsi="Times New Roman"/>
          <w:color w:val="000000" w:themeColor="text1"/>
          <w:lang w:eastAsia="ar-SA"/>
        </w:rPr>
      </w:pPr>
      <w:r w:rsidRPr="00525C9C">
        <w:rPr>
          <w:rFonts w:ascii="Times New Roman" w:hAnsi="Times New Roman"/>
          <w:color w:val="000000" w:themeColor="text1"/>
          <w:lang w:eastAsia="ar-SA"/>
        </w:rPr>
        <w:t>Размещение строительных материалов и производственных ресурсов допускается только на специально отведенной подготовленной территории, соответствующей требованиям технических регламентов по складированию материалов, норм экологии, санитарии и другим действующим нормам.</w:t>
      </w:r>
    </w:p>
    <w:p w14:paraId="760B7B3D" w14:textId="77777777" w:rsidR="00733000" w:rsidRPr="00525C9C" w:rsidRDefault="00733000" w:rsidP="00733000">
      <w:pPr>
        <w:overflowPunct w:val="0"/>
        <w:autoSpaceDE w:val="0"/>
        <w:ind w:firstLine="567"/>
        <w:jc w:val="both"/>
        <w:rPr>
          <w:rFonts w:ascii="Times New Roman" w:eastAsia="Times New Roman" w:hAnsi="Times New Roman"/>
          <w:color w:val="000000" w:themeColor="text1"/>
          <w:lang w:eastAsia="ar-SA"/>
        </w:rPr>
      </w:pPr>
      <w:r w:rsidRPr="00525C9C">
        <w:rPr>
          <w:rFonts w:ascii="Times New Roman" w:eastAsia="Times New Roman" w:hAnsi="Times New Roman"/>
          <w:color w:val="000000" w:themeColor="text1"/>
          <w:lang w:eastAsia="ar-SA"/>
        </w:rPr>
        <w:t>Использование земельных участков в границах охранных зон объектов электросетевого хозяйства осуществлять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3183D011" w14:textId="77777777" w:rsidR="00733000" w:rsidRPr="00525C9C" w:rsidRDefault="00733000" w:rsidP="00733000">
      <w:pPr>
        <w:tabs>
          <w:tab w:val="left" w:pos="1320"/>
        </w:tabs>
        <w:overflowPunct w:val="0"/>
        <w:autoSpaceDE w:val="0"/>
        <w:ind w:firstLine="567"/>
        <w:rPr>
          <w:rFonts w:ascii="Times New Roman" w:eastAsia="Times New Roman" w:hAnsi="Times New Roman"/>
          <w:b/>
          <w:iCs/>
          <w:color w:val="000000" w:themeColor="text1"/>
          <w:lang w:eastAsia="ar-SA"/>
        </w:rPr>
      </w:pPr>
      <w:r w:rsidRPr="00525C9C">
        <w:rPr>
          <w:rFonts w:ascii="Times New Roman" w:eastAsia="Times New Roman" w:hAnsi="Times New Roman"/>
          <w:color w:val="000000" w:themeColor="text1"/>
          <w:lang w:eastAsia="ar-SA"/>
        </w:rPr>
        <w:t>Ограничения использования земельных участков и объектов капитального строительства в зонах с особыми условиями использования территорий устанавливаются совокупностью требований, определенных главой 8 настоящих правил.</w:t>
      </w:r>
    </w:p>
    <w:p w14:paraId="3DC577B4" w14:textId="7985E461" w:rsidR="00733000" w:rsidRPr="000B4EC3" w:rsidRDefault="00733000" w:rsidP="000B4EC3">
      <w:pPr>
        <w:tabs>
          <w:tab w:val="left" w:pos="1320"/>
        </w:tabs>
        <w:overflowPunct w:val="0"/>
        <w:autoSpaceDE w:val="0"/>
        <w:rPr>
          <w:rFonts w:ascii="Times New Roman" w:eastAsia="Times New Roman" w:hAnsi="Times New Roman"/>
          <w:b/>
          <w:iCs/>
          <w:color w:val="FF0000"/>
          <w:lang w:eastAsia="ar-SA"/>
        </w:rPr>
      </w:pPr>
    </w:p>
    <w:sectPr w:rsidR="00733000" w:rsidRPr="000B4EC3" w:rsidSect="000B4EC3">
      <w:footerReference w:type="default" r:id="rId9"/>
      <w:pgSz w:w="16838" w:h="11906" w:orient="landscape"/>
      <w:pgMar w:top="1701" w:right="1134"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E6076F" w14:textId="77777777" w:rsidR="00E74E39" w:rsidRDefault="00E74E39">
      <w:r>
        <w:separator/>
      </w:r>
    </w:p>
  </w:endnote>
  <w:endnote w:type="continuationSeparator" w:id="0">
    <w:p w14:paraId="65C64799" w14:textId="77777777" w:rsidR="00E74E39" w:rsidRDefault="00E74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Yu Gothic"/>
    <w:charset w:val="CC"/>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DengXian Light">
    <w:altName w:val="等线 Light"/>
    <w:panose1 w:val="00000000000000000000"/>
    <w:charset w:val="86"/>
    <w:family w:val="roman"/>
    <w:notTrueType/>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DengXian">
    <w:altName w:val="等线"/>
    <w:charset w:val="86"/>
    <w:family w:val="modern"/>
    <w:pitch w:val="fixed"/>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GGal">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Peterburg">
    <w:altName w:val="Times New Roman"/>
    <w:panose1 w:val="00000000000000000000"/>
    <w:charset w:val="00"/>
    <w:family w:val="roman"/>
    <w:notTrueType/>
    <w:pitch w:val="default"/>
  </w:font>
  <w:font w:name="Antiqua">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4739075"/>
      <w:docPartObj>
        <w:docPartGallery w:val="Page Numbers (Bottom of Page)"/>
        <w:docPartUnique/>
      </w:docPartObj>
    </w:sdtPr>
    <w:sdtEndPr>
      <w:rPr>
        <w:sz w:val="20"/>
      </w:rPr>
    </w:sdtEndPr>
    <w:sdtContent>
      <w:p w14:paraId="2BCBCF23" w14:textId="415E4D75" w:rsidR="008C7CEB" w:rsidRPr="00637620" w:rsidRDefault="008C7CEB" w:rsidP="00637620">
        <w:pPr>
          <w:pStyle w:val="af7"/>
          <w:jc w:val="right"/>
          <w:rPr>
            <w:sz w:val="20"/>
          </w:rPr>
        </w:pPr>
        <w:r w:rsidRPr="00637620">
          <w:rPr>
            <w:sz w:val="20"/>
          </w:rPr>
          <w:fldChar w:fldCharType="begin"/>
        </w:r>
        <w:r w:rsidRPr="00637620">
          <w:rPr>
            <w:sz w:val="20"/>
          </w:rPr>
          <w:instrText>PAGE   \* MERGEFORMAT</w:instrText>
        </w:r>
        <w:r w:rsidRPr="00637620">
          <w:rPr>
            <w:sz w:val="20"/>
          </w:rPr>
          <w:fldChar w:fldCharType="separate"/>
        </w:r>
        <w:r w:rsidR="00337D1D">
          <w:rPr>
            <w:noProof/>
            <w:sz w:val="20"/>
          </w:rPr>
          <w:t>1</w:t>
        </w:r>
        <w:r w:rsidRPr="00637620">
          <w:rPr>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E82977" w14:textId="77777777" w:rsidR="00E74E39" w:rsidRDefault="00E74E39"/>
  </w:footnote>
  <w:footnote w:type="continuationSeparator" w:id="0">
    <w:p w14:paraId="66438DA4" w14:textId="77777777" w:rsidR="00E74E39" w:rsidRDefault="00E74E3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170EB9C"/>
    <w:lvl w:ilvl="0">
      <w:start w:val="1"/>
      <w:numFmt w:val="bullet"/>
      <w:pStyle w:val="a"/>
      <w:lvlText w:val=""/>
      <w:lvlJc w:val="left"/>
      <w:pPr>
        <w:tabs>
          <w:tab w:val="num" w:pos="360"/>
        </w:tabs>
        <w:ind w:left="360" w:hanging="360"/>
      </w:pPr>
      <w:rPr>
        <w:rFonts w:ascii="Symbol" w:hAnsi="Symbol" w:hint="default"/>
      </w:rPr>
    </w:lvl>
  </w:abstractNum>
  <w:abstractNum w:abstractNumId="1">
    <w:nsid w:val="00000006"/>
    <w:multiLevelType w:val="singleLevel"/>
    <w:tmpl w:val="2EB2A9F0"/>
    <w:name w:val="WW8Num25"/>
    <w:lvl w:ilvl="0">
      <w:start w:val="1"/>
      <w:numFmt w:val="bullet"/>
      <w:suff w:val="space"/>
      <w:lvlText w:val=""/>
      <w:lvlJc w:val="left"/>
      <w:pPr>
        <w:ind w:left="454" w:hanging="170"/>
      </w:pPr>
      <w:rPr>
        <w:rFonts w:ascii="Symbol" w:hAnsi="Symbol" w:hint="default"/>
      </w:rPr>
    </w:lvl>
  </w:abstractNum>
  <w:abstractNum w:abstractNumId="2">
    <w:nsid w:val="00000007"/>
    <w:multiLevelType w:val="singleLevel"/>
    <w:tmpl w:val="0FD22E3A"/>
    <w:name w:val="WW8Num26"/>
    <w:lvl w:ilvl="0">
      <w:start w:val="1"/>
      <w:numFmt w:val="decimal"/>
      <w:suff w:val="space"/>
      <w:lvlText w:val="%1."/>
      <w:lvlJc w:val="left"/>
      <w:pPr>
        <w:ind w:left="5464" w:hanging="360"/>
      </w:pPr>
      <w:rPr>
        <w:rFonts w:hint="default"/>
      </w:rPr>
    </w:lvl>
  </w:abstractNum>
  <w:abstractNum w:abstractNumId="3">
    <w:nsid w:val="00000008"/>
    <w:multiLevelType w:val="singleLevel"/>
    <w:tmpl w:val="8D906040"/>
    <w:name w:val="WW8Num30"/>
    <w:lvl w:ilvl="0">
      <w:start w:val="10"/>
      <w:numFmt w:val="bullet"/>
      <w:suff w:val="space"/>
      <w:lvlText w:val="-"/>
      <w:lvlJc w:val="left"/>
      <w:pPr>
        <w:ind w:left="720" w:hanging="360"/>
      </w:pPr>
      <w:rPr>
        <w:rFonts w:ascii="Times New Roman" w:hAnsi="Times New Roman" w:cs="Times New Roman" w:hint="default"/>
      </w:rPr>
    </w:lvl>
  </w:abstractNum>
  <w:abstractNum w:abstractNumId="4">
    <w:nsid w:val="0000000A"/>
    <w:multiLevelType w:val="singleLevel"/>
    <w:tmpl w:val="90767D52"/>
    <w:name w:val="WW8Num36"/>
    <w:lvl w:ilvl="0">
      <w:start w:val="10"/>
      <w:numFmt w:val="bullet"/>
      <w:suff w:val="space"/>
      <w:lvlText w:val="-"/>
      <w:lvlJc w:val="left"/>
      <w:pPr>
        <w:ind w:left="720" w:hanging="360"/>
      </w:pPr>
      <w:rPr>
        <w:rFonts w:ascii="Times New Roman" w:hAnsi="Times New Roman" w:cs="Times New Roman" w:hint="default"/>
      </w:rPr>
    </w:lvl>
  </w:abstractNum>
  <w:abstractNum w:abstractNumId="5">
    <w:nsid w:val="0000000C"/>
    <w:multiLevelType w:val="multilevel"/>
    <w:tmpl w:val="0000000C"/>
    <w:name w:val="WW8Num12"/>
    <w:lvl w:ilvl="0">
      <w:start w:val="1"/>
      <w:numFmt w:val="bullet"/>
      <w:lvlText w:val=""/>
      <w:lvlJc w:val="left"/>
      <w:pPr>
        <w:tabs>
          <w:tab w:val="num" w:pos="1080"/>
        </w:tabs>
        <w:ind w:left="1080" w:hanging="360"/>
      </w:pPr>
      <w:rPr>
        <w:rFonts w:ascii="Symbol" w:hAnsi="Symbol" w:cs="StarSymbol"/>
        <w:sz w:val="18"/>
        <w:szCs w:val="18"/>
      </w:rPr>
    </w:lvl>
    <w:lvl w:ilvl="1">
      <w:start w:val="1"/>
      <w:numFmt w:val="bullet"/>
      <w:lvlText w:val=""/>
      <w:lvlJc w:val="left"/>
      <w:pPr>
        <w:tabs>
          <w:tab w:val="num" w:pos="1440"/>
        </w:tabs>
        <w:ind w:left="1440" w:hanging="360"/>
      </w:pPr>
      <w:rPr>
        <w:rFonts w:ascii="Symbol" w:hAnsi="Symbol" w:cs="StarSymbol"/>
        <w:sz w:val="18"/>
        <w:szCs w:val="18"/>
      </w:rPr>
    </w:lvl>
    <w:lvl w:ilvl="2">
      <w:start w:val="1"/>
      <w:numFmt w:val="bullet"/>
      <w:lvlText w:val=""/>
      <w:lvlJc w:val="left"/>
      <w:pPr>
        <w:tabs>
          <w:tab w:val="num" w:pos="1800"/>
        </w:tabs>
        <w:ind w:left="1800" w:hanging="360"/>
      </w:pPr>
      <w:rPr>
        <w:rFonts w:ascii="Symbol" w:hAnsi="Symbol" w:cs="StarSymbol"/>
        <w:sz w:val="18"/>
        <w:szCs w:val="18"/>
      </w:rPr>
    </w:lvl>
    <w:lvl w:ilvl="3">
      <w:start w:val="1"/>
      <w:numFmt w:val="bullet"/>
      <w:lvlText w:val=""/>
      <w:lvlJc w:val="left"/>
      <w:pPr>
        <w:tabs>
          <w:tab w:val="num" w:pos="2160"/>
        </w:tabs>
        <w:ind w:left="2160" w:hanging="360"/>
      </w:pPr>
      <w:rPr>
        <w:rFonts w:ascii="Symbol" w:hAnsi="Symbol" w:cs="StarSymbol"/>
        <w:sz w:val="18"/>
        <w:szCs w:val="18"/>
      </w:rPr>
    </w:lvl>
    <w:lvl w:ilvl="4">
      <w:start w:val="1"/>
      <w:numFmt w:val="bullet"/>
      <w:lvlText w:val=""/>
      <w:lvlJc w:val="left"/>
      <w:pPr>
        <w:tabs>
          <w:tab w:val="num" w:pos="2520"/>
        </w:tabs>
        <w:ind w:left="2520" w:hanging="360"/>
      </w:pPr>
      <w:rPr>
        <w:rFonts w:ascii="Symbol" w:hAnsi="Symbol" w:cs="StarSymbol"/>
        <w:sz w:val="18"/>
        <w:szCs w:val="18"/>
      </w:rPr>
    </w:lvl>
    <w:lvl w:ilvl="5">
      <w:start w:val="1"/>
      <w:numFmt w:val="bullet"/>
      <w:lvlText w:val=""/>
      <w:lvlJc w:val="left"/>
      <w:pPr>
        <w:tabs>
          <w:tab w:val="num" w:pos="2880"/>
        </w:tabs>
        <w:ind w:left="2880" w:hanging="360"/>
      </w:pPr>
      <w:rPr>
        <w:rFonts w:ascii="Symbol" w:hAnsi="Symbol" w:cs="StarSymbol"/>
        <w:sz w:val="18"/>
        <w:szCs w:val="18"/>
      </w:rPr>
    </w:lvl>
    <w:lvl w:ilvl="6">
      <w:start w:val="1"/>
      <w:numFmt w:val="bullet"/>
      <w:lvlText w:val=""/>
      <w:lvlJc w:val="left"/>
      <w:pPr>
        <w:tabs>
          <w:tab w:val="num" w:pos="3240"/>
        </w:tabs>
        <w:ind w:left="3240" w:hanging="360"/>
      </w:pPr>
      <w:rPr>
        <w:rFonts w:ascii="Symbol" w:hAnsi="Symbol" w:cs="StarSymbol"/>
        <w:sz w:val="18"/>
        <w:szCs w:val="18"/>
      </w:rPr>
    </w:lvl>
    <w:lvl w:ilvl="7">
      <w:start w:val="1"/>
      <w:numFmt w:val="bullet"/>
      <w:lvlText w:val=""/>
      <w:lvlJc w:val="left"/>
      <w:pPr>
        <w:tabs>
          <w:tab w:val="num" w:pos="3600"/>
        </w:tabs>
        <w:ind w:left="3600" w:hanging="360"/>
      </w:pPr>
      <w:rPr>
        <w:rFonts w:ascii="Symbol" w:hAnsi="Symbol" w:cs="StarSymbol"/>
        <w:sz w:val="18"/>
        <w:szCs w:val="18"/>
      </w:rPr>
    </w:lvl>
    <w:lvl w:ilvl="8">
      <w:start w:val="1"/>
      <w:numFmt w:val="bullet"/>
      <w:lvlText w:val=""/>
      <w:lvlJc w:val="left"/>
      <w:pPr>
        <w:tabs>
          <w:tab w:val="num" w:pos="3960"/>
        </w:tabs>
        <w:ind w:left="3960" w:hanging="360"/>
      </w:pPr>
      <w:rPr>
        <w:rFonts w:ascii="Symbol" w:hAnsi="Symbol" w:cs="StarSymbol"/>
        <w:sz w:val="18"/>
        <w:szCs w:val="18"/>
      </w:rPr>
    </w:lvl>
  </w:abstractNum>
  <w:abstractNum w:abstractNumId="6">
    <w:nsid w:val="0000000D"/>
    <w:multiLevelType w:val="singleLevel"/>
    <w:tmpl w:val="F9F4870E"/>
    <w:name w:val="WW8Num41"/>
    <w:lvl w:ilvl="0">
      <w:start w:val="1"/>
      <w:numFmt w:val="decimal"/>
      <w:suff w:val="space"/>
      <w:lvlText w:val="%1."/>
      <w:lvlJc w:val="left"/>
      <w:pPr>
        <w:ind w:left="1040" w:hanging="360"/>
      </w:pPr>
      <w:rPr>
        <w:rFonts w:hint="default"/>
      </w:rPr>
    </w:lvl>
  </w:abstractNum>
  <w:abstractNum w:abstractNumId="7">
    <w:nsid w:val="0000000E"/>
    <w:multiLevelType w:val="singleLevel"/>
    <w:tmpl w:val="87CAD9FE"/>
    <w:name w:val="WW8Num47"/>
    <w:lvl w:ilvl="0">
      <w:start w:val="10"/>
      <w:numFmt w:val="bullet"/>
      <w:suff w:val="space"/>
      <w:lvlText w:val="-"/>
      <w:lvlJc w:val="left"/>
      <w:pPr>
        <w:ind w:left="720" w:hanging="360"/>
      </w:pPr>
      <w:rPr>
        <w:rFonts w:ascii="Times New Roman" w:hAnsi="Times New Roman" w:cs="Times New Roman" w:hint="default"/>
      </w:rPr>
    </w:lvl>
  </w:abstractNum>
  <w:abstractNum w:abstractNumId="8">
    <w:nsid w:val="00000010"/>
    <w:multiLevelType w:val="multilevel"/>
    <w:tmpl w:val="00000010"/>
    <w:name w:val="WW8Num16"/>
    <w:lvl w:ilvl="0">
      <w:start w:val="1"/>
      <w:numFmt w:val="bullet"/>
      <w:lvlText w:val=""/>
      <w:lvlJc w:val="left"/>
      <w:pPr>
        <w:tabs>
          <w:tab w:val="num" w:pos="1040"/>
        </w:tabs>
        <w:ind w:left="1040" w:hanging="360"/>
      </w:pPr>
      <w:rPr>
        <w:rFonts w:ascii="Symbol" w:hAnsi="Symbol" w:cs="StarSymbol"/>
        <w:sz w:val="18"/>
        <w:szCs w:val="18"/>
      </w:rPr>
    </w:lvl>
    <w:lvl w:ilvl="1">
      <w:start w:val="1"/>
      <w:numFmt w:val="bullet"/>
      <w:lvlText w:val=""/>
      <w:lvlJc w:val="left"/>
      <w:pPr>
        <w:tabs>
          <w:tab w:val="num" w:pos="1400"/>
        </w:tabs>
        <w:ind w:left="1400" w:hanging="360"/>
      </w:pPr>
      <w:rPr>
        <w:rFonts w:ascii="Symbol" w:hAnsi="Symbol" w:cs="StarSymbol"/>
        <w:sz w:val="18"/>
        <w:szCs w:val="18"/>
      </w:rPr>
    </w:lvl>
    <w:lvl w:ilvl="2">
      <w:start w:val="1"/>
      <w:numFmt w:val="bullet"/>
      <w:lvlText w:val=""/>
      <w:lvlJc w:val="left"/>
      <w:pPr>
        <w:tabs>
          <w:tab w:val="num" w:pos="1760"/>
        </w:tabs>
        <w:ind w:left="1760" w:hanging="360"/>
      </w:pPr>
      <w:rPr>
        <w:rFonts w:ascii="Symbol" w:hAnsi="Symbol" w:cs="StarSymbol"/>
        <w:sz w:val="18"/>
        <w:szCs w:val="18"/>
      </w:rPr>
    </w:lvl>
    <w:lvl w:ilvl="3">
      <w:start w:val="1"/>
      <w:numFmt w:val="bullet"/>
      <w:lvlText w:val=""/>
      <w:lvlJc w:val="left"/>
      <w:pPr>
        <w:tabs>
          <w:tab w:val="num" w:pos="2120"/>
        </w:tabs>
        <w:ind w:left="2120" w:hanging="360"/>
      </w:pPr>
      <w:rPr>
        <w:rFonts w:ascii="Symbol" w:hAnsi="Symbol" w:cs="StarSymbol"/>
        <w:sz w:val="18"/>
        <w:szCs w:val="18"/>
      </w:rPr>
    </w:lvl>
    <w:lvl w:ilvl="4">
      <w:start w:val="1"/>
      <w:numFmt w:val="bullet"/>
      <w:lvlText w:val=""/>
      <w:lvlJc w:val="left"/>
      <w:pPr>
        <w:tabs>
          <w:tab w:val="num" w:pos="2480"/>
        </w:tabs>
        <w:ind w:left="2480" w:hanging="360"/>
      </w:pPr>
      <w:rPr>
        <w:rFonts w:ascii="Symbol" w:hAnsi="Symbol" w:cs="StarSymbol"/>
        <w:sz w:val="18"/>
        <w:szCs w:val="18"/>
      </w:rPr>
    </w:lvl>
    <w:lvl w:ilvl="5">
      <w:start w:val="1"/>
      <w:numFmt w:val="bullet"/>
      <w:lvlText w:val=""/>
      <w:lvlJc w:val="left"/>
      <w:pPr>
        <w:tabs>
          <w:tab w:val="num" w:pos="2840"/>
        </w:tabs>
        <w:ind w:left="2840" w:hanging="360"/>
      </w:pPr>
      <w:rPr>
        <w:rFonts w:ascii="Symbol" w:hAnsi="Symbol" w:cs="StarSymbol"/>
        <w:sz w:val="18"/>
        <w:szCs w:val="18"/>
      </w:rPr>
    </w:lvl>
    <w:lvl w:ilvl="6">
      <w:start w:val="1"/>
      <w:numFmt w:val="bullet"/>
      <w:lvlText w:val=""/>
      <w:lvlJc w:val="left"/>
      <w:pPr>
        <w:tabs>
          <w:tab w:val="num" w:pos="3200"/>
        </w:tabs>
        <w:ind w:left="3200" w:hanging="360"/>
      </w:pPr>
      <w:rPr>
        <w:rFonts w:ascii="Symbol" w:hAnsi="Symbol" w:cs="StarSymbol"/>
        <w:sz w:val="18"/>
        <w:szCs w:val="18"/>
      </w:rPr>
    </w:lvl>
    <w:lvl w:ilvl="7">
      <w:start w:val="1"/>
      <w:numFmt w:val="bullet"/>
      <w:lvlText w:val=""/>
      <w:lvlJc w:val="left"/>
      <w:pPr>
        <w:tabs>
          <w:tab w:val="num" w:pos="3560"/>
        </w:tabs>
        <w:ind w:left="3560" w:hanging="360"/>
      </w:pPr>
      <w:rPr>
        <w:rFonts w:ascii="Symbol" w:hAnsi="Symbol" w:cs="StarSymbol"/>
        <w:sz w:val="18"/>
        <w:szCs w:val="18"/>
      </w:rPr>
    </w:lvl>
    <w:lvl w:ilvl="8">
      <w:start w:val="1"/>
      <w:numFmt w:val="bullet"/>
      <w:lvlText w:val=""/>
      <w:lvlJc w:val="left"/>
      <w:pPr>
        <w:tabs>
          <w:tab w:val="num" w:pos="3920"/>
        </w:tabs>
        <w:ind w:left="3920" w:hanging="360"/>
      </w:pPr>
      <w:rPr>
        <w:rFonts w:ascii="Symbol" w:hAnsi="Symbol" w:cs="StarSymbol"/>
        <w:sz w:val="18"/>
        <w:szCs w:val="18"/>
      </w:rPr>
    </w:lvl>
  </w:abstractNum>
  <w:abstractNum w:abstractNumId="9">
    <w:nsid w:val="00000011"/>
    <w:multiLevelType w:val="multilevel"/>
    <w:tmpl w:val="00000011"/>
    <w:name w:val="WW8Num17"/>
    <w:lvl w:ilvl="0">
      <w:start w:val="1"/>
      <w:numFmt w:val="decimal"/>
      <w:lvlText w:val="%1)"/>
      <w:lvlJc w:val="left"/>
      <w:pPr>
        <w:tabs>
          <w:tab w:val="num" w:pos="1040"/>
        </w:tabs>
        <w:ind w:left="1040" w:hanging="360"/>
      </w:pPr>
    </w:lvl>
    <w:lvl w:ilvl="1">
      <w:start w:val="1"/>
      <w:numFmt w:val="bullet"/>
      <w:lvlText w:val=""/>
      <w:lvlJc w:val="left"/>
      <w:pPr>
        <w:tabs>
          <w:tab w:val="num" w:pos="1400"/>
        </w:tabs>
        <w:ind w:left="1400" w:hanging="360"/>
      </w:pPr>
      <w:rPr>
        <w:rFonts w:ascii="Symbol" w:hAnsi="Symbol" w:cs="Times New Roman"/>
      </w:rPr>
    </w:lvl>
    <w:lvl w:ilvl="2">
      <w:start w:val="1"/>
      <w:numFmt w:val="bullet"/>
      <w:lvlText w:val=""/>
      <w:lvlJc w:val="left"/>
      <w:pPr>
        <w:tabs>
          <w:tab w:val="num" w:pos="1760"/>
        </w:tabs>
        <w:ind w:left="1760" w:hanging="360"/>
      </w:pPr>
      <w:rPr>
        <w:rFonts w:ascii="Symbol" w:hAnsi="Symbol" w:cs="Times New Roman"/>
      </w:rPr>
    </w:lvl>
    <w:lvl w:ilvl="3">
      <w:start w:val="1"/>
      <w:numFmt w:val="bullet"/>
      <w:lvlText w:val=""/>
      <w:lvlJc w:val="left"/>
      <w:pPr>
        <w:tabs>
          <w:tab w:val="num" w:pos="2120"/>
        </w:tabs>
        <w:ind w:left="2120" w:hanging="360"/>
      </w:pPr>
      <w:rPr>
        <w:rFonts w:ascii="Symbol" w:hAnsi="Symbol" w:cs="Times New Roman"/>
      </w:rPr>
    </w:lvl>
    <w:lvl w:ilvl="4">
      <w:start w:val="1"/>
      <w:numFmt w:val="bullet"/>
      <w:lvlText w:val=""/>
      <w:lvlJc w:val="left"/>
      <w:pPr>
        <w:tabs>
          <w:tab w:val="num" w:pos="2480"/>
        </w:tabs>
        <w:ind w:left="2480" w:hanging="360"/>
      </w:pPr>
      <w:rPr>
        <w:rFonts w:ascii="Symbol" w:hAnsi="Symbol" w:cs="Times New Roman"/>
      </w:rPr>
    </w:lvl>
    <w:lvl w:ilvl="5">
      <w:start w:val="1"/>
      <w:numFmt w:val="bullet"/>
      <w:lvlText w:val=""/>
      <w:lvlJc w:val="left"/>
      <w:pPr>
        <w:tabs>
          <w:tab w:val="num" w:pos="2840"/>
        </w:tabs>
        <w:ind w:left="2840" w:hanging="360"/>
      </w:pPr>
      <w:rPr>
        <w:rFonts w:ascii="Symbol" w:hAnsi="Symbol" w:cs="Times New Roman"/>
      </w:rPr>
    </w:lvl>
    <w:lvl w:ilvl="6">
      <w:start w:val="1"/>
      <w:numFmt w:val="bullet"/>
      <w:lvlText w:val=""/>
      <w:lvlJc w:val="left"/>
      <w:pPr>
        <w:tabs>
          <w:tab w:val="num" w:pos="3200"/>
        </w:tabs>
        <w:ind w:left="3200" w:hanging="360"/>
      </w:pPr>
      <w:rPr>
        <w:rFonts w:ascii="Symbol" w:hAnsi="Symbol" w:cs="Times New Roman"/>
      </w:rPr>
    </w:lvl>
    <w:lvl w:ilvl="7">
      <w:start w:val="1"/>
      <w:numFmt w:val="bullet"/>
      <w:lvlText w:val=""/>
      <w:lvlJc w:val="left"/>
      <w:pPr>
        <w:tabs>
          <w:tab w:val="num" w:pos="3560"/>
        </w:tabs>
        <w:ind w:left="3560" w:hanging="360"/>
      </w:pPr>
      <w:rPr>
        <w:rFonts w:ascii="Symbol" w:hAnsi="Symbol" w:cs="Times New Roman"/>
      </w:rPr>
    </w:lvl>
    <w:lvl w:ilvl="8">
      <w:start w:val="1"/>
      <w:numFmt w:val="bullet"/>
      <w:lvlText w:val=""/>
      <w:lvlJc w:val="left"/>
      <w:pPr>
        <w:tabs>
          <w:tab w:val="num" w:pos="3920"/>
        </w:tabs>
        <w:ind w:left="3920" w:hanging="360"/>
      </w:pPr>
      <w:rPr>
        <w:rFonts w:ascii="Symbol" w:hAnsi="Symbol" w:cs="Times New Roman"/>
      </w:rPr>
    </w:lvl>
  </w:abstractNum>
  <w:abstractNum w:abstractNumId="10">
    <w:nsid w:val="00000012"/>
    <w:multiLevelType w:val="multilevel"/>
    <w:tmpl w:val="00000012"/>
    <w:name w:val="WW8Num18"/>
    <w:lvl w:ilvl="0">
      <w:start w:val="1"/>
      <w:numFmt w:val="decimal"/>
      <w:lvlText w:val="%1)"/>
      <w:lvlJc w:val="left"/>
      <w:pPr>
        <w:tabs>
          <w:tab w:val="num" w:pos="928"/>
        </w:tabs>
        <w:ind w:left="928" w:hanging="360"/>
      </w:pPr>
    </w:lvl>
    <w:lvl w:ilvl="1">
      <w:start w:val="1"/>
      <w:numFmt w:val="decimal"/>
      <w:lvlText w:val="%2)"/>
      <w:lvlJc w:val="left"/>
      <w:pPr>
        <w:tabs>
          <w:tab w:val="num" w:pos="1420"/>
        </w:tabs>
        <w:ind w:left="1420" w:hanging="360"/>
      </w:pPr>
    </w:lvl>
    <w:lvl w:ilvl="2">
      <w:start w:val="1"/>
      <w:numFmt w:val="decimal"/>
      <w:lvlText w:val="%3)"/>
      <w:lvlJc w:val="left"/>
      <w:pPr>
        <w:tabs>
          <w:tab w:val="num" w:pos="1780"/>
        </w:tabs>
        <w:ind w:left="1780" w:hanging="360"/>
      </w:pPr>
    </w:lvl>
    <w:lvl w:ilvl="3">
      <w:start w:val="1"/>
      <w:numFmt w:val="decimal"/>
      <w:lvlText w:val="%4)"/>
      <w:lvlJc w:val="left"/>
      <w:pPr>
        <w:tabs>
          <w:tab w:val="num" w:pos="2140"/>
        </w:tabs>
        <w:ind w:left="2140" w:hanging="360"/>
      </w:pPr>
    </w:lvl>
    <w:lvl w:ilvl="4">
      <w:start w:val="1"/>
      <w:numFmt w:val="decimal"/>
      <w:lvlText w:val="%5)"/>
      <w:lvlJc w:val="left"/>
      <w:pPr>
        <w:tabs>
          <w:tab w:val="num" w:pos="2500"/>
        </w:tabs>
        <w:ind w:left="2500" w:hanging="360"/>
      </w:pPr>
    </w:lvl>
    <w:lvl w:ilvl="5">
      <w:start w:val="1"/>
      <w:numFmt w:val="decimal"/>
      <w:lvlText w:val="%6)"/>
      <w:lvlJc w:val="left"/>
      <w:pPr>
        <w:tabs>
          <w:tab w:val="num" w:pos="2860"/>
        </w:tabs>
        <w:ind w:left="2860" w:hanging="360"/>
      </w:pPr>
    </w:lvl>
    <w:lvl w:ilvl="6">
      <w:start w:val="1"/>
      <w:numFmt w:val="decimal"/>
      <w:lvlText w:val="%7)"/>
      <w:lvlJc w:val="left"/>
      <w:pPr>
        <w:tabs>
          <w:tab w:val="num" w:pos="3220"/>
        </w:tabs>
        <w:ind w:left="3220" w:hanging="360"/>
      </w:pPr>
    </w:lvl>
    <w:lvl w:ilvl="7">
      <w:start w:val="1"/>
      <w:numFmt w:val="decimal"/>
      <w:lvlText w:val="%8)"/>
      <w:lvlJc w:val="left"/>
      <w:pPr>
        <w:tabs>
          <w:tab w:val="num" w:pos="3580"/>
        </w:tabs>
        <w:ind w:left="3580" w:hanging="360"/>
      </w:pPr>
    </w:lvl>
    <w:lvl w:ilvl="8">
      <w:start w:val="1"/>
      <w:numFmt w:val="decimal"/>
      <w:lvlText w:val="%9)"/>
      <w:lvlJc w:val="left"/>
      <w:pPr>
        <w:tabs>
          <w:tab w:val="num" w:pos="3940"/>
        </w:tabs>
        <w:ind w:left="3940" w:hanging="360"/>
      </w:pPr>
    </w:lvl>
  </w:abstractNum>
  <w:abstractNum w:abstractNumId="11">
    <w:nsid w:val="00000013"/>
    <w:multiLevelType w:val="multilevel"/>
    <w:tmpl w:val="00000013"/>
    <w:name w:val="WW8Num19"/>
    <w:lvl w:ilvl="0">
      <w:start w:val="1"/>
      <w:numFmt w:val="decimal"/>
      <w:lvlText w:val="%1)"/>
      <w:lvlJc w:val="left"/>
      <w:pPr>
        <w:tabs>
          <w:tab w:val="num" w:pos="1060"/>
        </w:tabs>
        <w:ind w:left="1060" w:hanging="360"/>
      </w:pPr>
    </w:lvl>
    <w:lvl w:ilvl="1">
      <w:start w:val="1"/>
      <w:numFmt w:val="decimal"/>
      <w:lvlText w:val="%2)"/>
      <w:lvlJc w:val="left"/>
      <w:pPr>
        <w:tabs>
          <w:tab w:val="num" w:pos="1420"/>
        </w:tabs>
        <w:ind w:left="1420" w:hanging="360"/>
      </w:pPr>
    </w:lvl>
    <w:lvl w:ilvl="2">
      <w:start w:val="1"/>
      <w:numFmt w:val="decimal"/>
      <w:lvlText w:val="%3)"/>
      <w:lvlJc w:val="left"/>
      <w:pPr>
        <w:tabs>
          <w:tab w:val="num" w:pos="1780"/>
        </w:tabs>
        <w:ind w:left="1780" w:hanging="360"/>
      </w:pPr>
    </w:lvl>
    <w:lvl w:ilvl="3">
      <w:start w:val="1"/>
      <w:numFmt w:val="decimal"/>
      <w:lvlText w:val="%4)"/>
      <w:lvlJc w:val="left"/>
      <w:pPr>
        <w:tabs>
          <w:tab w:val="num" w:pos="2140"/>
        </w:tabs>
        <w:ind w:left="2140" w:hanging="360"/>
      </w:pPr>
    </w:lvl>
    <w:lvl w:ilvl="4">
      <w:start w:val="1"/>
      <w:numFmt w:val="decimal"/>
      <w:lvlText w:val="%5)"/>
      <w:lvlJc w:val="left"/>
      <w:pPr>
        <w:tabs>
          <w:tab w:val="num" w:pos="2500"/>
        </w:tabs>
        <w:ind w:left="2500" w:hanging="360"/>
      </w:pPr>
    </w:lvl>
    <w:lvl w:ilvl="5">
      <w:start w:val="1"/>
      <w:numFmt w:val="decimal"/>
      <w:lvlText w:val="%6)"/>
      <w:lvlJc w:val="left"/>
      <w:pPr>
        <w:tabs>
          <w:tab w:val="num" w:pos="2860"/>
        </w:tabs>
        <w:ind w:left="2860" w:hanging="360"/>
      </w:pPr>
    </w:lvl>
    <w:lvl w:ilvl="6">
      <w:start w:val="1"/>
      <w:numFmt w:val="decimal"/>
      <w:lvlText w:val="%7)"/>
      <w:lvlJc w:val="left"/>
      <w:pPr>
        <w:tabs>
          <w:tab w:val="num" w:pos="3220"/>
        </w:tabs>
        <w:ind w:left="3220" w:hanging="360"/>
      </w:pPr>
    </w:lvl>
    <w:lvl w:ilvl="7">
      <w:start w:val="1"/>
      <w:numFmt w:val="decimal"/>
      <w:lvlText w:val="%8)"/>
      <w:lvlJc w:val="left"/>
      <w:pPr>
        <w:tabs>
          <w:tab w:val="num" w:pos="3580"/>
        </w:tabs>
        <w:ind w:left="3580" w:hanging="360"/>
      </w:pPr>
    </w:lvl>
    <w:lvl w:ilvl="8">
      <w:start w:val="1"/>
      <w:numFmt w:val="decimal"/>
      <w:lvlText w:val="%9)"/>
      <w:lvlJc w:val="left"/>
      <w:pPr>
        <w:tabs>
          <w:tab w:val="num" w:pos="3940"/>
        </w:tabs>
        <w:ind w:left="3940" w:hanging="360"/>
      </w:pPr>
    </w:lvl>
  </w:abstractNum>
  <w:abstractNum w:abstractNumId="12">
    <w:nsid w:val="00000014"/>
    <w:multiLevelType w:val="multilevel"/>
    <w:tmpl w:val="00000014"/>
    <w:name w:val="WW8Num20"/>
    <w:lvl w:ilvl="0">
      <w:start w:val="1"/>
      <w:numFmt w:val="decimal"/>
      <w:lvlText w:val="%1)"/>
      <w:lvlJc w:val="left"/>
      <w:pPr>
        <w:tabs>
          <w:tab w:val="num" w:pos="1060"/>
        </w:tabs>
        <w:ind w:left="1060" w:hanging="360"/>
      </w:pPr>
    </w:lvl>
    <w:lvl w:ilvl="1">
      <w:start w:val="1"/>
      <w:numFmt w:val="decimal"/>
      <w:lvlText w:val="%2)"/>
      <w:lvlJc w:val="left"/>
      <w:pPr>
        <w:tabs>
          <w:tab w:val="num" w:pos="1420"/>
        </w:tabs>
        <w:ind w:left="1420" w:hanging="360"/>
      </w:pPr>
    </w:lvl>
    <w:lvl w:ilvl="2">
      <w:start w:val="1"/>
      <w:numFmt w:val="decimal"/>
      <w:lvlText w:val="%3)"/>
      <w:lvlJc w:val="left"/>
      <w:pPr>
        <w:tabs>
          <w:tab w:val="num" w:pos="1780"/>
        </w:tabs>
        <w:ind w:left="1780" w:hanging="360"/>
      </w:pPr>
    </w:lvl>
    <w:lvl w:ilvl="3">
      <w:start w:val="1"/>
      <w:numFmt w:val="decimal"/>
      <w:lvlText w:val="%4)"/>
      <w:lvlJc w:val="left"/>
      <w:pPr>
        <w:tabs>
          <w:tab w:val="num" w:pos="2140"/>
        </w:tabs>
        <w:ind w:left="2140" w:hanging="360"/>
      </w:pPr>
    </w:lvl>
    <w:lvl w:ilvl="4">
      <w:start w:val="1"/>
      <w:numFmt w:val="decimal"/>
      <w:lvlText w:val="%5)"/>
      <w:lvlJc w:val="left"/>
      <w:pPr>
        <w:tabs>
          <w:tab w:val="num" w:pos="2500"/>
        </w:tabs>
        <w:ind w:left="2500" w:hanging="360"/>
      </w:pPr>
    </w:lvl>
    <w:lvl w:ilvl="5">
      <w:start w:val="1"/>
      <w:numFmt w:val="decimal"/>
      <w:lvlText w:val="%6)"/>
      <w:lvlJc w:val="left"/>
      <w:pPr>
        <w:tabs>
          <w:tab w:val="num" w:pos="2860"/>
        </w:tabs>
        <w:ind w:left="2860" w:hanging="360"/>
      </w:pPr>
    </w:lvl>
    <w:lvl w:ilvl="6">
      <w:start w:val="1"/>
      <w:numFmt w:val="decimal"/>
      <w:lvlText w:val="%7)"/>
      <w:lvlJc w:val="left"/>
      <w:pPr>
        <w:tabs>
          <w:tab w:val="num" w:pos="3220"/>
        </w:tabs>
        <w:ind w:left="3220" w:hanging="360"/>
      </w:pPr>
    </w:lvl>
    <w:lvl w:ilvl="7">
      <w:start w:val="1"/>
      <w:numFmt w:val="decimal"/>
      <w:lvlText w:val="%8)"/>
      <w:lvlJc w:val="left"/>
      <w:pPr>
        <w:tabs>
          <w:tab w:val="num" w:pos="3580"/>
        </w:tabs>
        <w:ind w:left="3580" w:hanging="360"/>
      </w:pPr>
    </w:lvl>
    <w:lvl w:ilvl="8">
      <w:start w:val="1"/>
      <w:numFmt w:val="decimal"/>
      <w:lvlText w:val="%9)"/>
      <w:lvlJc w:val="left"/>
      <w:pPr>
        <w:tabs>
          <w:tab w:val="num" w:pos="3940"/>
        </w:tabs>
        <w:ind w:left="3940" w:hanging="360"/>
      </w:pPr>
    </w:lvl>
  </w:abstractNum>
  <w:abstractNum w:abstractNumId="13">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1402C37"/>
    <w:multiLevelType w:val="multilevel"/>
    <w:tmpl w:val="21844796"/>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01472F7F"/>
    <w:multiLevelType w:val="multilevel"/>
    <w:tmpl w:val="0419001D"/>
    <w:styleLink w:val="2"/>
    <w:lvl w:ilvl="0">
      <w:start w:val="1"/>
      <w:numFmt w:val="bullet"/>
      <w:pStyle w:val="20"/>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015A12BB"/>
    <w:multiLevelType w:val="multilevel"/>
    <w:tmpl w:val="E4005F12"/>
    <w:lvl w:ilvl="0">
      <w:start w:val="15"/>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03CD7E39"/>
    <w:multiLevelType w:val="multilevel"/>
    <w:tmpl w:val="46F47F7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19">
    <w:nsid w:val="044F7746"/>
    <w:multiLevelType w:val="multilevel"/>
    <w:tmpl w:val="2398F944"/>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04705DC2"/>
    <w:multiLevelType w:val="multilevel"/>
    <w:tmpl w:val="42DEBB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4F2600B"/>
    <w:multiLevelType w:val="hybridMultilevel"/>
    <w:tmpl w:val="70E47068"/>
    <w:lvl w:ilvl="0" w:tplc="CFFEDF8E">
      <w:start w:val="1"/>
      <w:numFmt w:val="bullet"/>
      <w:pStyle w:val="11"/>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5327CFC"/>
    <w:multiLevelType w:val="multilevel"/>
    <w:tmpl w:val="21844796"/>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056C1F04"/>
    <w:multiLevelType w:val="hybridMultilevel"/>
    <w:tmpl w:val="C220C5FE"/>
    <w:lvl w:ilvl="0" w:tplc="33883004">
      <w:start w:val="1"/>
      <w:numFmt w:val="decimal"/>
      <w:pStyle w:val="4-123"/>
      <w:lvlText w:val="%1."/>
      <w:lvlJc w:val="left"/>
      <w:pPr>
        <w:ind w:left="277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05BD40E1"/>
    <w:multiLevelType w:val="multilevel"/>
    <w:tmpl w:val="F00EF940"/>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06477F56"/>
    <w:multiLevelType w:val="multilevel"/>
    <w:tmpl w:val="98D471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66B5775"/>
    <w:multiLevelType w:val="multilevel"/>
    <w:tmpl w:val="2DF2E2E0"/>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nsid w:val="068B2D54"/>
    <w:multiLevelType w:val="multilevel"/>
    <w:tmpl w:val="E250C0E0"/>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nsid w:val="068F573F"/>
    <w:multiLevelType w:val="multilevel"/>
    <w:tmpl w:val="5EB01362"/>
    <w:lvl w:ilvl="0">
      <w:start w:val="20"/>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nsid w:val="06DD7FC1"/>
    <w:multiLevelType w:val="multilevel"/>
    <w:tmpl w:val="5F34D2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07A9132B"/>
    <w:multiLevelType w:val="multilevel"/>
    <w:tmpl w:val="234EE9BA"/>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nsid w:val="08C06235"/>
    <w:multiLevelType w:val="multilevel"/>
    <w:tmpl w:val="DBA00CEE"/>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nsid w:val="090412B6"/>
    <w:multiLevelType w:val="hybridMultilevel"/>
    <w:tmpl w:val="1A5EC63C"/>
    <w:lvl w:ilvl="0" w:tplc="98DE19E2">
      <w:start w:val="1"/>
      <w:numFmt w:val="bullet"/>
      <w:pStyle w:val="1"/>
      <w:lvlText w:val="–"/>
      <w:lvlJc w:val="left"/>
      <w:pPr>
        <w:tabs>
          <w:tab w:val="num" w:pos="1134"/>
        </w:tabs>
        <w:ind w:left="1134" w:hanging="425"/>
      </w:pPr>
      <w:rPr>
        <w:rFonts w:ascii="Arial" w:hAnsi="Aria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3">
    <w:nsid w:val="0A230DA3"/>
    <w:multiLevelType w:val="multilevel"/>
    <w:tmpl w:val="5590D4EC"/>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nsid w:val="0A4065F9"/>
    <w:multiLevelType w:val="multilevel"/>
    <w:tmpl w:val="602012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0B5D19EF"/>
    <w:multiLevelType w:val="multilevel"/>
    <w:tmpl w:val="12F219DE"/>
    <w:lvl w:ilvl="0">
      <w:start w:val="6"/>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nsid w:val="0B980883"/>
    <w:multiLevelType w:val="multilevel"/>
    <w:tmpl w:val="117896A4"/>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7">
    <w:nsid w:val="0DBF1ABE"/>
    <w:multiLevelType w:val="multilevel"/>
    <w:tmpl w:val="6C6E3C98"/>
    <w:lvl w:ilvl="0">
      <w:start w:val="24"/>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8">
    <w:nsid w:val="0DC20CA0"/>
    <w:multiLevelType w:val="multilevel"/>
    <w:tmpl w:val="075A4630"/>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9">
    <w:nsid w:val="0E922873"/>
    <w:multiLevelType w:val="multilevel"/>
    <w:tmpl w:val="4358FE98"/>
    <w:lvl w:ilvl="0">
      <w:start w:val="19"/>
      <w:numFmt w:val="decimal"/>
      <w:lvlText w:val="%1."/>
      <w:lvlJc w:val="left"/>
      <w:pPr>
        <w:ind w:left="0" w:firstLine="0"/>
      </w:pPr>
      <w:rPr>
        <w:rFonts w:hint="default"/>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0">
    <w:nsid w:val="0F6252CF"/>
    <w:multiLevelType w:val="multilevel"/>
    <w:tmpl w:val="116CDF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03D2696"/>
    <w:multiLevelType w:val="multilevel"/>
    <w:tmpl w:val="21844796"/>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2">
    <w:nsid w:val="10595DD3"/>
    <w:multiLevelType w:val="multilevel"/>
    <w:tmpl w:val="34B6AB22"/>
    <w:lvl w:ilvl="0">
      <w:start w:val="10"/>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3">
    <w:nsid w:val="108D2408"/>
    <w:multiLevelType w:val="multilevel"/>
    <w:tmpl w:val="186C53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1DC4D58"/>
    <w:multiLevelType w:val="multilevel"/>
    <w:tmpl w:val="4DE6BF8E"/>
    <w:styleLink w:val="4"/>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45">
    <w:nsid w:val="138F0317"/>
    <w:multiLevelType w:val="multilevel"/>
    <w:tmpl w:val="8D241C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13C52346"/>
    <w:multiLevelType w:val="multilevel"/>
    <w:tmpl w:val="A4CC9CC6"/>
    <w:lvl w:ilvl="0">
      <w:start w:val="18"/>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7">
    <w:nsid w:val="14412C09"/>
    <w:multiLevelType w:val="multilevel"/>
    <w:tmpl w:val="8F58A92E"/>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8">
    <w:nsid w:val="154810E2"/>
    <w:multiLevelType w:val="multilevel"/>
    <w:tmpl w:val="121C1E52"/>
    <w:lvl w:ilvl="0">
      <w:start w:val="22"/>
      <w:numFmt w:val="decimal"/>
      <w:lvlText w:val="%1)"/>
      <w:lvlJc w:val="left"/>
      <w:pPr>
        <w:ind w:left="0" w:firstLine="0"/>
      </w:pPr>
      <w:rPr>
        <w:rFonts w:hint="default"/>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9">
    <w:nsid w:val="154D59D0"/>
    <w:multiLevelType w:val="multilevel"/>
    <w:tmpl w:val="02049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15B60F61"/>
    <w:multiLevelType w:val="multilevel"/>
    <w:tmpl w:val="3FD2ACCA"/>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1">
    <w:nsid w:val="15FB6C78"/>
    <w:multiLevelType w:val="multilevel"/>
    <w:tmpl w:val="586A6DC4"/>
    <w:lvl w:ilvl="0">
      <w:start w:val="3"/>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2">
    <w:nsid w:val="18064B2A"/>
    <w:multiLevelType w:val="multilevel"/>
    <w:tmpl w:val="F7D67AEA"/>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3">
    <w:nsid w:val="199806A9"/>
    <w:multiLevelType w:val="multilevel"/>
    <w:tmpl w:val="166EC9EC"/>
    <w:lvl w:ilvl="0">
      <w:start w:val="1"/>
      <w:numFmt w:val="decimal"/>
      <w:lvlText w:val="%1)"/>
      <w:lvlJc w:val="left"/>
      <w:rPr>
        <w:rFonts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1ACD5727"/>
    <w:multiLevelType w:val="multilevel"/>
    <w:tmpl w:val="75525788"/>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5">
    <w:nsid w:val="1AD35335"/>
    <w:multiLevelType w:val="multilevel"/>
    <w:tmpl w:val="FA343F1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1B26425B"/>
    <w:multiLevelType w:val="multilevel"/>
    <w:tmpl w:val="88408B0E"/>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7">
    <w:nsid w:val="1FAB27F7"/>
    <w:multiLevelType w:val="multilevel"/>
    <w:tmpl w:val="6AF6FB9E"/>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8">
    <w:nsid w:val="1FC50C67"/>
    <w:multiLevelType w:val="multilevel"/>
    <w:tmpl w:val="5F9EA79A"/>
    <w:styleLink w:val="123"/>
    <w:lvl w:ilvl="0">
      <w:start w:val="1"/>
      <w:numFmt w:val="decimal"/>
      <w:lvlText w:val="%1."/>
      <w:lvlJc w:val="left"/>
      <w:pPr>
        <w:ind w:left="1531" w:hanging="822"/>
      </w:pPr>
      <w:rPr>
        <w:rFonts w:cs="Times New Roman"/>
        <w:sz w:val="24"/>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59">
    <w:nsid w:val="20010B4A"/>
    <w:multiLevelType w:val="multilevel"/>
    <w:tmpl w:val="AC92ED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20767503"/>
    <w:multiLevelType w:val="multilevel"/>
    <w:tmpl w:val="96BC3C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22D16EDD"/>
    <w:multiLevelType w:val="multilevel"/>
    <w:tmpl w:val="119E5748"/>
    <w:lvl w:ilvl="0">
      <w:start w:val="6"/>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2">
    <w:nsid w:val="2331415E"/>
    <w:multiLevelType w:val="multilevel"/>
    <w:tmpl w:val="F02A23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2384460F"/>
    <w:multiLevelType w:val="multilevel"/>
    <w:tmpl w:val="0419000F"/>
    <w:styleLink w:val="0"/>
    <w:lvl w:ilvl="0">
      <w:start w:val="1"/>
      <w:numFmt w:val="decimal"/>
      <w:lvlText w:val="%1."/>
      <w:lvlJc w:val="left"/>
      <w:pPr>
        <w:tabs>
          <w:tab w:val="num" w:pos="360"/>
        </w:tabs>
        <w:ind w:left="36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nsid w:val="27261CC7"/>
    <w:multiLevelType w:val="singleLevel"/>
    <w:tmpl w:val="05B4023E"/>
    <w:lvl w:ilvl="0">
      <w:start w:val="1"/>
      <w:numFmt w:val="bullet"/>
      <w:pStyle w:val="a0"/>
      <w:lvlText w:val=""/>
      <w:lvlJc w:val="left"/>
      <w:pPr>
        <w:tabs>
          <w:tab w:val="num" w:pos="360"/>
        </w:tabs>
        <w:ind w:left="360" w:hanging="360"/>
      </w:pPr>
      <w:rPr>
        <w:rFonts w:ascii="Symbol" w:hAnsi="Symbol" w:hint="default"/>
      </w:rPr>
    </w:lvl>
  </w:abstractNum>
  <w:abstractNum w:abstractNumId="65">
    <w:nsid w:val="278C5477"/>
    <w:multiLevelType w:val="multilevel"/>
    <w:tmpl w:val="1ECE0B9E"/>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6">
    <w:nsid w:val="282C6CB8"/>
    <w:multiLevelType w:val="multilevel"/>
    <w:tmpl w:val="AF24890A"/>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7">
    <w:nsid w:val="28421C77"/>
    <w:multiLevelType w:val="hybridMultilevel"/>
    <w:tmpl w:val="FA88B8B4"/>
    <w:lvl w:ilvl="0" w:tplc="E2B62216">
      <w:start w:val="1"/>
      <w:numFmt w:val="decimal"/>
      <w:pStyle w:val="3-"/>
      <w:lvlText w:val="Статья %1."/>
      <w:lvlJc w:val="left"/>
      <w:pPr>
        <w:ind w:left="1211" w:hanging="360"/>
      </w:pPr>
      <w:rPr>
        <w:rFonts w:cs="Times New Roman"/>
      </w:rPr>
    </w:lvl>
    <w:lvl w:ilvl="1" w:tplc="42EE097A">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8">
    <w:nsid w:val="2ACE5174"/>
    <w:multiLevelType w:val="hybridMultilevel"/>
    <w:tmpl w:val="FE5836F8"/>
    <w:lvl w:ilvl="0" w:tplc="04190011">
      <w:start w:val="1"/>
      <w:numFmt w:val="bullet"/>
      <w:pStyle w:val="a1"/>
      <w:lvlText w:val=""/>
      <w:lvlJc w:val="left"/>
      <w:pPr>
        <w:tabs>
          <w:tab w:val="num" w:pos="1211"/>
        </w:tabs>
        <w:ind w:left="1211" w:hanging="360"/>
      </w:pPr>
      <w:rPr>
        <w:rFonts w:ascii="Symbol" w:hAnsi="Symbol" w:hint="default"/>
      </w:rPr>
    </w:lvl>
    <w:lvl w:ilvl="1" w:tplc="04190019">
      <w:start w:val="1"/>
      <w:numFmt w:val="bullet"/>
      <w:lvlText w:val="o"/>
      <w:lvlJc w:val="left"/>
      <w:pPr>
        <w:tabs>
          <w:tab w:val="num" w:pos="1789"/>
        </w:tabs>
        <w:ind w:left="1789" w:hanging="360"/>
      </w:pPr>
      <w:rPr>
        <w:rFonts w:ascii="Courier New" w:hAnsi="Courier New" w:hint="default"/>
      </w:rPr>
    </w:lvl>
    <w:lvl w:ilvl="2" w:tplc="0419001B">
      <w:start w:val="1"/>
      <w:numFmt w:val="bullet"/>
      <w:lvlText w:val=""/>
      <w:lvlJc w:val="left"/>
      <w:pPr>
        <w:tabs>
          <w:tab w:val="num" w:pos="2509"/>
        </w:tabs>
        <w:ind w:left="2509" w:hanging="360"/>
      </w:pPr>
      <w:rPr>
        <w:rFonts w:ascii="Wingdings" w:hAnsi="Wingdings" w:hint="default"/>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9">
    <w:nsid w:val="2C724C77"/>
    <w:multiLevelType w:val="multilevel"/>
    <w:tmpl w:val="21844796"/>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0">
    <w:nsid w:val="2C8B7C1C"/>
    <w:multiLevelType w:val="multilevel"/>
    <w:tmpl w:val="1D245E46"/>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1">
    <w:nsid w:val="2D751358"/>
    <w:multiLevelType w:val="multilevel"/>
    <w:tmpl w:val="F79A6FE8"/>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2D792D5D"/>
    <w:multiLevelType w:val="multilevel"/>
    <w:tmpl w:val="0602E3D4"/>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3">
    <w:nsid w:val="2ECF7632"/>
    <w:multiLevelType w:val="multilevel"/>
    <w:tmpl w:val="5F9EA79A"/>
    <w:styleLink w:val="a2"/>
    <w:lvl w:ilvl="0">
      <w:start w:val="1"/>
      <w:numFmt w:val="decimal"/>
      <w:lvlText w:val="%1."/>
      <w:lvlJc w:val="left"/>
      <w:pPr>
        <w:ind w:left="1531" w:hanging="822"/>
      </w:pPr>
      <w:rPr>
        <w:rFonts w:cs="Times New Roman"/>
        <w:sz w:val="24"/>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74">
    <w:nsid w:val="2F534344"/>
    <w:multiLevelType w:val="multilevel"/>
    <w:tmpl w:val="CD7A75F0"/>
    <w:lvl w:ilvl="0">
      <w:start w:val="2"/>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5">
    <w:nsid w:val="302528EF"/>
    <w:multiLevelType w:val="multilevel"/>
    <w:tmpl w:val="5F56BA32"/>
    <w:lvl w:ilvl="0">
      <w:start w:val="14"/>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6">
    <w:nsid w:val="30294E7A"/>
    <w:multiLevelType w:val="multilevel"/>
    <w:tmpl w:val="116A7DE8"/>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7">
    <w:nsid w:val="30FC7264"/>
    <w:multiLevelType w:val="multilevel"/>
    <w:tmpl w:val="DD0218A8"/>
    <w:lvl w:ilvl="0">
      <w:start w:val="2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8">
    <w:nsid w:val="31D73CF0"/>
    <w:multiLevelType w:val="multilevel"/>
    <w:tmpl w:val="710EB7D6"/>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9">
    <w:nsid w:val="32B873AD"/>
    <w:multiLevelType w:val="multilevel"/>
    <w:tmpl w:val="0B46BB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32C3170E"/>
    <w:multiLevelType w:val="multilevel"/>
    <w:tmpl w:val="EEA867C2"/>
    <w:lvl w:ilvl="0">
      <w:start w:val="8"/>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1">
    <w:nsid w:val="35401E67"/>
    <w:multiLevelType w:val="multilevel"/>
    <w:tmpl w:val="50E86A50"/>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2">
    <w:nsid w:val="35CB6350"/>
    <w:multiLevelType w:val="multilevel"/>
    <w:tmpl w:val="7C16CE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35F535AC"/>
    <w:multiLevelType w:val="multilevel"/>
    <w:tmpl w:val="EA58C588"/>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4">
    <w:nsid w:val="36865E7E"/>
    <w:multiLevelType w:val="multilevel"/>
    <w:tmpl w:val="CBE47EC8"/>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5">
    <w:nsid w:val="36CE32C3"/>
    <w:multiLevelType w:val="multilevel"/>
    <w:tmpl w:val="2AB001A0"/>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6">
    <w:nsid w:val="37C9668B"/>
    <w:multiLevelType w:val="multilevel"/>
    <w:tmpl w:val="623279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7F8677F"/>
    <w:multiLevelType w:val="hybridMultilevel"/>
    <w:tmpl w:val="16F28A08"/>
    <w:lvl w:ilvl="0" w:tplc="D408CD0A">
      <w:start w:val="1"/>
      <w:numFmt w:val="bullet"/>
      <w:suff w:val="space"/>
      <w:lvlText w:val=""/>
      <w:lvlJc w:val="left"/>
      <w:pPr>
        <w:ind w:left="1427" w:hanging="360"/>
      </w:pPr>
      <w:rPr>
        <w:rFonts w:ascii="Symbol" w:hAnsi="Symbol" w:hint="default"/>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88">
    <w:nsid w:val="38ED1343"/>
    <w:multiLevelType w:val="multilevel"/>
    <w:tmpl w:val="A7641E76"/>
    <w:lvl w:ilvl="0">
      <w:start w:val="9"/>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9">
    <w:nsid w:val="3C48688A"/>
    <w:multiLevelType w:val="multilevel"/>
    <w:tmpl w:val="A42EE5F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1F08F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1">
    <w:nsid w:val="3D9C50CB"/>
    <w:multiLevelType w:val="multilevel"/>
    <w:tmpl w:val="6D082BEC"/>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2">
    <w:nsid w:val="3EC37C2D"/>
    <w:multiLevelType w:val="multilevel"/>
    <w:tmpl w:val="57000EE6"/>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3">
    <w:nsid w:val="408A27F8"/>
    <w:multiLevelType w:val="multilevel"/>
    <w:tmpl w:val="2B2468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09A0375"/>
    <w:multiLevelType w:val="multilevel"/>
    <w:tmpl w:val="A2761FE8"/>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5">
    <w:nsid w:val="428F2218"/>
    <w:multiLevelType w:val="multilevel"/>
    <w:tmpl w:val="053C32DA"/>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6">
    <w:nsid w:val="43845572"/>
    <w:multiLevelType w:val="multilevel"/>
    <w:tmpl w:val="F02A23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39C68B8"/>
    <w:multiLevelType w:val="multilevel"/>
    <w:tmpl w:val="89FC25F4"/>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8">
    <w:nsid w:val="44C747DA"/>
    <w:multiLevelType w:val="multilevel"/>
    <w:tmpl w:val="93686C8C"/>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9">
    <w:nsid w:val="45A626A1"/>
    <w:multiLevelType w:val="multilevel"/>
    <w:tmpl w:val="0D700064"/>
    <w:lvl w:ilvl="0">
      <w:start w:val="10"/>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0">
    <w:nsid w:val="47054190"/>
    <w:multiLevelType w:val="multilevel"/>
    <w:tmpl w:val="E9308F6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1">
    <w:nsid w:val="47CE5ABE"/>
    <w:multiLevelType w:val="multilevel"/>
    <w:tmpl w:val="9766C414"/>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2">
    <w:nsid w:val="497436AE"/>
    <w:multiLevelType w:val="multilevel"/>
    <w:tmpl w:val="A108485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3">
    <w:nsid w:val="4A4A2F62"/>
    <w:multiLevelType w:val="multilevel"/>
    <w:tmpl w:val="21844796"/>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4">
    <w:nsid w:val="4BFA0B90"/>
    <w:multiLevelType w:val="multilevel"/>
    <w:tmpl w:val="76B6C10A"/>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5">
    <w:nsid w:val="4C1465FF"/>
    <w:multiLevelType w:val="multilevel"/>
    <w:tmpl w:val="61022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C2D2AB0"/>
    <w:multiLevelType w:val="multilevel"/>
    <w:tmpl w:val="21844796"/>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7">
    <w:nsid w:val="4C7C7309"/>
    <w:multiLevelType w:val="multilevel"/>
    <w:tmpl w:val="DB8E9004"/>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8">
    <w:nsid w:val="4EE14197"/>
    <w:multiLevelType w:val="multilevel"/>
    <w:tmpl w:val="166EC9EC"/>
    <w:lvl w:ilvl="0">
      <w:start w:val="1"/>
      <w:numFmt w:val="decimal"/>
      <w:lvlText w:val="%1)"/>
      <w:lvlJc w:val="left"/>
      <w:rPr>
        <w:rFonts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F02419C"/>
    <w:multiLevelType w:val="multilevel"/>
    <w:tmpl w:val="B4C2095C"/>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0">
    <w:nsid w:val="4F2E4C29"/>
    <w:multiLevelType w:val="multilevel"/>
    <w:tmpl w:val="670253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FC174DD"/>
    <w:multiLevelType w:val="multilevel"/>
    <w:tmpl w:val="4B2EA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4FDB46EB"/>
    <w:multiLevelType w:val="multilevel"/>
    <w:tmpl w:val="C33ED300"/>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3">
    <w:nsid w:val="500D383C"/>
    <w:multiLevelType w:val="multilevel"/>
    <w:tmpl w:val="848C6978"/>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4">
    <w:nsid w:val="50441509"/>
    <w:multiLevelType w:val="hybridMultilevel"/>
    <w:tmpl w:val="1682BEEA"/>
    <w:lvl w:ilvl="0" w:tplc="FFFFFFFF">
      <w:start w:val="1"/>
      <w:numFmt w:val="bullet"/>
      <w:pStyle w:val="a3"/>
      <w:lvlText w:val=""/>
      <w:lvlJc w:val="left"/>
      <w:pPr>
        <w:tabs>
          <w:tab w:val="num" w:pos="1429"/>
        </w:tabs>
        <w:ind w:left="1429"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5">
    <w:nsid w:val="51F562CD"/>
    <w:multiLevelType w:val="multilevel"/>
    <w:tmpl w:val="7D64E326"/>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6">
    <w:nsid w:val="52E73863"/>
    <w:multiLevelType w:val="multilevel"/>
    <w:tmpl w:val="21844796"/>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7">
    <w:nsid w:val="567759AF"/>
    <w:multiLevelType w:val="multilevel"/>
    <w:tmpl w:val="0419000F"/>
    <w:styleLink w:val="00"/>
    <w:lvl w:ilvl="0">
      <w:start w:val="1"/>
      <w:numFmt w:val="decimal"/>
      <w:lvlText w:val="%1."/>
      <w:lvlJc w:val="left"/>
      <w:pPr>
        <w:tabs>
          <w:tab w:val="num" w:pos="360"/>
        </w:tabs>
        <w:ind w:left="36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8">
    <w:nsid w:val="5734274A"/>
    <w:multiLevelType w:val="multilevel"/>
    <w:tmpl w:val="C038A64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9">
    <w:nsid w:val="58755A95"/>
    <w:multiLevelType w:val="multilevel"/>
    <w:tmpl w:val="46E087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59485E5E"/>
    <w:multiLevelType w:val="multilevel"/>
    <w:tmpl w:val="7CEAC42C"/>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1">
    <w:nsid w:val="59C52E87"/>
    <w:multiLevelType w:val="multilevel"/>
    <w:tmpl w:val="F2EE3650"/>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2">
    <w:nsid w:val="59CD5C77"/>
    <w:multiLevelType w:val="multilevel"/>
    <w:tmpl w:val="D2548F3C"/>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3">
    <w:nsid w:val="5A1F25AF"/>
    <w:multiLevelType w:val="multilevel"/>
    <w:tmpl w:val="D060ADE6"/>
    <w:lvl w:ilvl="0">
      <w:start w:val="9"/>
      <w:numFmt w:val="decimal"/>
      <w:pStyle w:val="a4"/>
      <w:lvlText w:val="%1."/>
      <w:lvlJc w:val="left"/>
      <w:pPr>
        <w:tabs>
          <w:tab w:val="num" w:pos="540"/>
        </w:tabs>
        <w:ind w:left="540" w:hanging="540"/>
      </w:pPr>
      <w:rPr>
        <w:rFonts w:cs="Times New Roman" w:hint="default"/>
      </w:rPr>
    </w:lvl>
    <w:lvl w:ilvl="1">
      <w:start w:val="1"/>
      <w:numFmt w:val="decimal"/>
      <w:isLgl/>
      <w:lvlText w:val="6.%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4">
    <w:nsid w:val="5B3544F8"/>
    <w:multiLevelType w:val="multilevel"/>
    <w:tmpl w:val="F9FE38BE"/>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5">
    <w:nsid w:val="5D1707C1"/>
    <w:multiLevelType w:val="multilevel"/>
    <w:tmpl w:val="C9F8E86A"/>
    <w:lvl w:ilvl="0">
      <w:start w:val="7"/>
      <w:numFmt w:val="decimal"/>
      <w:pStyle w:val="Bullet1"/>
      <w:lvlText w:val="%1"/>
      <w:lvlJc w:val="left"/>
      <w:pPr>
        <w:tabs>
          <w:tab w:val="num" w:pos="360"/>
        </w:tabs>
        <w:ind w:left="360" w:hanging="360"/>
      </w:pPr>
      <w:rPr>
        <w:rFonts w:cs="Times New Roman" w:hint="default"/>
      </w:rPr>
    </w:lvl>
    <w:lvl w:ilvl="1">
      <w:start w:val="1"/>
      <w:numFmt w:val="decimal"/>
      <w:isLgl/>
      <w:lvlText w:val="4.%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6">
    <w:nsid w:val="5D27776D"/>
    <w:multiLevelType w:val="hybridMultilevel"/>
    <w:tmpl w:val="5A2A639E"/>
    <w:lvl w:ilvl="0" w:tplc="FFFFFFFF">
      <w:start w:val="1"/>
      <w:numFmt w:val="bullet"/>
      <w:pStyle w:val="21"/>
      <w:lvlText w:val=""/>
      <w:lvlJc w:val="left"/>
      <w:pPr>
        <w:ind w:left="1800" w:hanging="666"/>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27">
    <w:nsid w:val="5E1C2126"/>
    <w:multiLevelType w:val="multilevel"/>
    <w:tmpl w:val="DDDAAFCC"/>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8">
    <w:nsid w:val="5EA94484"/>
    <w:multiLevelType w:val="singleLevel"/>
    <w:tmpl w:val="3D207538"/>
    <w:lvl w:ilvl="0">
      <w:start w:val="1"/>
      <w:numFmt w:val="bullet"/>
      <w:pStyle w:val="a5"/>
      <w:lvlText w:val="-"/>
      <w:lvlJc w:val="left"/>
      <w:pPr>
        <w:tabs>
          <w:tab w:val="num" w:pos="1077"/>
        </w:tabs>
        <w:ind w:left="1077" w:hanging="368"/>
      </w:pPr>
      <w:rPr>
        <w:rFonts w:ascii="Times New Roman" w:hAnsi="Times New Roman" w:hint="default"/>
        <w:b/>
        <w:i w:val="0"/>
        <w:sz w:val="24"/>
      </w:rPr>
    </w:lvl>
  </w:abstractNum>
  <w:abstractNum w:abstractNumId="129">
    <w:nsid w:val="5EB218E7"/>
    <w:multiLevelType w:val="multilevel"/>
    <w:tmpl w:val="27A2B692"/>
    <w:lvl w:ilvl="0">
      <w:start w:val="16"/>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0">
    <w:nsid w:val="5F7C674C"/>
    <w:multiLevelType w:val="multilevel"/>
    <w:tmpl w:val="391EA0A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1">
    <w:nsid w:val="5FD10CF8"/>
    <w:multiLevelType w:val="multilevel"/>
    <w:tmpl w:val="20FE230C"/>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2">
    <w:nsid w:val="600C66DB"/>
    <w:multiLevelType w:val="multilevel"/>
    <w:tmpl w:val="E60A88E8"/>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3">
    <w:nsid w:val="60F273EF"/>
    <w:multiLevelType w:val="multilevel"/>
    <w:tmpl w:val="F21E05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610C4281"/>
    <w:multiLevelType w:val="multilevel"/>
    <w:tmpl w:val="AD5648E4"/>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5">
    <w:nsid w:val="62965A52"/>
    <w:multiLevelType w:val="multilevel"/>
    <w:tmpl w:val="A3465F20"/>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6">
    <w:nsid w:val="632140DD"/>
    <w:multiLevelType w:val="multilevel"/>
    <w:tmpl w:val="AEE8A70E"/>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7">
    <w:nsid w:val="642E789D"/>
    <w:multiLevelType w:val="multilevel"/>
    <w:tmpl w:val="49ACA4F6"/>
    <w:lvl w:ilvl="0">
      <w:start w:val="15"/>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8">
    <w:nsid w:val="64B251D5"/>
    <w:multiLevelType w:val="multilevel"/>
    <w:tmpl w:val="84EA6D1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9">
    <w:nsid w:val="66B57D1D"/>
    <w:multiLevelType w:val="multilevel"/>
    <w:tmpl w:val="753C029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0">
    <w:nsid w:val="66C01337"/>
    <w:multiLevelType w:val="multilevel"/>
    <w:tmpl w:val="21844796"/>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1">
    <w:nsid w:val="66C4455E"/>
    <w:multiLevelType w:val="multilevel"/>
    <w:tmpl w:val="CB621E40"/>
    <w:styleLink w:val="a6"/>
    <w:lvl w:ilvl="0">
      <w:start w:val="1"/>
      <w:numFmt w:val="decimal"/>
      <w:lvlText w:val="%1."/>
      <w:lvlJc w:val="left"/>
      <w:pPr>
        <w:tabs>
          <w:tab w:val="num" w:pos="720"/>
        </w:tabs>
        <w:ind w:left="720" w:hanging="360"/>
      </w:pPr>
      <w:rPr>
        <w:rFonts w:ascii="Arial" w:hAnsi="Arial"/>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2">
    <w:nsid w:val="66D26412"/>
    <w:multiLevelType w:val="hybridMultilevel"/>
    <w:tmpl w:val="D4B6D334"/>
    <w:styleLink w:val="ArticleSection1"/>
    <w:lvl w:ilvl="0" w:tplc="FFFFFFFF">
      <w:start w:val="1"/>
      <w:numFmt w:val="decimal"/>
      <w:lvlText w:val="%1."/>
      <w:lvlJc w:val="left"/>
      <w:pPr>
        <w:tabs>
          <w:tab w:val="num" w:pos="927"/>
        </w:tabs>
        <w:ind w:left="927"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43">
    <w:nsid w:val="672C5590"/>
    <w:multiLevelType w:val="multilevel"/>
    <w:tmpl w:val="E8824D10"/>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4">
    <w:nsid w:val="67B61176"/>
    <w:multiLevelType w:val="multilevel"/>
    <w:tmpl w:val="687256DC"/>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5">
    <w:nsid w:val="694F493F"/>
    <w:multiLevelType w:val="multilevel"/>
    <w:tmpl w:val="EB42D284"/>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6">
    <w:nsid w:val="6C7C134A"/>
    <w:multiLevelType w:val="multilevel"/>
    <w:tmpl w:val="6AE415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6D64545A"/>
    <w:multiLevelType w:val="hybridMultilevel"/>
    <w:tmpl w:val="ACAA8E8A"/>
    <w:lvl w:ilvl="0" w:tplc="FFFFFFFF">
      <w:start w:val="1"/>
      <w:numFmt w:val="bullet"/>
      <w:pStyle w:val="10"/>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48">
    <w:nsid w:val="6DBC0689"/>
    <w:multiLevelType w:val="multilevel"/>
    <w:tmpl w:val="BC128958"/>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9">
    <w:nsid w:val="70111386"/>
    <w:multiLevelType w:val="multilevel"/>
    <w:tmpl w:val="6CE4CA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70D90AB6"/>
    <w:multiLevelType w:val="multilevel"/>
    <w:tmpl w:val="4DB696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732B1A12"/>
    <w:multiLevelType w:val="hybridMultilevel"/>
    <w:tmpl w:val="AAF89420"/>
    <w:lvl w:ilvl="0" w:tplc="4756151E">
      <w:start w:val="1"/>
      <w:numFmt w:val="bullet"/>
      <w:pStyle w:val="a7"/>
      <w:lvlText w:val=""/>
      <w:lvlJc w:val="left"/>
      <w:pPr>
        <w:tabs>
          <w:tab w:val="num" w:pos="1440"/>
        </w:tabs>
        <w:ind w:left="371" w:firstLine="709"/>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52">
    <w:nsid w:val="77E85677"/>
    <w:multiLevelType w:val="multilevel"/>
    <w:tmpl w:val="BAE2DFDC"/>
    <w:lvl w:ilvl="0">
      <w:start w:val="23"/>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3">
    <w:nsid w:val="78E95152"/>
    <w:multiLevelType w:val="multilevel"/>
    <w:tmpl w:val="F62242BA"/>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4">
    <w:nsid w:val="79AC1EB5"/>
    <w:multiLevelType w:val="multilevel"/>
    <w:tmpl w:val="C29C8670"/>
    <w:lvl w:ilvl="0">
      <w:start w:val="7"/>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5">
    <w:nsid w:val="79C12789"/>
    <w:multiLevelType w:val="multilevel"/>
    <w:tmpl w:val="6876E848"/>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6">
    <w:nsid w:val="79FF0E45"/>
    <w:multiLevelType w:val="multilevel"/>
    <w:tmpl w:val="21844796"/>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7">
    <w:nsid w:val="7A23724B"/>
    <w:multiLevelType w:val="multilevel"/>
    <w:tmpl w:val="B4C2095C"/>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8">
    <w:nsid w:val="7BE96225"/>
    <w:multiLevelType w:val="multilevel"/>
    <w:tmpl w:val="D750B5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7C7F6CDD"/>
    <w:multiLevelType w:val="multilevel"/>
    <w:tmpl w:val="3E7CA1EE"/>
    <w:lvl w:ilvl="0">
      <w:start w:val="6"/>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0">
    <w:nsid w:val="7E723054"/>
    <w:multiLevelType w:val="multilevel"/>
    <w:tmpl w:val="11D448B8"/>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1">
    <w:nsid w:val="7F8571CF"/>
    <w:multiLevelType w:val="multilevel"/>
    <w:tmpl w:val="A0905AE0"/>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157"/>
  </w:num>
  <w:num w:numId="2">
    <w:abstractNumId w:val="22"/>
  </w:num>
  <w:num w:numId="3">
    <w:abstractNumId w:val="133"/>
  </w:num>
  <w:num w:numId="4">
    <w:abstractNumId w:val="53"/>
  </w:num>
  <w:num w:numId="5">
    <w:abstractNumId w:val="100"/>
  </w:num>
  <w:num w:numId="6">
    <w:abstractNumId w:val="120"/>
  </w:num>
  <w:num w:numId="7">
    <w:abstractNumId w:val="78"/>
  </w:num>
  <w:num w:numId="8">
    <w:abstractNumId w:val="30"/>
  </w:num>
  <w:num w:numId="9">
    <w:abstractNumId w:val="154"/>
  </w:num>
  <w:num w:numId="10">
    <w:abstractNumId w:val="138"/>
  </w:num>
  <w:num w:numId="11">
    <w:abstractNumId w:val="88"/>
  </w:num>
  <w:num w:numId="12">
    <w:abstractNumId w:val="113"/>
  </w:num>
  <w:num w:numId="13">
    <w:abstractNumId w:val="26"/>
  </w:num>
  <w:num w:numId="14">
    <w:abstractNumId w:val="80"/>
  </w:num>
  <w:num w:numId="15">
    <w:abstractNumId w:val="94"/>
  </w:num>
  <w:num w:numId="16">
    <w:abstractNumId w:val="65"/>
  </w:num>
  <w:num w:numId="17">
    <w:abstractNumId w:val="74"/>
  </w:num>
  <w:num w:numId="18">
    <w:abstractNumId w:val="145"/>
  </w:num>
  <w:num w:numId="19">
    <w:abstractNumId w:val="139"/>
  </w:num>
  <w:num w:numId="20">
    <w:abstractNumId w:val="33"/>
  </w:num>
  <w:num w:numId="21">
    <w:abstractNumId w:val="155"/>
  </w:num>
  <w:num w:numId="22">
    <w:abstractNumId w:val="97"/>
  </w:num>
  <w:num w:numId="23">
    <w:abstractNumId w:val="132"/>
  </w:num>
  <w:num w:numId="24">
    <w:abstractNumId w:val="83"/>
  </w:num>
  <w:num w:numId="25">
    <w:abstractNumId w:val="24"/>
  </w:num>
  <w:num w:numId="26">
    <w:abstractNumId w:val="70"/>
  </w:num>
  <w:num w:numId="27">
    <w:abstractNumId w:val="61"/>
  </w:num>
  <w:num w:numId="28">
    <w:abstractNumId w:val="127"/>
  </w:num>
  <w:num w:numId="29">
    <w:abstractNumId w:val="99"/>
  </w:num>
  <w:num w:numId="30">
    <w:abstractNumId w:val="124"/>
  </w:num>
  <w:num w:numId="31">
    <w:abstractNumId w:val="16"/>
  </w:num>
  <w:num w:numId="32">
    <w:abstractNumId w:val="19"/>
  </w:num>
  <w:num w:numId="33">
    <w:abstractNumId w:val="129"/>
  </w:num>
  <w:num w:numId="34">
    <w:abstractNumId w:val="111"/>
  </w:num>
  <w:num w:numId="35">
    <w:abstractNumId w:val="85"/>
  </w:num>
  <w:num w:numId="36">
    <w:abstractNumId w:val="150"/>
  </w:num>
  <w:num w:numId="37">
    <w:abstractNumId w:val="59"/>
  </w:num>
  <w:num w:numId="38">
    <w:abstractNumId w:val="101"/>
  </w:num>
  <w:num w:numId="39">
    <w:abstractNumId w:val="47"/>
  </w:num>
  <w:num w:numId="40">
    <w:abstractNumId w:val="51"/>
  </w:num>
  <w:num w:numId="41">
    <w:abstractNumId w:val="81"/>
  </w:num>
  <w:num w:numId="42">
    <w:abstractNumId w:val="84"/>
  </w:num>
  <w:num w:numId="43">
    <w:abstractNumId w:val="144"/>
  </w:num>
  <w:num w:numId="44">
    <w:abstractNumId w:val="75"/>
  </w:num>
  <w:num w:numId="45">
    <w:abstractNumId w:val="158"/>
  </w:num>
  <w:num w:numId="46">
    <w:abstractNumId w:val="52"/>
  </w:num>
  <w:num w:numId="47">
    <w:abstractNumId w:val="82"/>
  </w:num>
  <w:num w:numId="48">
    <w:abstractNumId w:val="89"/>
  </w:num>
  <w:num w:numId="49">
    <w:abstractNumId w:val="122"/>
  </w:num>
  <w:num w:numId="50">
    <w:abstractNumId w:val="66"/>
  </w:num>
  <w:num w:numId="51">
    <w:abstractNumId w:val="161"/>
  </w:num>
  <w:num w:numId="52">
    <w:abstractNumId w:val="148"/>
  </w:num>
  <w:num w:numId="53">
    <w:abstractNumId w:val="153"/>
  </w:num>
  <w:num w:numId="54">
    <w:abstractNumId w:val="76"/>
  </w:num>
  <w:num w:numId="55">
    <w:abstractNumId w:val="160"/>
  </w:num>
  <w:num w:numId="56">
    <w:abstractNumId w:val="134"/>
  </w:num>
  <w:num w:numId="57">
    <w:abstractNumId w:val="25"/>
  </w:num>
  <w:num w:numId="58">
    <w:abstractNumId w:val="110"/>
  </w:num>
  <w:num w:numId="59">
    <w:abstractNumId w:val="95"/>
  </w:num>
  <w:num w:numId="60">
    <w:abstractNumId w:val="56"/>
  </w:num>
  <w:num w:numId="61">
    <w:abstractNumId w:val="57"/>
  </w:num>
  <w:num w:numId="62">
    <w:abstractNumId w:val="143"/>
  </w:num>
  <w:num w:numId="63">
    <w:abstractNumId w:val="20"/>
  </w:num>
  <w:num w:numId="64">
    <w:abstractNumId w:val="49"/>
  </w:num>
  <w:num w:numId="65">
    <w:abstractNumId w:val="105"/>
  </w:num>
  <w:num w:numId="66">
    <w:abstractNumId w:val="27"/>
  </w:num>
  <w:num w:numId="67">
    <w:abstractNumId w:val="40"/>
  </w:num>
  <w:num w:numId="68">
    <w:abstractNumId w:val="107"/>
  </w:num>
  <w:num w:numId="69">
    <w:abstractNumId w:val="149"/>
  </w:num>
  <w:num w:numId="70">
    <w:abstractNumId w:val="35"/>
  </w:num>
  <w:num w:numId="71">
    <w:abstractNumId w:val="115"/>
  </w:num>
  <w:num w:numId="72">
    <w:abstractNumId w:val="119"/>
  </w:num>
  <w:num w:numId="73">
    <w:abstractNumId w:val="146"/>
  </w:num>
  <w:num w:numId="74">
    <w:abstractNumId w:val="45"/>
  </w:num>
  <w:num w:numId="75">
    <w:abstractNumId w:val="34"/>
  </w:num>
  <w:num w:numId="76">
    <w:abstractNumId w:val="86"/>
  </w:num>
  <w:num w:numId="77">
    <w:abstractNumId w:val="91"/>
  </w:num>
  <w:num w:numId="78">
    <w:abstractNumId w:val="79"/>
  </w:num>
  <w:num w:numId="79">
    <w:abstractNumId w:val="55"/>
  </w:num>
  <w:num w:numId="80">
    <w:abstractNumId w:val="29"/>
  </w:num>
  <w:num w:numId="81">
    <w:abstractNumId w:val="38"/>
  </w:num>
  <w:num w:numId="82">
    <w:abstractNumId w:val="62"/>
  </w:num>
  <w:num w:numId="83">
    <w:abstractNumId w:val="130"/>
  </w:num>
  <w:num w:numId="84">
    <w:abstractNumId w:val="60"/>
  </w:num>
  <w:num w:numId="85">
    <w:abstractNumId w:val="43"/>
  </w:num>
  <w:num w:numId="86">
    <w:abstractNumId w:val="136"/>
  </w:num>
  <w:num w:numId="87">
    <w:abstractNumId w:val="17"/>
  </w:num>
  <w:num w:numId="88">
    <w:abstractNumId w:val="93"/>
  </w:num>
  <w:num w:numId="89">
    <w:abstractNumId w:val="131"/>
  </w:num>
  <w:num w:numId="90">
    <w:abstractNumId w:val="36"/>
  </w:num>
  <w:num w:numId="91">
    <w:abstractNumId w:val="72"/>
  </w:num>
  <w:num w:numId="92">
    <w:abstractNumId w:val="50"/>
  </w:num>
  <w:num w:numId="93">
    <w:abstractNumId w:val="42"/>
  </w:num>
  <w:num w:numId="94">
    <w:abstractNumId w:val="31"/>
  </w:num>
  <w:num w:numId="95">
    <w:abstractNumId w:val="118"/>
  </w:num>
  <w:num w:numId="96">
    <w:abstractNumId w:val="87"/>
  </w:num>
  <w:num w:numId="97">
    <w:abstractNumId w:val="109"/>
  </w:num>
  <w:num w:numId="98">
    <w:abstractNumId w:val="116"/>
  </w:num>
  <w:num w:numId="99">
    <w:abstractNumId w:val="156"/>
  </w:num>
  <w:num w:numId="100">
    <w:abstractNumId w:val="41"/>
  </w:num>
  <w:num w:numId="101">
    <w:abstractNumId w:val="106"/>
  </w:num>
  <w:num w:numId="102">
    <w:abstractNumId w:val="103"/>
  </w:num>
  <w:num w:numId="103">
    <w:abstractNumId w:val="69"/>
  </w:num>
  <w:num w:numId="104">
    <w:abstractNumId w:val="14"/>
  </w:num>
  <w:num w:numId="105">
    <w:abstractNumId w:val="108"/>
  </w:num>
  <w:num w:numId="106">
    <w:abstractNumId w:val="140"/>
  </w:num>
  <w:num w:numId="107">
    <w:abstractNumId w:val="121"/>
  </w:num>
  <w:num w:numId="108">
    <w:abstractNumId w:val="112"/>
  </w:num>
  <w:num w:numId="109">
    <w:abstractNumId w:val="159"/>
  </w:num>
  <w:num w:numId="110">
    <w:abstractNumId w:val="92"/>
  </w:num>
  <w:num w:numId="111">
    <w:abstractNumId w:val="54"/>
  </w:num>
  <w:num w:numId="112">
    <w:abstractNumId w:val="102"/>
  </w:num>
  <w:num w:numId="113">
    <w:abstractNumId w:val="137"/>
  </w:num>
  <w:num w:numId="114">
    <w:abstractNumId w:val="98"/>
  </w:num>
  <w:num w:numId="115">
    <w:abstractNumId w:val="46"/>
  </w:num>
  <w:num w:numId="116">
    <w:abstractNumId w:val="39"/>
  </w:num>
  <w:num w:numId="117">
    <w:abstractNumId w:val="28"/>
  </w:num>
  <w:num w:numId="118">
    <w:abstractNumId w:val="104"/>
  </w:num>
  <w:num w:numId="119">
    <w:abstractNumId w:val="77"/>
  </w:num>
  <w:num w:numId="120">
    <w:abstractNumId w:val="48"/>
  </w:num>
  <w:num w:numId="121">
    <w:abstractNumId w:val="152"/>
  </w:num>
  <w:num w:numId="122">
    <w:abstractNumId w:val="135"/>
  </w:num>
  <w:num w:numId="123">
    <w:abstractNumId w:val="37"/>
  </w:num>
  <w:num w:numId="124">
    <w:abstractNumId w:val="47"/>
    <w:lvlOverride w:ilvl="0">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Override>
    <w:lvlOverride w:ilvl="1">
      <w:lvl w:ilvl="1">
        <w:numFmt w:val="decimal"/>
        <w:lvlText w:val=""/>
        <w:lvlJc w:val="left"/>
        <w:pPr>
          <w:ind w:left="0" w:firstLine="0"/>
        </w:pPr>
        <w:rPr>
          <w:rFonts w:hint="default"/>
        </w:rPr>
      </w:lvl>
    </w:lvlOverride>
    <w:lvlOverride w:ilvl="2">
      <w:lvl w:ilvl="2">
        <w:numFmt w:val="decimal"/>
        <w:lvlText w:val=""/>
        <w:lvlJc w:val="left"/>
        <w:pPr>
          <w:ind w:left="0" w:firstLine="0"/>
        </w:pPr>
        <w:rPr>
          <w:rFonts w:hint="default"/>
        </w:rPr>
      </w:lvl>
    </w:lvlOverride>
    <w:lvlOverride w:ilvl="3">
      <w:lvl w:ilvl="3">
        <w:numFmt w:val="decimal"/>
        <w:lvlText w:val=""/>
        <w:lvlJc w:val="left"/>
        <w:pPr>
          <w:ind w:left="0" w:firstLine="0"/>
        </w:pPr>
        <w:rPr>
          <w:rFonts w:hint="default"/>
        </w:rPr>
      </w:lvl>
    </w:lvlOverride>
    <w:lvlOverride w:ilvl="4">
      <w:lvl w:ilvl="4">
        <w:numFmt w:val="decimal"/>
        <w:lvlText w:val=""/>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125">
    <w:abstractNumId w:val="71"/>
  </w:num>
  <w:num w:numId="126">
    <w:abstractNumId w:val="96"/>
  </w:num>
  <w:num w:numId="127">
    <w:abstractNumId w:val="147"/>
  </w:num>
  <w:num w:numId="128">
    <w:abstractNumId w:val="141"/>
  </w:num>
  <w:num w:numId="129">
    <w:abstractNumId w:val="63"/>
  </w:num>
  <w:num w:numId="130">
    <w:abstractNumId w:val="117"/>
  </w:num>
  <w:num w:numId="131">
    <w:abstractNumId w:val="0"/>
  </w:num>
  <w:num w:numId="132">
    <w:abstractNumId w:val="123"/>
  </w:num>
  <w:num w:numId="133">
    <w:abstractNumId w:val="125"/>
  </w:num>
  <w:num w:numId="134">
    <w:abstractNumId w:val="6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28"/>
  </w:num>
  <w:num w:numId="136">
    <w:abstractNumId w:val="64"/>
  </w:num>
  <w:num w:numId="137">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5"/>
  </w:num>
  <w:num w:numId="140">
    <w:abstractNumId w:val="18"/>
  </w:num>
  <w:num w:numId="141">
    <w:abstractNumId w:val="44"/>
  </w:num>
  <w:num w:numId="142">
    <w:abstractNumId w:val="90"/>
  </w:num>
  <w:num w:numId="143">
    <w:abstractNumId w:val="142"/>
  </w:num>
  <w:num w:numId="144">
    <w:abstractNumId w:val="151"/>
  </w:num>
  <w:num w:numId="145">
    <w:abstractNumId w:val="32"/>
  </w:num>
  <w:num w:numId="146">
    <w:abstractNumId w:val="58"/>
  </w:num>
  <w:num w:numId="147">
    <w:abstractNumId w:val="73"/>
  </w:num>
  <w:num w:numId="148">
    <w:abstractNumId w:val="21"/>
  </w:num>
  <w:num w:numId="149">
    <w:abstractNumId w:val="23"/>
  </w:num>
  <w:num w:numId="15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A65"/>
    <w:rsid w:val="00001D02"/>
    <w:rsid w:val="00003308"/>
    <w:rsid w:val="000415CB"/>
    <w:rsid w:val="00046640"/>
    <w:rsid w:val="00066C69"/>
    <w:rsid w:val="000B4EC3"/>
    <w:rsid w:val="000F79E6"/>
    <w:rsid w:val="00113B4A"/>
    <w:rsid w:val="00134F64"/>
    <w:rsid w:val="00136246"/>
    <w:rsid w:val="00152753"/>
    <w:rsid w:val="001A4C77"/>
    <w:rsid w:val="001A724F"/>
    <w:rsid w:val="001D5ACC"/>
    <w:rsid w:val="001E0848"/>
    <w:rsid w:val="0020704C"/>
    <w:rsid w:val="002408A6"/>
    <w:rsid w:val="0028280A"/>
    <w:rsid w:val="00283002"/>
    <w:rsid w:val="002E597E"/>
    <w:rsid w:val="00337D1D"/>
    <w:rsid w:val="00365716"/>
    <w:rsid w:val="003A7853"/>
    <w:rsid w:val="004117F4"/>
    <w:rsid w:val="004407E6"/>
    <w:rsid w:val="004D18BC"/>
    <w:rsid w:val="004E2D48"/>
    <w:rsid w:val="004E527E"/>
    <w:rsid w:val="0052196D"/>
    <w:rsid w:val="00525C9C"/>
    <w:rsid w:val="0053512C"/>
    <w:rsid w:val="005A34EC"/>
    <w:rsid w:val="005B25FB"/>
    <w:rsid w:val="005D23B9"/>
    <w:rsid w:val="005E0721"/>
    <w:rsid w:val="00612EB1"/>
    <w:rsid w:val="00613050"/>
    <w:rsid w:val="00637620"/>
    <w:rsid w:val="00642634"/>
    <w:rsid w:val="00642E99"/>
    <w:rsid w:val="00644A65"/>
    <w:rsid w:val="00672F19"/>
    <w:rsid w:val="006839B2"/>
    <w:rsid w:val="006A74E4"/>
    <w:rsid w:val="006C72A9"/>
    <w:rsid w:val="007064CC"/>
    <w:rsid w:val="00711F77"/>
    <w:rsid w:val="00725784"/>
    <w:rsid w:val="00733000"/>
    <w:rsid w:val="00777A75"/>
    <w:rsid w:val="00852282"/>
    <w:rsid w:val="008A5980"/>
    <w:rsid w:val="008C7CEB"/>
    <w:rsid w:val="00963025"/>
    <w:rsid w:val="00984E59"/>
    <w:rsid w:val="009B185F"/>
    <w:rsid w:val="009C1EC2"/>
    <w:rsid w:val="009E425A"/>
    <w:rsid w:val="00A15018"/>
    <w:rsid w:val="00A64722"/>
    <w:rsid w:val="00A94C0B"/>
    <w:rsid w:val="00AD6F5B"/>
    <w:rsid w:val="00AF451C"/>
    <w:rsid w:val="00B061E1"/>
    <w:rsid w:val="00B1164E"/>
    <w:rsid w:val="00B37202"/>
    <w:rsid w:val="00B4308A"/>
    <w:rsid w:val="00B54B88"/>
    <w:rsid w:val="00B74728"/>
    <w:rsid w:val="00B908AE"/>
    <w:rsid w:val="00B961DB"/>
    <w:rsid w:val="00B97DAB"/>
    <w:rsid w:val="00BC4D31"/>
    <w:rsid w:val="00BE09E6"/>
    <w:rsid w:val="00BE6628"/>
    <w:rsid w:val="00C01CF9"/>
    <w:rsid w:val="00C221E5"/>
    <w:rsid w:val="00C81DE0"/>
    <w:rsid w:val="00C92DF1"/>
    <w:rsid w:val="00CA1464"/>
    <w:rsid w:val="00CB4030"/>
    <w:rsid w:val="00D045D3"/>
    <w:rsid w:val="00D133B3"/>
    <w:rsid w:val="00D13555"/>
    <w:rsid w:val="00D40005"/>
    <w:rsid w:val="00D512D2"/>
    <w:rsid w:val="00D57495"/>
    <w:rsid w:val="00D62CC7"/>
    <w:rsid w:val="00DB207A"/>
    <w:rsid w:val="00DB3F53"/>
    <w:rsid w:val="00DC1B7E"/>
    <w:rsid w:val="00DE5665"/>
    <w:rsid w:val="00DF33EE"/>
    <w:rsid w:val="00E131F1"/>
    <w:rsid w:val="00E32386"/>
    <w:rsid w:val="00E54635"/>
    <w:rsid w:val="00E668A1"/>
    <w:rsid w:val="00E7181C"/>
    <w:rsid w:val="00E74E39"/>
    <w:rsid w:val="00EC3772"/>
    <w:rsid w:val="00ED6654"/>
    <w:rsid w:val="00F676FC"/>
    <w:rsid w:val="00F718E9"/>
    <w:rsid w:val="00F75C37"/>
    <w:rsid w:val="00FD4B2D"/>
    <w:rsid w:val="00FE404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964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index heading" w:uiPriority="0"/>
    <w:lsdException w:name="caption" w:uiPriority="35" w:qFormat="1"/>
    <w:lsdException w:name="table of figures" w:uiPriority="0"/>
    <w:lsdException w:name="footnote reference"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4" w:uiPriority="0"/>
    <w:lsdException w:name="Title" w:semiHidden="0" w:uiPriority="10" w:unhideWhenUsed="0" w:qFormat="1"/>
    <w:lsdException w:name="Signature" w:uiPriority="0"/>
    <w:lsdException w:name="Default Paragraph Font" w:uiPriority="1"/>
    <w:lsdException w:name="Body Text" w:uiPriority="0"/>
    <w:lsdException w:name="List Continue" w:uiPriority="0"/>
    <w:lsdException w:name="List Continue 2" w:uiPriority="0"/>
    <w:lsdException w:name="Message Header" w:uiPriority="0"/>
    <w:lsdException w:name="Subtitle" w:semiHidden="0" w:uiPriority="11" w:unhideWhenUsed="0" w:qFormat="1"/>
    <w:lsdException w:name="Body Text First Indent" w:uiPriority="0"/>
    <w:lsdException w:name="Body Text First Indent 2" w:uiPriority="0"/>
    <w:lsdException w:name="Body Text 3" w:uiPriority="0"/>
    <w:lsdException w:name="Strong" w:semiHidden="0" w:uiPriority="0" w:unhideWhenUsed="0" w:qFormat="1"/>
    <w:lsdException w:name="Emphasis" w:semiHidden="0" w:uiPriority="20" w:unhideWhenUsed="0" w:qFormat="1"/>
    <w:lsdException w:name="Document Map" w:uiPriority="0"/>
    <w:lsdException w:name="HTML Preformatted" w:uiPriority="0"/>
    <w:lsdException w:name="Outline List 2" w:uiPriority="0"/>
    <w:lsdException w:name="Table Classic 3" w:uiPriority="0"/>
    <w:lsdException w:name="Table Columns 1" w:uiPriority="0"/>
    <w:lsdException w:name="Table Columns 3" w:uiPriority="0"/>
    <w:lsdException w:name="Table Columns 5" w:uiPriority="0"/>
    <w:lsdException w:name="Table Grid 4" w:uiPriority="0"/>
    <w:lsdException w:name="Table List 2" w:uiPriority="0"/>
    <w:lsdException w:name="Table List 7" w:uiPriority="0"/>
    <w:lsdException w:name="Table List 8" w:uiPriority="0"/>
    <w:lsdException w:name="Table 3D effects 3" w:uiPriority="0"/>
    <w:lsdException w:name="Table Contemporary" w:uiPriority="0"/>
    <w:lsdException w:name="Table Elegant" w:uiPriority="0"/>
    <w:lsdException w:name="Table Subtle 1" w:uiPriority="0"/>
    <w:lsdException w:name="Table Web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Pr>
      <w:color w:val="000000"/>
    </w:rPr>
  </w:style>
  <w:style w:type="paragraph" w:styleId="12">
    <w:name w:val="heading 1"/>
    <w:basedOn w:val="a8"/>
    <w:next w:val="a8"/>
    <w:link w:val="13"/>
    <w:uiPriority w:val="9"/>
    <w:qFormat/>
    <w:rsid w:val="00733000"/>
    <w:pPr>
      <w:keepNext/>
      <w:keepLines/>
      <w:widowControl/>
      <w:spacing w:line="360" w:lineRule="auto"/>
      <w:ind w:firstLine="680"/>
      <w:contextualSpacing/>
      <w:jc w:val="both"/>
      <w:outlineLvl w:val="0"/>
    </w:pPr>
    <w:rPr>
      <w:rFonts w:ascii="Arial" w:eastAsia="MS Mincho" w:hAnsi="Arial" w:cs="Times New Roman"/>
      <w:b/>
      <w:bCs/>
      <w:caps/>
      <w:shadow/>
      <w:color w:val="auto"/>
      <w:sz w:val="28"/>
      <w:szCs w:val="28"/>
      <w:lang w:val="x-none" w:eastAsia="en-US" w:bidi="ar-SA"/>
    </w:rPr>
  </w:style>
  <w:style w:type="paragraph" w:styleId="22">
    <w:name w:val="heading 2"/>
    <w:aliases w:val="Заголовок 2 Знак Знак Знак Знак,Заголовок 2 Знак Знак Знак Знак Знак Знак Знак,Заголовок 2 Знак Знак Знак Знак Знак Знак Знак Знак Знак,Заголовок 2 Знак Знак Знак Знак Знак Знак Знак Знак Знак Знак Знак,Знак2, Знак2"/>
    <w:basedOn w:val="a8"/>
    <w:next w:val="a8"/>
    <w:link w:val="23"/>
    <w:qFormat/>
    <w:rsid w:val="006A74E4"/>
    <w:pPr>
      <w:keepNext/>
      <w:widowControl/>
      <w:suppressAutoHyphens/>
      <w:spacing w:before="240" w:after="240"/>
      <w:jc w:val="center"/>
      <w:outlineLvl w:val="1"/>
    </w:pPr>
    <w:rPr>
      <w:rFonts w:ascii="Times New Roman" w:eastAsia="Times New Roman" w:hAnsi="Times New Roman" w:cs="Arial"/>
      <w:b/>
      <w:bCs/>
      <w:i/>
      <w:iCs/>
      <w:color w:val="auto"/>
      <w:szCs w:val="28"/>
      <w:lang w:bidi="ar-SA"/>
    </w:rPr>
  </w:style>
  <w:style w:type="paragraph" w:styleId="30">
    <w:name w:val="heading 3"/>
    <w:aliases w:val="Текст сноски1,Знак Знак Знак,Знак Знак Знак Знак Знак Знак Знак Знак Знак Знак Знак Знак Знак Знак Знак Знак Знак Знак Знак Знак Знак,Знак3,Знак1"/>
    <w:basedOn w:val="a8"/>
    <w:next w:val="a8"/>
    <w:link w:val="31"/>
    <w:uiPriority w:val="9"/>
    <w:unhideWhenUsed/>
    <w:qFormat/>
    <w:rsid w:val="006A74E4"/>
    <w:pPr>
      <w:keepNext/>
      <w:keepLines/>
      <w:spacing w:before="40"/>
      <w:outlineLvl w:val="2"/>
    </w:pPr>
    <w:rPr>
      <w:rFonts w:asciiTheme="majorHAnsi" w:eastAsiaTheme="majorEastAsia" w:hAnsiTheme="majorHAnsi" w:cstheme="majorBidi"/>
      <w:color w:val="1F3763" w:themeColor="accent1" w:themeShade="7F"/>
    </w:rPr>
  </w:style>
  <w:style w:type="paragraph" w:styleId="40">
    <w:name w:val="heading 4"/>
    <w:basedOn w:val="a8"/>
    <w:next w:val="a8"/>
    <w:link w:val="41"/>
    <w:uiPriority w:val="9"/>
    <w:qFormat/>
    <w:rsid w:val="00733000"/>
    <w:pPr>
      <w:keepNext/>
      <w:widowControl/>
      <w:spacing w:before="240" w:after="60" w:line="276" w:lineRule="auto"/>
      <w:outlineLvl w:val="3"/>
    </w:pPr>
    <w:rPr>
      <w:rFonts w:ascii="Calibri" w:eastAsia="Times New Roman" w:hAnsi="Calibri" w:cs="Times New Roman"/>
      <w:b/>
      <w:bCs/>
      <w:color w:val="auto"/>
      <w:sz w:val="28"/>
      <w:szCs w:val="28"/>
      <w:lang w:val="x-none" w:eastAsia="en-US" w:bidi="ar-SA"/>
    </w:rPr>
  </w:style>
  <w:style w:type="paragraph" w:styleId="5">
    <w:name w:val="heading 5"/>
    <w:aliases w:val="Underline"/>
    <w:basedOn w:val="a8"/>
    <w:next w:val="a8"/>
    <w:link w:val="50"/>
    <w:qFormat/>
    <w:rsid w:val="00733000"/>
    <w:pPr>
      <w:widowControl/>
      <w:spacing w:before="240" w:after="60"/>
      <w:ind w:firstLine="709"/>
      <w:jc w:val="both"/>
      <w:outlineLvl w:val="4"/>
    </w:pPr>
    <w:rPr>
      <w:rFonts w:ascii="Times New Roman" w:eastAsia="MS Mincho" w:hAnsi="Times New Roman" w:cs="Times New Roman"/>
      <w:b/>
      <w:bCs/>
      <w:i/>
      <w:iCs/>
      <w:color w:val="auto"/>
      <w:sz w:val="26"/>
      <w:szCs w:val="26"/>
      <w:lang w:val="x-none" w:eastAsia="x-none" w:bidi="ar-SA"/>
    </w:rPr>
  </w:style>
  <w:style w:type="paragraph" w:styleId="6">
    <w:name w:val="heading 6"/>
    <w:basedOn w:val="a8"/>
    <w:next w:val="a8"/>
    <w:link w:val="60"/>
    <w:qFormat/>
    <w:rsid w:val="00733000"/>
    <w:pPr>
      <w:keepNext/>
      <w:widowControl/>
      <w:spacing w:before="60"/>
      <w:ind w:firstLine="709"/>
      <w:outlineLvl w:val="5"/>
    </w:pPr>
    <w:rPr>
      <w:rFonts w:ascii="Times New Roman" w:eastAsia="MS Mincho" w:hAnsi="Times New Roman" w:cs="Times New Roman"/>
      <w:b/>
      <w:color w:val="auto"/>
      <w:sz w:val="28"/>
      <w:szCs w:val="20"/>
      <w:lang w:val="x-none" w:eastAsia="x-none" w:bidi="ar-SA"/>
    </w:rPr>
  </w:style>
  <w:style w:type="paragraph" w:styleId="7">
    <w:name w:val="heading 7"/>
    <w:basedOn w:val="a8"/>
    <w:next w:val="a8"/>
    <w:link w:val="70"/>
    <w:qFormat/>
    <w:rsid w:val="00733000"/>
    <w:pPr>
      <w:widowControl/>
      <w:spacing w:before="240" w:after="60" w:line="276" w:lineRule="auto"/>
      <w:outlineLvl w:val="6"/>
    </w:pPr>
    <w:rPr>
      <w:rFonts w:ascii="Calibri" w:eastAsia="Times New Roman" w:hAnsi="Calibri" w:cs="Times New Roman"/>
      <w:color w:val="auto"/>
      <w:lang w:val="x-none" w:eastAsia="en-US" w:bidi="ar-SA"/>
    </w:rPr>
  </w:style>
  <w:style w:type="paragraph" w:styleId="8">
    <w:name w:val="heading 8"/>
    <w:basedOn w:val="a8"/>
    <w:next w:val="a8"/>
    <w:link w:val="80"/>
    <w:qFormat/>
    <w:rsid w:val="00733000"/>
    <w:pPr>
      <w:widowControl/>
      <w:spacing w:before="240" w:after="60"/>
      <w:ind w:firstLine="709"/>
      <w:jc w:val="both"/>
      <w:outlineLvl w:val="7"/>
    </w:pPr>
    <w:rPr>
      <w:rFonts w:ascii="Times New Roman" w:eastAsia="MS Mincho" w:hAnsi="Times New Roman" w:cs="Times New Roman"/>
      <w:i/>
      <w:iCs/>
      <w:color w:val="auto"/>
      <w:sz w:val="28"/>
      <w:lang w:val="x-none" w:eastAsia="x-none" w:bidi="ar-SA"/>
    </w:rPr>
  </w:style>
  <w:style w:type="paragraph" w:styleId="9">
    <w:name w:val="heading 9"/>
    <w:basedOn w:val="a8"/>
    <w:next w:val="a8"/>
    <w:link w:val="90"/>
    <w:qFormat/>
    <w:rsid w:val="00733000"/>
    <w:pPr>
      <w:widowControl/>
      <w:spacing w:before="240" w:after="60" w:line="276" w:lineRule="auto"/>
      <w:jc w:val="center"/>
      <w:outlineLvl w:val="8"/>
    </w:pPr>
    <w:rPr>
      <w:rFonts w:ascii="Cambria" w:eastAsia="Times New Roman" w:hAnsi="Cambria" w:cs="Times New Roman"/>
      <w:color w:val="auto"/>
      <w:sz w:val="22"/>
      <w:szCs w:val="22"/>
      <w:lang w:val="x-none" w:eastAsia="en-US" w:bidi="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51">
    <w:name w:val="Основной текст (5)_"/>
    <w:basedOn w:val="a9"/>
    <w:link w:val="52"/>
    <w:rPr>
      <w:rFonts w:ascii="Arial Black" w:eastAsia="Arial Black" w:hAnsi="Arial Black" w:cs="Arial Black"/>
      <w:b/>
      <w:bCs/>
      <w:i w:val="0"/>
      <w:iCs w:val="0"/>
      <w:smallCaps w:val="0"/>
      <w:strike w:val="0"/>
      <w:sz w:val="13"/>
      <w:szCs w:val="13"/>
      <w:u w:val="none"/>
    </w:rPr>
  </w:style>
  <w:style w:type="character" w:customStyle="1" w:styleId="ac">
    <w:name w:val="Подпись к картинке_"/>
    <w:basedOn w:val="a9"/>
    <w:link w:val="ad"/>
    <w:rPr>
      <w:rFonts w:ascii="Arial" w:eastAsia="Arial" w:hAnsi="Arial" w:cs="Arial"/>
      <w:b/>
      <w:bCs/>
      <w:i w:val="0"/>
      <w:iCs w:val="0"/>
      <w:smallCaps w:val="0"/>
      <w:strike w:val="0"/>
      <w:sz w:val="26"/>
      <w:szCs w:val="26"/>
      <w:u w:val="none"/>
    </w:rPr>
  </w:style>
  <w:style w:type="character" w:customStyle="1" w:styleId="42">
    <w:name w:val="Основной текст (4)_"/>
    <w:basedOn w:val="a9"/>
    <w:link w:val="43"/>
    <w:rPr>
      <w:rFonts w:ascii="Times New Roman" w:eastAsia="Times New Roman" w:hAnsi="Times New Roman" w:cs="Times New Roman"/>
      <w:b/>
      <w:bCs/>
      <w:i w:val="0"/>
      <w:iCs w:val="0"/>
      <w:smallCaps w:val="0"/>
      <w:strike w:val="0"/>
      <w:sz w:val="48"/>
      <w:szCs w:val="48"/>
      <w:u w:val="none"/>
    </w:rPr>
  </w:style>
  <w:style w:type="character" w:customStyle="1" w:styleId="32">
    <w:name w:val="Основной текст (3)_"/>
    <w:basedOn w:val="a9"/>
    <w:link w:val="33"/>
    <w:rPr>
      <w:rFonts w:ascii="Times New Roman" w:eastAsia="Times New Roman" w:hAnsi="Times New Roman" w:cs="Times New Roman"/>
      <w:b w:val="0"/>
      <w:bCs w:val="0"/>
      <w:i w:val="0"/>
      <w:iCs w:val="0"/>
      <w:smallCaps w:val="0"/>
      <w:strike w:val="0"/>
      <w:sz w:val="28"/>
      <w:szCs w:val="28"/>
      <w:u w:val="none"/>
    </w:rPr>
  </w:style>
  <w:style w:type="character" w:customStyle="1" w:styleId="61">
    <w:name w:val="Основной текст (6)_"/>
    <w:basedOn w:val="a9"/>
    <w:link w:val="62"/>
    <w:rPr>
      <w:rFonts w:ascii="Times New Roman" w:eastAsia="Times New Roman" w:hAnsi="Times New Roman" w:cs="Times New Roman"/>
      <w:b w:val="0"/>
      <w:bCs w:val="0"/>
      <w:i w:val="0"/>
      <w:iCs w:val="0"/>
      <w:smallCaps w:val="0"/>
      <w:strike w:val="0"/>
      <w:sz w:val="36"/>
      <w:szCs w:val="36"/>
      <w:u w:val="none"/>
    </w:rPr>
  </w:style>
  <w:style w:type="character" w:customStyle="1" w:styleId="24">
    <w:name w:val="Колонтитул (2)_"/>
    <w:basedOn w:val="a9"/>
    <w:link w:val="25"/>
    <w:rPr>
      <w:rFonts w:ascii="Times New Roman" w:eastAsia="Times New Roman" w:hAnsi="Times New Roman" w:cs="Times New Roman"/>
      <w:b w:val="0"/>
      <w:bCs w:val="0"/>
      <w:i w:val="0"/>
      <w:iCs w:val="0"/>
      <w:smallCaps w:val="0"/>
      <w:strike w:val="0"/>
      <w:sz w:val="20"/>
      <w:szCs w:val="20"/>
      <w:u w:val="none"/>
    </w:rPr>
  </w:style>
  <w:style w:type="character" w:customStyle="1" w:styleId="14">
    <w:name w:val="Заголовок №1_"/>
    <w:basedOn w:val="a9"/>
    <w:link w:val="15"/>
    <w:rPr>
      <w:rFonts w:ascii="Times New Roman" w:eastAsia="Times New Roman" w:hAnsi="Times New Roman" w:cs="Times New Roman"/>
      <w:b/>
      <w:bCs/>
      <w:i w:val="0"/>
      <w:iCs w:val="0"/>
      <w:smallCaps w:val="0"/>
      <w:strike w:val="0"/>
      <w:sz w:val="40"/>
      <w:szCs w:val="40"/>
      <w:u w:val="none"/>
    </w:rPr>
  </w:style>
  <w:style w:type="character" w:customStyle="1" w:styleId="ae">
    <w:name w:val="Подпись к таблице_"/>
    <w:basedOn w:val="a9"/>
    <w:link w:val="af"/>
    <w:rPr>
      <w:rFonts w:ascii="Times New Roman" w:eastAsia="Times New Roman" w:hAnsi="Times New Roman" w:cs="Times New Roman"/>
      <w:b w:val="0"/>
      <w:bCs w:val="0"/>
      <w:i w:val="0"/>
      <w:iCs w:val="0"/>
      <w:smallCaps w:val="0"/>
      <w:strike w:val="0"/>
      <w:u w:val="none"/>
    </w:rPr>
  </w:style>
  <w:style w:type="character" w:customStyle="1" w:styleId="af0">
    <w:name w:val="Другое_"/>
    <w:basedOn w:val="a9"/>
    <w:link w:val="af1"/>
    <w:rPr>
      <w:rFonts w:ascii="Times New Roman" w:eastAsia="Times New Roman" w:hAnsi="Times New Roman" w:cs="Times New Roman"/>
      <w:b w:val="0"/>
      <w:bCs w:val="0"/>
      <w:i w:val="0"/>
      <w:iCs w:val="0"/>
      <w:smallCaps w:val="0"/>
      <w:strike w:val="0"/>
      <w:u w:val="none"/>
    </w:rPr>
  </w:style>
  <w:style w:type="character" w:customStyle="1" w:styleId="26">
    <w:name w:val="Основной текст (2)_"/>
    <w:basedOn w:val="a9"/>
    <w:link w:val="27"/>
    <w:rPr>
      <w:rFonts w:ascii="Times New Roman" w:eastAsia="Times New Roman" w:hAnsi="Times New Roman" w:cs="Times New Roman"/>
      <w:b w:val="0"/>
      <w:bCs w:val="0"/>
      <w:i/>
      <w:iCs/>
      <w:smallCaps w:val="0"/>
      <w:strike w:val="0"/>
      <w:sz w:val="20"/>
      <w:szCs w:val="20"/>
      <w:u w:val="none"/>
    </w:rPr>
  </w:style>
  <w:style w:type="character" w:customStyle="1" w:styleId="af2">
    <w:name w:val="Оглавление_"/>
    <w:basedOn w:val="a9"/>
    <w:link w:val="af3"/>
    <w:rPr>
      <w:rFonts w:ascii="Times New Roman" w:eastAsia="Times New Roman" w:hAnsi="Times New Roman" w:cs="Times New Roman"/>
      <w:b w:val="0"/>
      <w:bCs w:val="0"/>
      <w:i/>
      <w:iCs/>
      <w:smallCaps w:val="0"/>
      <w:strike w:val="0"/>
      <w:sz w:val="20"/>
      <w:szCs w:val="20"/>
      <w:u w:val="none"/>
    </w:rPr>
  </w:style>
  <w:style w:type="character" w:customStyle="1" w:styleId="71">
    <w:name w:val="Основной текст (7)_"/>
    <w:basedOn w:val="a9"/>
    <w:link w:val="72"/>
    <w:rPr>
      <w:rFonts w:ascii="Times New Roman" w:eastAsia="Times New Roman" w:hAnsi="Times New Roman" w:cs="Times New Roman"/>
      <w:b/>
      <w:bCs/>
      <w:i w:val="0"/>
      <w:iCs w:val="0"/>
      <w:smallCaps w:val="0"/>
      <w:strike w:val="0"/>
      <w:sz w:val="32"/>
      <w:szCs w:val="32"/>
      <w:u w:val="none"/>
    </w:rPr>
  </w:style>
  <w:style w:type="character" w:customStyle="1" w:styleId="af4">
    <w:name w:val="Основной текст_"/>
    <w:basedOn w:val="a9"/>
    <w:link w:val="16"/>
    <w:rPr>
      <w:rFonts w:ascii="Times New Roman" w:eastAsia="Times New Roman" w:hAnsi="Times New Roman" w:cs="Times New Roman"/>
      <w:b w:val="0"/>
      <w:bCs w:val="0"/>
      <w:i w:val="0"/>
      <w:iCs w:val="0"/>
      <w:smallCaps w:val="0"/>
      <w:strike w:val="0"/>
      <w:u w:val="none"/>
    </w:rPr>
  </w:style>
  <w:style w:type="character" w:customStyle="1" w:styleId="28">
    <w:name w:val="Заголовок №2_"/>
    <w:basedOn w:val="a9"/>
    <w:link w:val="29"/>
    <w:rPr>
      <w:rFonts w:ascii="Times New Roman" w:eastAsia="Times New Roman" w:hAnsi="Times New Roman" w:cs="Times New Roman"/>
      <w:b/>
      <w:bCs/>
      <w:i w:val="0"/>
      <w:iCs w:val="0"/>
      <w:smallCaps w:val="0"/>
      <w:strike w:val="0"/>
      <w:u w:val="none"/>
    </w:rPr>
  </w:style>
  <w:style w:type="character" w:customStyle="1" w:styleId="34">
    <w:name w:val="Заголовок №3_"/>
    <w:basedOn w:val="a9"/>
    <w:link w:val="35"/>
    <w:rPr>
      <w:rFonts w:ascii="Times New Roman" w:eastAsia="Times New Roman" w:hAnsi="Times New Roman" w:cs="Times New Roman"/>
      <w:b/>
      <w:bCs/>
      <w:i w:val="0"/>
      <w:iCs w:val="0"/>
      <w:smallCaps w:val="0"/>
      <w:strike w:val="0"/>
      <w:u w:val="none"/>
    </w:rPr>
  </w:style>
  <w:style w:type="character" w:customStyle="1" w:styleId="af5">
    <w:name w:val="Колонтитул_"/>
    <w:basedOn w:val="a9"/>
    <w:link w:val="af6"/>
    <w:rPr>
      <w:rFonts w:ascii="Calibri" w:eastAsia="Calibri" w:hAnsi="Calibri" w:cs="Calibri"/>
      <w:b w:val="0"/>
      <w:bCs w:val="0"/>
      <w:i w:val="0"/>
      <w:iCs w:val="0"/>
      <w:smallCaps w:val="0"/>
      <w:strike w:val="0"/>
      <w:sz w:val="22"/>
      <w:szCs w:val="22"/>
      <w:u w:val="none"/>
    </w:rPr>
  </w:style>
  <w:style w:type="paragraph" w:customStyle="1" w:styleId="52">
    <w:name w:val="Основной текст (5)"/>
    <w:basedOn w:val="a8"/>
    <w:link w:val="51"/>
    <w:pPr>
      <w:spacing w:line="182" w:lineRule="auto"/>
      <w:jc w:val="center"/>
    </w:pPr>
    <w:rPr>
      <w:rFonts w:ascii="Arial Black" w:eastAsia="Arial Black" w:hAnsi="Arial Black" w:cs="Arial Black"/>
      <w:b/>
      <w:bCs/>
      <w:sz w:val="13"/>
      <w:szCs w:val="13"/>
    </w:rPr>
  </w:style>
  <w:style w:type="paragraph" w:customStyle="1" w:styleId="ad">
    <w:name w:val="Подпись к картинке"/>
    <w:basedOn w:val="a8"/>
    <w:link w:val="ac"/>
    <w:rPr>
      <w:rFonts w:ascii="Arial" w:eastAsia="Arial" w:hAnsi="Arial" w:cs="Arial"/>
      <w:b/>
      <w:bCs/>
      <w:sz w:val="26"/>
      <w:szCs w:val="26"/>
    </w:rPr>
  </w:style>
  <w:style w:type="paragraph" w:customStyle="1" w:styleId="43">
    <w:name w:val="Основной текст (4)"/>
    <w:basedOn w:val="a8"/>
    <w:link w:val="42"/>
    <w:pPr>
      <w:jc w:val="center"/>
    </w:pPr>
    <w:rPr>
      <w:rFonts w:ascii="Times New Roman" w:eastAsia="Times New Roman" w:hAnsi="Times New Roman" w:cs="Times New Roman"/>
      <w:b/>
      <w:bCs/>
      <w:sz w:val="48"/>
      <w:szCs w:val="48"/>
    </w:rPr>
  </w:style>
  <w:style w:type="paragraph" w:customStyle="1" w:styleId="33">
    <w:name w:val="Основной текст (3)"/>
    <w:basedOn w:val="a8"/>
    <w:link w:val="32"/>
    <w:pPr>
      <w:spacing w:after="1100"/>
      <w:jc w:val="center"/>
    </w:pPr>
    <w:rPr>
      <w:rFonts w:ascii="Times New Roman" w:eastAsia="Times New Roman" w:hAnsi="Times New Roman" w:cs="Times New Roman"/>
      <w:sz w:val="28"/>
      <w:szCs w:val="28"/>
    </w:rPr>
  </w:style>
  <w:style w:type="paragraph" w:customStyle="1" w:styleId="62">
    <w:name w:val="Основной текст (6)"/>
    <w:basedOn w:val="a8"/>
    <w:link w:val="61"/>
    <w:pPr>
      <w:jc w:val="center"/>
    </w:pPr>
    <w:rPr>
      <w:rFonts w:ascii="Times New Roman" w:eastAsia="Times New Roman" w:hAnsi="Times New Roman" w:cs="Times New Roman"/>
      <w:sz w:val="36"/>
      <w:szCs w:val="36"/>
    </w:rPr>
  </w:style>
  <w:style w:type="paragraph" w:customStyle="1" w:styleId="25">
    <w:name w:val="Колонтитул (2)"/>
    <w:basedOn w:val="a8"/>
    <w:link w:val="24"/>
    <w:rPr>
      <w:rFonts w:ascii="Times New Roman" w:eastAsia="Times New Roman" w:hAnsi="Times New Roman" w:cs="Times New Roman"/>
      <w:sz w:val="20"/>
      <w:szCs w:val="20"/>
    </w:rPr>
  </w:style>
  <w:style w:type="paragraph" w:customStyle="1" w:styleId="15">
    <w:name w:val="Заголовок №1"/>
    <w:basedOn w:val="a8"/>
    <w:link w:val="14"/>
    <w:pPr>
      <w:spacing w:after="580"/>
      <w:jc w:val="center"/>
      <w:outlineLvl w:val="0"/>
    </w:pPr>
    <w:rPr>
      <w:rFonts w:ascii="Times New Roman" w:eastAsia="Times New Roman" w:hAnsi="Times New Roman" w:cs="Times New Roman"/>
      <w:b/>
      <w:bCs/>
      <w:sz w:val="40"/>
      <w:szCs w:val="40"/>
    </w:rPr>
  </w:style>
  <w:style w:type="paragraph" w:customStyle="1" w:styleId="af">
    <w:name w:val="Подпись к таблице"/>
    <w:basedOn w:val="a8"/>
    <w:link w:val="ae"/>
    <w:pPr>
      <w:ind w:firstLine="720"/>
    </w:pPr>
    <w:rPr>
      <w:rFonts w:ascii="Times New Roman" w:eastAsia="Times New Roman" w:hAnsi="Times New Roman" w:cs="Times New Roman"/>
    </w:rPr>
  </w:style>
  <w:style w:type="paragraph" w:customStyle="1" w:styleId="af1">
    <w:name w:val="Другое"/>
    <w:basedOn w:val="a8"/>
    <w:link w:val="af0"/>
    <w:pPr>
      <w:ind w:firstLine="400"/>
    </w:pPr>
    <w:rPr>
      <w:rFonts w:ascii="Times New Roman" w:eastAsia="Times New Roman" w:hAnsi="Times New Roman" w:cs="Times New Roman"/>
    </w:rPr>
  </w:style>
  <w:style w:type="paragraph" w:customStyle="1" w:styleId="27">
    <w:name w:val="Основной текст (2)"/>
    <w:basedOn w:val="a8"/>
    <w:link w:val="26"/>
    <w:pPr>
      <w:spacing w:line="360" w:lineRule="auto"/>
    </w:pPr>
    <w:rPr>
      <w:rFonts w:ascii="Times New Roman" w:eastAsia="Times New Roman" w:hAnsi="Times New Roman" w:cs="Times New Roman"/>
      <w:i/>
      <w:iCs/>
      <w:sz w:val="20"/>
      <w:szCs w:val="20"/>
    </w:rPr>
  </w:style>
  <w:style w:type="paragraph" w:customStyle="1" w:styleId="af3">
    <w:name w:val="Оглавление"/>
    <w:basedOn w:val="a8"/>
    <w:link w:val="af2"/>
    <w:pPr>
      <w:spacing w:line="360" w:lineRule="auto"/>
    </w:pPr>
    <w:rPr>
      <w:rFonts w:ascii="Times New Roman" w:eastAsia="Times New Roman" w:hAnsi="Times New Roman" w:cs="Times New Roman"/>
      <w:i/>
      <w:iCs/>
      <w:sz w:val="20"/>
      <w:szCs w:val="20"/>
    </w:rPr>
  </w:style>
  <w:style w:type="paragraph" w:customStyle="1" w:styleId="72">
    <w:name w:val="Основной текст (7)"/>
    <w:basedOn w:val="a8"/>
    <w:link w:val="71"/>
    <w:pPr>
      <w:jc w:val="center"/>
    </w:pPr>
    <w:rPr>
      <w:rFonts w:ascii="Times New Roman" w:eastAsia="Times New Roman" w:hAnsi="Times New Roman" w:cs="Times New Roman"/>
      <w:b/>
      <w:bCs/>
      <w:sz w:val="32"/>
      <w:szCs w:val="32"/>
    </w:rPr>
  </w:style>
  <w:style w:type="paragraph" w:customStyle="1" w:styleId="16">
    <w:name w:val="Основной текст1"/>
    <w:basedOn w:val="a8"/>
    <w:link w:val="af4"/>
    <w:pPr>
      <w:ind w:firstLine="400"/>
    </w:pPr>
    <w:rPr>
      <w:rFonts w:ascii="Times New Roman" w:eastAsia="Times New Roman" w:hAnsi="Times New Roman" w:cs="Times New Roman"/>
    </w:rPr>
  </w:style>
  <w:style w:type="paragraph" w:customStyle="1" w:styleId="29">
    <w:name w:val="Заголовок №2"/>
    <w:basedOn w:val="a8"/>
    <w:link w:val="28"/>
    <w:pPr>
      <w:spacing w:after="500"/>
      <w:jc w:val="center"/>
      <w:outlineLvl w:val="1"/>
    </w:pPr>
    <w:rPr>
      <w:rFonts w:ascii="Times New Roman" w:eastAsia="Times New Roman" w:hAnsi="Times New Roman" w:cs="Times New Roman"/>
      <w:b/>
      <w:bCs/>
    </w:rPr>
  </w:style>
  <w:style w:type="paragraph" w:customStyle="1" w:styleId="35">
    <w:name w:val="Заголовок №3"/>
    <w:basedOn w:val="a8"/>
    <w:link w:val="34"/>
    <w:pPr>
      <w:ind w:firstLine="700"/>
      <w:outlineLvl w:val="2"/>
    </w:pPr>
    <w:rPr>
      <w:rFonts w:ascii="Times New Roman" w:eastAsia="Times New Roman" w:hAnsi="Times New Roman" w:cs="Times New Roman"/>
      <w:b/>
      <w:bCs/>
    </w:rPr>
  </w:style>
  <w:style w:type="paragraph" w:customStyle="1" w:styleId="af6">
    <w:name w:val="Колонтитул"/>
    <w:basedOn w:val="a8"/>
    <w:link w:val="af5"/>
    <w:pPr>
      <w:jc w:val="right"/>
    </w:pPr>
    <w:rPr>
      <w:rFonts w:ascii="Calibri" w:eastAsia="Calibri" w:hAnsi="Calibri" w:cs="Calibri"/>
      <w:sz w:val="22"/>
      <w:szCs w:val="22"/>
    </w:rPr>
  </w:style>
  <w:style w:type="paragraph" w:styleId="af7">
    <w:name w:val="footer"/>
    <w:basedOn w:val="a8"/>
    <w:link w:val="af8"/>
    <w:uiPriority w:val="99"/>
    <w:rsid w:val="004117F4"/>
    <w:pPr>
      <w:widowControl/>
      <w:tabs>
        <w:tab w:val="center" w:pos="4677"/>
        <w:tab w:val="right" w:pos="9355"/>
      </w:tabs>
    </w:pPr>
    <w:rPr>
      <w:rFonts w:ascii="Times New Roman" w:eastAsia="Times New Roman" w:hAnsi="Times New Roman" w:cs="Times New Roman"/>
      <w:szCs w:val="20"/>
      <w:lang w:bidi="ar-SA"/>
    </w:rPr>
  </w:style>
  <w:style w:type="character" w:customStyle="1" w:styleId="af8">
    <w:name w:val="Нижний колонтитул Знак"/>
    <w:basedOn w:val="a9"/>
    <w:link w:val="af7"/>
    <w:uiPriority w:val="99"/>
    <w:rsid w:val="004117F4"/>
    <w:rPr>
      <w:rFonts w:ascii="Times New Roman" w:eastAsia="Times New Roman" w:hAnsi="Times New Roman" w:cs="Times New Roman"/>
      <w:color w:val="000000"/>
      <w:szCs w:val="20"/>
      <w:lang w:bidi="ar-SA"/>
    </w:rPr>
  </w:style>
  <w:style w:type="paragraph" w:styleId="2a">
    <w:name w:val="toc 2"/>
    <w:aliases w:val="Оглавление 2 Знак Знак,Основной текст 2 Знак1 Знак Знак,Оглавление 2 Знак Знак Знак Знак,Основной текст 2 Знак1 Знак Знак Знак Знак,Оглавление 2 Знак Знак Знак Знак Знак Знак"/>
    <w:basedOn w:val="a8"/>
    <w:next w:val="a8"/>
    <w:autoRedefine/>
    <w:uiPriority w:val="39"/>
    <w:unhideWhenUsed/>
    <w:qFormat/>
    <w:rsid w:val="004117F4"/>
    <w:pPr>
      <w:spacing w:after="100"/>
      <w:ind w:left="240"/>
    </w:pPr>
  </w:style>
  <w:style w:type="paragraph" w:styleId="36">
    <w:name w:val="toc 3"/>
    <w:basedOn w:val="a8"/>
    <w:next w:val="a8"/>
    <w:link w:val="37"/>
    <w:autoRedefine/>
    <w:uiPriority w:val="39"/>
    <w:unhideWhenUsed/>
    <w:qFormat/>
    <w:rsid w:val="004117F4"/>
    <w:pPr>
      <w:spacing w:after="100"/>
      <w:ind w:left="480"/>
    </w:pPr>
  </w:style>
  <w:style w:type="paragraph" w:styleId="17">
    <w:name w:val="toc 1"/>
    <w:basedOn w:val="a8"/>
    <w:next w:val="a8"/>
    <w:autoRedefine/>
    <w:uiPriority w:val="39"/>
    <w:unhideWhenUsed/>
    <w:qFormat/>
    <w:rsid w:val="004117F4"/>
    <w:pPr>
      <w:widowControl/>
      <w:spacing w:after="100" w:line="259" w:lineRule="auto"/>
    </w:pPr>
    <w:rPr>
      <w:rFonts w:asciiTheme="minorHAnsi" w:eastAsiaTheme="minorEastAsia" w:hAnsiTheme="minorHAnsi" w:cstheme="minorBidi"/>
      <w:color w:val="auto"/>
      <w:sz w:val="22"/>
      <w:szCs w:val="22"/>
      <w:lang w:bidi="ar-SA"/>
    </w:rPr>
  </w:style>
  <w:style w:type="paragraph" w:styleId="44">
    <w:name w:val="toc 4"/>
    <w:basedOn w:val="a8"/>
    <w:next w:val="a8"/>
    <w:autoRedefine/>
    <w:uiPriority w:val="39"/>
    <w:unhideWhenUsed/>
    <w:rsid w:val="004117F4"/>
    <w:pPr>
      <w:widowControl/>
      <w:spacing w:after="100" w:line="259" w:lineRule="auto"/>
      <w:ind w:left="660"/>
    </w:pPr>
    <w:rPr>
      <w:rFonts w:asciiTheme="minorHAnsi" w:eastAsiaTheme="minorEastAsia" w:hAnsiTheme="minorHAnsi" w:cstheme="minorBidi"/>
      <w:color w:val="auto"/>
      <w:sz w:val="22"/>
      <w:szCs w:val="22"/>
      <w:lang w:bidi="ar-SA"/>
    </w:rPr>
  </w:style>
  <w:style w:type="paragraph" w:styleId="53">
    <w:name w:val="toc 5"/>
    <w:basedOn w:val="a8"/>
    <w:next w:val="a8"/>
    <w:autoRedefine/>
    <w:uiPriority w:val="39"/>
    <w:unhideWhenUsed/>
    <w:rsid w:val="004117F4"/>
    <w:pPr>
      <w:widowControl/>
      <w:spacing w:after="100" w:line="259" w:lineRule="auto"/>
      <w:ind w:left="880"/>
    </w:pPr>
    <w:rPr>
      <w:rFonts w:asciiTheme="minorHAnsi" w:eastAsiaTheme="minorEastAsia" w:hAnsiTheme="minorHAnsi" w:cstheme="minorBidi"/>
      <w:color w:val="auto"/>
      <w:sz w:val="22"/>
      <w:szCs w:val="22"/>
      <w:lang w:bidi="ar-SA"/>
    </w:rPr>
  </w:style>
  <w:style w:type="paragraph" w:styleId="63">
    <w:name w:val="toc 6"/>
    <w:basedOn w:val="a8"/>
    <w:next w:val="a8"/>
    <w:autoRedefine/>
    <w:uiPriority w:val="39"/>
    <w:unhideWhenUsed/>
    <w:rsid w:val="004117F4"/>
    <w:pPr>
      <w:widowControl/>
      <w:spacing w:after="100" w:line="259" w:lineRule="auto"/>
      <w:ind w:left="1100"/>
    </w:pPr>
    <w:rPr>
      <w:rFonts w:asciiTheme="minorHAnsi" w:eastAsiaTheme="minorEastAsia" w:hAnsiTheme="minorHAnsi" w:cstheme="minorBidi"/>
      <w:color w:val="auto"/>
      <w:sz w:val="22"/>
      <w:szCs w:val="22"/>
      <w:lang w:bidi="ar-SA"/>
    </w:rPr>
  </w:style>
  <w:style w:type="paragraph" w:styleId="73">
    <w:name w:val="toc 7"/>
    <w:basedOn w:val="a8"/>
    <w:next w:val="a8"/>
    <w:autoRedefine/>
    <w:uiPriority w:val="39"/>
    <w:unhideWhenUsed/>
    <w:rsid w:val="004117F4"/>
    <w:pPr>
      <w:widowControl/>
      <w:spacing w:after="100" w:line="259" w:lineRule="auto"/>
      <w:ind w:left="1320"/>
    </w:pPr>
    <w:rPr>
      <w:rFonts w:asciiTheme="minorHAnsi" w:eastAsiaTheme="minorEastAsia" w:hAnsiTheme="minorHAnsi" w:cstheme="minorBidi"/>
      <w:color w:val="auto"/>
      <w:sz w:val="22"/>
      <w:szCs w:val="22"/>
      <w:lang w:bidi="ar-SA"/>
    </w:rPr>
  </w:style>
  <w:style w:type="paragraph" w:styleId="81">
    <w:name w:val="toc 8"/>
    <w:basedOn w:val="a8"/>
    <w:next w:val="a8"/>
    <w:autoRedefine/>
    <w:uiPriority w:val="39"/>
    <w:unhideWhenUsed/>
    <w:rsid w:val="004117F4"/>
    <w:pPr>
      <w:widowControl/>
      <w:spacing w:after="100" w:line="259" w:lineRule="auto"/>
      <w:ind w:left="1540"/>
    </w:pPr>
    <w:rPr>
      <w:rFonts w:asciiTheme="minorHAnsi" w:eastAsiaTheme="minorEastAsia" w:hAnsiTheme="minorHAnsi" w:cstheme="minorBidi"/>
      <w:color w:val="auto"/>
      <w:sz w:val="22"/>
      <w:szCs w:val="22"/>
      <w:lang w:bidi="ar-SA"/>
    </w:rPr>
  </w:style>
  <w:style w:type="paragraph" w:styleId="91">
    <w:name w:val="toc 9"/>
    <w:basedOn w:val="a8"/>
    <w:next w:val="a8"/>
    <w:autoRedefine/>
    <w:uiPriority w:val="39"/>
    <w:unhideWhenUsed/>
    <w:rsid w:val="004117F4"/>
    <w:pPr>
      <w:widowControl/>
      <w:spacing w:after="100" w:line="259" w:lineRule="auto"/>
      <w:ind w:left="1760"/>
    </w:pPr>
    <w:rPr>
      <w:rFonts w:asciiTheme="minorHAnsi" w:eastAsiaTheme="minorEastAsia" w:hAnsiTheme="minorHAnsi" w:cstheme="minorBidi"/>
      <w:color w:val="auto"/>
      <w:sz w:val="22"/>
      <w:szCs w:val="22"/>
      <w:lang w:bidi="ar-SA"/>
    </w:rPr>
  </w:style>
  <w:style w:type="character" w:styleId="af9">
    <w:name w:val="Hyperlink"/>
    <w:basedOn w:val="a9"/>
    <w:uiPriority w:val="99"/>
    <w:unhideWhenUsed/>
    <w:rsid w:val="004117F4"/>
    <w:rPr>
      <w:color w:val="0563C1" w:themeColor="hyperlink"/>
      <w:u w:val="single"/>
    </w:rPr>
  </w:style>
  <w:style w:type="character" w:customStyle="1" w:styleId="UnresolvedMention">
    <w:name w:val="Unresolved Mention"/>
    <w:basedOn w:val="a9"/>
    <w:uiPriority w:val="99"/>
    <w:semiHidden/>
    <w:unhideWhenUsed/>
    <w:rsid w:val="004117F4"/>
    <w:rPr>
      <w:color w:val="605E5C"/>
      <w:shd w:val="clear" w:color="auto" w:fill="E1DFDD"/>
    </w:rPr>
  </w:style>
  <w:style w:type="paragraph" w:styleId="afa">
    <w:name w:val="List Paragraph"/>
    <w:aliases w:val="обычный,Введение,3_Абзац списка,СПИСКИ,Заголовок мой1,СписокСТПр,Абзац списка основной,Bullet List,FooterText,numbered,Paragraphe de liste1,lp1,Заголовок_3,List Paragraph2,ПАРАГРАФ,Нумерация,список 1,List Paragraph,Варианты ответов"/>
    <w:basedOn w:val="a8"/>
    <w:link w:val="afb"/>
    <w:uiPriority w:val="34"/>
    <w:qFormat/>
    <w:rsid w:val="00B961DB"/>
    <w:pPr>
      <w:ind w:left="720"/>
      <w:contextualSpacing/>
    </w:pPr>
  </w:style>
  <w:style w:type="character" w:customStyle="1" w:styleId="afb">
    <w:name w:val="Абзац списка Знак"/>
    <w:aliases w:val="обычный Знак,Введение Знак,3_Абзац списка Знак,СПИСКИ Знак,Заголовок мой1 Знак,СписокСТПр Знак,Абзац списка основной Знак,Bullet List Знак,FooterText Знак,numbered Знак,Paragraphe de liste1 Знак,lp1 Знак,Заголовок_3 Знак,ПАРАГРАФ Знак"/>
    <w:link w:val="afa"/>
    <w:uiPriority w:val="34"/>
    <w:qFormat/>
    <w:rsid w:val="006A74E4"/>
    <w:rPr>
      <w:color w:val="000000"/>
    </w:rPr>
  </w:style>
  <w:style w:type="character" w:customStyle="1" w:styleId="23">
    <w:name w:val="Заголовок 2 Знак"/>
    <w:aliases w:val="Заголовок 2 Знак Знак Знак Знак Знак,Заголовок 2 Знак Знак Знак Знак Знак Знак Знак Знак,Заголовок 2 Знак Знак Знак Знак Знак Знак Знак Знак Знак Знак,Заголовок 2 Знак Знак Знак Знак Знак Знак Знак Знак Знак Знак Знак Знак,Знак2 Знак"/>
    <w:basedOn w:val="a9"/>
    <w:link w:val="22"/>
    <w:uiPriority w:val="9"/>
    <w:rsid w:val="006A74E4"/>
    <w:rPr>
      <w:rFonts w:ascii="Times New Roman" w:eastAsia="Times New Roman" w:hAnsi="Times New Roman" w:cs="Arial"/>
      <w:b/>
      <w:bCs/>
      <w:i/>
      <w:iCs/>
      <w:szCs w:val="28"/>
      <w:lang w:bidi="ar-SA"/>
    </w:rPr>
  </w:style>
  <w:style w:type="character" w:customStyle="1" w:styleId="31">
    <w:name w:val="Заголовок 3 Знак"/>
    <w:aliases w:val="Текст сноски1 Знак,Знак Знак Знак Знак,Знак Знак Знак Знак Знак Знак Знак Знак Знак Знак Знак Знак Знак Знак Знак Знак Знак Знак Знак Знак Знак Знак,Знак3 Знак,Знак1 Знак"/>
    <w:basedOn w:val="a9"/>
    <w:link w:val="30"/>
    <w:uiPriority w:val="9"/>
    <w:rsid w:val="006A74E4"/>
    <w:rPr>
      <w:rFonts w:asciiTheme="majorHAnsi" w:eastAsiaTheme="majorEastAsia" w:hAnsiTheme="majorHAnsi" w:cstheme="majorBidi"/>
      <w:color w:val="1F3763" w:themeColor="accent1" w:themeShade="7F"/>
    </w:rPr>
  </w:style>
  <w:style w:type="paragraph" w:customStyle="1" w:styleId="afc">
    <w:name w:val="Обычный текст"/>
    <w:basedOn w:val="a8"/>
    <w:link w:val="afd"/>
    <w:qFormat/>
    <w:rsid w:val="006A74E4"/>
    <w:pPr>
      <w:widowControl/>
      <w:ind w:firstLine="709"/>
      <w:jc w:val="both"/>
    </w:pPr>
    <w:rPr>
      <w:rFonts w:ascii="Times New Roman" w:eastAsia="Times New Roman" w:hAnsi="Times New Roman" w:cs="Times New Roman"/>
      <w:color w:val="auto"/>
      <w:lang w:val="en-US" w:eastAsia="ar-SA" w:bidi="en-US"/>
    </w:rPr>
  </w:style>
  <w:style w:type="character" w:customStyle="1" w:styleId="afd">
    <w:name w:val="Обычный текст Знак"/>
    <w:basedOn w:val="a9"/>
    <w:link w:val="afc"/>
    <w:rsid w:val="006A74E4"/>
    <w:rPr>
      <w:rFonts w:ascii="Times New Roman" w:eastAsia="Times New Roman" w:hAnsi="Times New Roman" w:cs="Times New Roman"/>
      <w:lang w:val="en-US" w:eastAsia="ar-SA" w:bidi="en-US"/>
    </w:rPr>
  </w:style>
  <w:style w:type="paragraph" w:customStyle="1" w:styleId="Normal10-02">
    <w:name w:val="Normal + 10 пт полужирный По центру Слева:  -02 см Справ..."/>
    <w:basedOn w:val="a8"/>
    <w:link w:val="Normal10-020"/>
    <w:rsid w:val="006A74E4"/>
    <w:pPr>
      <w:widowControl/>
      <w:ind w:left="-57" w:right="-113"/>
    </w:pPr>
    <w:rPr>
      <w:rFonts w:ascii="Times New Roman" w:eastAsia="Times New Roman" w:hAnsi="Times New Roman" w:cs="Times New Roman"/>
      <w:b/>
      <w:bCs/>
      <w:color w:val="auto"/>
      <w:sz w:val="20"/>
      <w:szCs w:val="20"/>
      <w:lang w:bidi="ar-SA"/>
    </w:rPr>
  </w:style>
  <w:style w:type="character" w:customStyle="1" w:styleId="Normal10-020">
    <w:name w:val="Normal + 10 пт полужирный По центру Слева:  -02 см Справ... Знак"/>
    <w:link w:val="Normal10-02"/>
    <w:locked/>
    <w:rsid w:val="006A74E4"/>
    <w:rPr>
      <w:rFonts w:ascii="Times New Roman" w:eastAsia="Times New Roman" w:hAnsi="Times New Roman" w:cs="Times New Roman"/>
      <w:b/>
      <w:bCs/>
      <w:sz w:val="20"/>
      <w:szCs w:val="20"/>
      <w:lang w:bidi="ar-SA"/>
    </w:rPr>
  </w:style>
  <w:style w:type="character" w:customStyle="1" w:styleId="13">
    <w:name w:val="Заголовок 1 Знак"/>
    <w:basedOn w:val="a9"/>
    <w:link w:val="12"/>
    <w:uiPriority w:val="9"/>
    <w:rsid w:val="00733000"/>
    <w:rPr>
      <w:rFonts w:ascii="Arial" w:eastAsia="MS Mincho" w:hAnsi="Arial" w:cs="Times New Roman"/>
      <w:b/>
      <w:bCs/>
      <w:caps/>
      <w:shadow/>
      <w:sz w:val="28"/>
      <w:szCs w:val="28"/>
      <w:lang w:val="x-none" w:eastAsia="en-US" w:bidi="ar-SA"/>
    </w:rPr>
  </w:style>
  <w:style w:type="character" w:customStyle="1" w:styleId="41">
    <w:name w:val="Заголовок 4 Знак"/>
    <w:basedOn w:val="a9"/>
    <w:link w:val="40"/>
    <w:uiPriority w:val="9"/>
    <w:rsid w:val="00733000"/>
    <w:rPr>
      <w:rFonts w:ascii="Calibri" w:eastAsia="Times New Roman" w:hAnsi="Calibri" w:cs="Times New Roman"/>
      <w:b/>
      <w:bCs/>
      <w:sz w:val="28"/>
      <w:szCs w:val="28"/>
      <w:lang w:val="x-none" w:eastAsia="en-US" w:bidi="ar-SA"/>
    </w:rPr>
  </w:style>
  <w:style w:type="character" w:customStyle="1" w:styleId="50">
    <w:name w:val="Заголовок 5 Знак"/>
    <w:aliases w:val="Underline Знак"/>
    <w:basedOn w:val="a9"/>
    <w:link w:val="5"/>
    <w:rsid w:val="00733000"/>
    <w:rPr>
      <w:rFonts w:ascii="Times New Roman" w:eastAsia="MS Mincho" w:hAnsi="Times New Roman" w:cs="Times New Roman"/>
      <w:b/>
      <w:bCs/>
      <w:i/>
      <w:iCs/>
      <w:sz w:val="26"/>
      <w:szCs w:val="26"/>
      <w:lang w:val="x-none" w:eastAsia="x-none" w:bidi="ar-SA"/>
    </w:rPr>
  </w:style>
  <w:style w:type="character" w:customStyle="1" w:styleId="60">
    <w:name w:val="Заголовок 6 Знак"/>
    <w:basedOn w:val="a9"/>
    <w:link w:val="6"/>
    <w:rsid w:val="00733000"/>
    <w:rPr>
      <w:rFonts w:ascii="Times New Roman" w:eastAsia="MS Mincho" w:hAnsi="Times New Roman" w:cs="Times New Roman"/>
      <w:b/>
      <w:sz w:val="28"/>
      <w:szCs w:val="20"/>
      <w:lang w:val="x-none" w:eastAsia="x-none" w:bidi="ar-SA"/>
    </w:rPr>
  </w:style>
  <w:style w:type="character" w:customStyle="1" w:styleId="70">
    <w:name w:val="Заголовок 7 Знак"/>
    <w:basedOn w:val="a9"/>
    <w:link w:val="7"/>
    <w:rsid w:val="00733000"/>
    <w:rPr>
      <w:rFonts w:ascii="Calibri" w:eastAsia="Times New Roman" w:hAnsi="Calibri" w:cs="Times New Roman"/>
      <w:lang w:val="x-none" w:eastAsia="en-US" w:bidi="ar-SA"/>
    </w:rPr>
  </w:style>
  <w:style w:type="character" w:customStyle="1" w:styleId="80">
    <w:name w:val="Заголовок 8 Знак"/>
    <w:basedOn w:val="a9"/>
    <w:link w:val="8"/>
    <w:rsid w:val="00733000"/>
    <w:rPr>
      <w:rFonts w:ascii="Times New Roman" w:eastAsia="MS Mincho" w:hAnsi="Times New Roman" w:cs="Times New Roman"/>
      <w:i/>
      <w:iCs/>
      <w:sz w:val="28"/>
      <w:lang w:val="x-none" w:eastAsia="x-none" w:bidi="ar-SA"/>
    </w:rPr>
  </w:style>
  <w:style w:type="character" w:customStyle="1" w:styleId="90">
    <w:name w:val="Заголовок 9 Знак"/>
    <w:basedOn w:val="a9"/>
    <w:link w:val="9"/>
    <w:rsid w:val="00733000"/>
    <w:rPr>
      <w:rFonts w:ascii="Cambria" w:eastAsia="Times New Roman" w:hAnsi="Cambria" w:cs="Times New Roman"/>
      <w:sz w:val="22"/>
      <w:szCs w:val="22"/>
      <w:lang w:val="x-none" w:eastAsia="en-US" w:bidi="ar-SA"/>
    </w:rPr>
  </w:style>
  <w:style w:type="paragraph" w:styleId="afe">
    <w:name w:val="Body Text Indent"/>
    <w:aliases w:val="Заголовок 3_"/>
    <w:basedOn w:val="a8"/>
    <w:link w:val="aff"/>
    <w:uiPriority w:val="99"/>
    <w:rsid w:val="00733000"/>
    <w:pPr>
      <w:widowControl/>
      <w:ind w:firstLine="851"/>
      <w:jc w:val="both"/>
    </w:pPr>
    <w:rPr>
      <w:rFonts w:ascii="Times New Roman" w:eastAsia="Times New Roman" w:hAnsi="Times New Roman" w:cs="Times New Roman"/>
      <w:color w:val="auto"/>
      <w:sz w:val="28"/>
      <w:szCs w:val="20"/>
      <w:lang w:val="x-none" w:eastAsia="x-none" w:bidi="ar-SA"/>
    </w:rPr>
  </w:style>
  <w:style w:type="character" w:customStyle="1" w:styleId="aff">
    <w:name w:val="Основной текст с отступом Знак"/>
    <w:aliases w:val="Заголовок 3_ Знак"/>
    <w:basedOn w:val="a9"/>
    <w:link w:val="afe"/>
    <w:uiPriority w:val="99"/>
    <w:rsid w:val="00733000"/>
    <w:rPr>
      <w:rFonts w:ascii="Times New Roman" w:eastAsia="Times New Roman" w:hAnsi="Times New Roman" w:cs="Times New Roman"/>
      <w:sz w:val="28"/>
      <w:szCs w:val="20"/>
      <w:lang w:val="x-none" w:eastAsia="x-none" w:bidi="ar-SA"/>
    </w:rPr>
  </w:style>
  <w:style w:type="paragraph" w:customStyle="1" w:styleId="ConsNormal">
    <w:name w:val="ConsNormal"/>
    <w:link w:val="ConsNormal0"/>
    <w:rsid w:val="00733000"/>
    <w:pPr>
      <w:widowControl/>
      <w:autoSpaceDE w:val="0"/>
      <w:autoSpaceDN w:val="0"/>
      <w:adjustRightInd w:val="0"/>
      <w:ind w:firstLine="720"/>
    </w:pPr>
    <w:rPr>
      <w:rFonts w:ascii="Times New Roman" w:eastAsia="Times New Roman" w:hAnsi="Times New Roman" w:cs="Times New Roman"/>
      <w:sz w:val="28"/>
      <w:szCs w:val="28"/>
      <w:lang w:bidi="ar-SA"/>
    </w:rPr>
  </w:style>
  <w:style w:type="paragraph" w:customStyle="1" w:styleId="ConsPlusNormal">
    <w:name w:val="ConsPlusNormal"/>
    <w:link w:val="ConsPlusNormal0"/>
    <w:rsid w:val="00733000"/>
    <w:pPr>
      <w:widowControl/>
      <w:autoSpaceDE w:val="0"/>
      <w:autoSpaceDN w:val="0"/>
      <w:adjustRightInd w:val="0"/>
      <w:ind w:firstLine="720"/>
    </w:pPr>
    <w:rPr>
      <w:rFonts w:ascii="Arial" w:eastAsia="Times New Roman" w:hAnsi="Arial" w:cs="Arial"/>
      <w:sz w:val="20"/>
      <w:szCs w:val="20"/>
      <w:lang w:bidi="ar-SA"/>
    </w:rPr>
  </w:style>
  <w:style w:type="character" w:customStyle="1" w:styleId="18">
    <w:name w:val="Слабое выделение1"/>
    <w:aliases w:val="Абзац списка 2"/>
    <w:qFormat/>
    <w:rsid w:val="00733000"/>
    <w:rPr>
      <w:rFonts w:ascii="Times New Roman" w:hAnsi="Times New Roman"/>
      <w:color w:val="auto"/>
      <w:sz w:val="24"/>
    </w:rPr>
  </w:style>
  <w:style w:type="paragraph" w:styleId="aff0">
    <w:name w:val="Normal (Web)"/>
    <w:aliases w:val="Обычный (Web)1,Обычный (Web)1 Знак"/>
    <w:basedOn w:val="a8"/>
    <w:link w:val="aff1"/>
    <w:uiPriority w:val="99"/>
    <w:unhideWhenUsed/>
    <w:rsid w:val="00733000"/>
    <w:pPr>
      <w:widowControl/>
      <w:spacing w:before="60" w:after="100" w:afterAutospacing="1"/>
      <w:ind w:firstLine="177"/>
      <w:jc w:val="both"/>
    </w:pPr>
    <w:rPr>
      <w:rFonts w:ascii="Times New Roman" w:eastAsia="Times New Roman" w:hAnsi="Times New Roman" w:cs="Times New Roman"/>
      <w:color w:val="001060"/>
      <w:sz w:val="16"/>
      <w:szCs w:val="16"/>
      <w:lang w:val="x-none" w:eastAsia="x-none" w:bidi="ar-SA"/>
    </w:rPr>
  </w:style>
  <w:style w:type="paragraph" w:customStyle="1" w:styleId="aff2">
    <w:name w:val="Рядовой абзац"/>
    <w:basedOn w:val="a8"/>
    <w:autoRedefine/>
    <w:rsid w:val="00733000"/>
    <w:pPr>
      <w:widowControl/>
      <w:spacing w:before="90" w:after="90" w:line="360" w:lineRule="auto"/>
      <w:ind w:firstLine="720"/>
      <w:contextualSpacing/>
      <w:jc w:val="both"/>
    </w:pPr>
    <w:rPr>
      <w:rFonts w:ascii="Times New Roman" w:eastAsia="Times New Roman" w:hAnsi="Times New Roman" w:cs="Times New Roman"/>
      <w:color w:val="auto"/>
      <w:sz w:val="28"/>
      <w:szCs w:val="36"/>
      <w:lang w:bidi="ar-SA"/>
    </w:rPr>
  </w:style>
  <w:style w:type="paragraph" w:customStyle="1" w:styleId="u">
    <w:name w:val="u"/>
    <w:basedOn w:val="a8"/>
    <w:rsid w:val="00733000"/>
    <w:pPr>
      <w:widowControl/>
      <w:ind w:firstLine="520"/>
      <w:jc w:val="both"/>
    </w:pPr>
    <w:rPr>
      <w:rFonts w:ascii="Times New Roman" w:eastAsia="Times New Roman" w:hAnsi="Times New Roman" w:cs="Times New Roman"/>
      <w:lang w:bidi="ar-SA"/>
    </w:rPr>
  </w:style>
  <w:style w:type="paragraph" w:customStyle="1" w:styleId="ConsPlusNonformat">
    <w:name w:val="ConsPlusNonformat"/>
    <w:uiPriority w:val="99"/>
    <w:rsid w:val="00733000"/>
    <w:pPr>
      <w:widowControl/>
      <w:autoSpaceDE w:val="0"/>
      <w:autoSpaceDN w:val="0"/>
      <w:adjustRightInd w:val="0"/>
    </w:pPr>
    <w:rPr>
      <w:rFonts w:ascii="Courier New" w:eastAsia="Times New Roman" w:hAnsi="Courier New" w:cs="Courier New"/>
      <w:sz w:val="20"/>
      <w:szCs w:val="20"/>
      <w:lang w:bidi="ar-SA"/>
    </w:rPr>
  </w:style>
  <w:style w:type="paragraph" w:customStyle="1" w:styleId="msonormalcxspmiddle">
    <w:name w:val="msonormalcxspmiddle"/>
    <w:basedOn w:val="a8"/>
    <w:rsid w:val="00733000"/>
    <w:pPr>
      <w:widowControl/>
      <w:spacing w:before="100" w:beforeAutospacing="1" w:after="100" w:afterAutospacing="1"/>
    </w:pPr>
    <w:rPr>
      <w:rFonts w:ascii="Times New Roman" w:eastAsia="Times New Roman" w:hAnsi="Times New Roman" w:cs="Times New Roman"/>
      <w:color w:val="auto"/>
      <w:sz w:val="28"/>
      <w:lang w:bidi="ar-SA"/>
    </w:rPr>
  </w:style>
  <w:style w:type="paragraph" w:customStyle="1" w:styleId="aff3">
    <w:name w:val="Таблица № Знак"/>
    <w:aliases w:val="Таблица №"/>
    <w:basedOn w:val="a8"/>
    <w:next w:val="a8"/>
    <w:link w:val="aff4"/>
    <w:qFormat/>
    <w:rsid w:val="00733000"/>
    <w:pPr>
      <w:widowControl/>
      <w:spacing w:before="120" w:after="120"/>
      <w:ind w:firstLine="709"/>
      <w:jc w:val="right"/>
      <w:outlineLvl w:val="0"/>
    </w:pPr>
    <w:rPr>
      <w:rFonts w:eastAsia="Times New Roman"/>
      <w:bCs/>
      <w:color w:val="auto"/>
      <w:kern w:val="28"/>
      <w:sz w:val="28"/>
      <w:szCs w:val="32"/>
      <w:lang w:eastAsia="en-US"/>
    </w:rPr>
  </w:style>
  <w:style w:type="character" w:customStyle="1" w:styleId="aff4">
    <w:name w:val="Название Знак"/>
    <w:aliases w:val="Таблица № Знак Знак,Таблица № Знак1"/>
    <w:link w:val="aff3"/>
    <w:rsid w:val="00733000"/>
    <w:rPr>
      <w:rFonts w:eastAsia="Times New Roman"/>
      <w:bCs/>
      <w:kern w:val="28"/>
      <w:sz w:val="28"/>
      <w:szCs w:val="32"/>
      <w:lang w:eastAsia="en-US"/>
    </w:rPr>
  </w:style>
  <w:style w:type="paragraph" w:customStyle="1" w:styleId="aff5">
    <w:name w:val="Мясо Знак"/>
    <w:basedOn w:val="a8"/>
    <w:link w:val="aff6"/>
    <w:rsid w:val="00733000"/>
    <w:pPr>
      <w:widowControl/>
      <w:ind w:firstLine="709"/>
      <w:jc w:val="both"/>
    </w:pPr>
    <w:rPr>
      <w:rFonts w:ascii="Times New Roman" w:eastAsia="MS Mincho" w:hAnsi="Times New Roman" w:cs="Times New Roman"/>
      <w:color w:val="auto"/>
      <w:sz w:val="28"/>
      <w:szCs w:val="28"/>
      <w:lang w:val="x-none" w:eastAsia="x-none" w:bidi="ar-SA"/>
    </w:rPr>
  </w:style>
  <w:style w:type="character" w:customStyle="1" w:styleId="aff6">
    <w:name w:val="Мясо Знак Знак"/>
    <w:link w:val="aff5"/>
    <w:rsid w:val="00733000"/>
    <w:rPr>
      <w:rFonts w:ascii="Times New Roman" w:eastAsia="MS Mincho" w:hAnsi="Times New Roman" w:cs="Times New Roman"/>
      <w:sz w:val="28"/>
      <w:szCs w:val="28"/>
      <w:lang w:val="x-none" w:eastAsia="x-none" w:bidi="ar-SA"/>
    </w:rPr>
  </w:style>
  <w:style w:type="paragraph" w:customStyle="1" w:styleId="130">
    <w:name w:val="13"/>
    <w:basedOn w:val="a8"/>
    <w:rsid w:val="00733000"/>
    <w:pPr>
      <w:widowControl/>
      <w:spacing w:before="100" w:beforeAutospacing="1" w:after="100" w:afterAutospacing="1"/>
    </w:pPr>
    <w:rPr>
      <w:rFonts w:ascii="Times New Roman" w:eastAsia="Times New Roman" w:hAnsi="Times New Roman" w:cs="Times New Roman"/>
      <w:color w:val="auto"/>
      <w:lang w:bidi="ar-SA"/>
    </w:rPr>
  </w:style>
  <w:style w:type="paragraph" w:styleId="aff7">
    <w:name w:val="Document Map"/>
    <w:basedOn w:val="a8"/>
    <w:link w:val="aff8"/>
    <w:semiHidden/>
    <w:unhideWhenUsed/>
    <w:rsid w:val="00733000"/>
    <w:pPr>
      <w:widowControl/>
      <w:spacing w:after="200" w:line="276" w:lineRule="auto"/>
    </w:pPr>
    <w:rPr>
      <w:rFonts w:ascii="Tahoma" w:eastAsia="Calibri" w:hAnsi="Tahoma" w:cs="Times New Roman"/>
      <w:color w:val="auto"/>
      <w:sz w:val="16"/>
      <w:szCs w:val="16"/>
      <w:lang w:val="x-none" w:eastAsia="en-US" w:bidi="ar-SA"/>
    </w:rPr>
  </w:style>
  <w:style w:type="character" w:customStyle="1" w:styleId="aff8">
    <w:name w:val="Схема документа Знак"/>
    <w:basedOn w:val="a9"/>
    <w:link w:val="aff7"/>
    <w:semiHidden/>
    <w:rsid w:val="00733000"/>
    <w:rPr>
      <w:rFonts w:ascii="Tahoma" w:eastAsia="Calibri" w:hAnsi="Tahoma" w:cs="Times New Roman"/>
      <w:sz w:val="16"/>
      <w:szCs w:val="16"/>
      <w:lang w:val="x-none" w:eastAsia="en-US" w:bidi="ar-SA"/>
    </w:rPr>
  </w:style>
  <w:style w:type="paragraph" w:customStyle="1" w:styleId="aff9">
    <w:name w:val="Таблица"/>
    <w:basedOn w:val="a8"/>
    <w:link w:val="affa"/>
    <w:qFormat/>
    <w:rsid w:val="00733000"/>
    <w:pPr>
      <w:widowControl/>
      <w:ind w:firstLine="709"/>
      <w:jc w:val="center"/>
    </w:pPr>
    <w:rPr>
      <w:rFonts w:ascii="Calibri" w:eastAsia="MS Mincho" w:hAnsi="Calibri" w:cs="Times New Roman"/>
      <w:color w:val="auto"/>
      <w:spacing w:val="-6"/>
      <w:sz w:val="22"/>
      <w:szCs w:val="20"/>
      <w:lang w:val="x-none" w:eastAsia="en-US" w:bidi="ar-SA"/>
    </w:rPr>
  </w:style>
  <w:style w:type="character" w:customStyle="1" w:styleId="affa">
    <w:name w:val="Таблица Знак"/>
    <w:link w:val="aff9"/>
    <w:rsid w:val="00733000"/>
    <w:rPr>
      <w:rFonts w:ascii="Calibri" w:eastAsia="MS Mincho" w:hAnsi="Calibri" w:cs="Times New Roman"/>
      <w:spacing w:val="-6"/>
      <w:sz w:val="22"/>
      <w:szCs w:val="20"/>
      <w:lang w:val="x-none" w:eastAsia="en-US" w:bidi="ar-SA"/>
    </w:rPr>
  </w:style>
  <w:style w:type="paragraph" w:styleId="affb">
    <w:name w:val="Subtitle"/>
    <w:aliases w:val="Таблица - заголовок"/>
    <w:basedOn w:val="a8"/>
    <w:next w:val="a8"/>
    <w:link w:val="affc"/>
    <w:uiPriority w:val="11"/>
    <w:qFormat/>
    <w:rsid w:val="00733000"/>
    <w:pPr>
      <w:widowControl/>
      <w:spacing w:before="120" w:after="120"/>
      <w:ind w:firstLine="709"/>
      <w:jc w:val="center"/>
      <w:outlineLvl w:val="1"/>
    </w:pPr>
    <w:rPr>
      <w:rFonts w:ascii="Calibri" w:eastAsia="Times New Roman" w:hAnsi="Calibri" w:cs="Times New Roman"/>
      <w:color w:val="auto"/>
      <w:sz w:val="28"/>
      <w:lang w:val="x-none" w:eastAsia="en-US" w:bidi="ar-SA"/>
    </w:rPr>
  </w:style>
  <w:style w:type="character" w:customStyle="1" w:styleId="affc">
    <w:name w:val="Подзаголовок Знак"/>
    <w:aliases w:val="Таблица - заголовок Знак"/>
    <w:basedOn w:val="a9"/>
    <w:link w:val="affb"/>
    <w:uiPriority w:val="11"/>
    <w:rsid w:val="00733000"/>
    <w:rPr>
      <w:rFonts w:ascii="Calibri" w:eastAsia="Times New Roman" w:hAnsi="Calibri" w:cs="Times New Roman"/>
      <w:sz w:val="28"/>
      <w:lang w:val="x-none" w:eastAsia="en-US" w:bidi="ar-SA"/>
    </w:rPr>
  </w:style>
  <w:style w:type="paragraph" w:customStyle="1" w:styleId="19">
    <w:name w:val="Без интервала1"/>
    <w:aliases w:val="No Spacing,с интервалом"/>
    <w:link w:val="affd"/>
    <w:autoRedefine/>
    <w:uiPriority w:val="1"/>
    <w:qFormat/>
    <w:rsid w:val="00733000"/>
    <w:pPr>
      <w:widowControl/>
      <w:spacing w:line="360" w:lineRule="auto"/>
      <w:ind w:firstLine="720"/>
      <w:contextualSpacing/>
      <w:jc w:val="both"/>
    </w:pPr>
    <w:rPr>
      <w:rFonts w:ascii="Arial" w:eastAsia="Times New Roman" w:hAnsi="Arial" w:cs="Arial"/>
      <w:lang w:bidi="ar-SA"/>
    </w:rPr>
  </w:style>
  <w:style w:type="paragraph" w:styleId="2b">
    <w:name w:val="Body Text Indent 2"/>
    <w:aliases w:val="Основной с отступом,Основной текст с отступом 2 Знак Знак,Основной текст с отступом 2 Знак Знак Знак Знак Знак,Основной текст с отступом 22,Основной текст с отступом 2 Знак Знак Знак3 Знак Знак"/>
    <w:basedOn w:val="a8"/>
    <w:link w:val="2c"/>
    <w:uiPriority w:val="99"/>
    <w:rsid w:val="00733000"/>
    <w:pPr>
      <w:widowControl/>
      <w:ind w:firstLine="709"/>
      <w:jc w:val="both"/>
    </w:pPr>
    <w:rPr>
      <w:rFonts w:ascii="Times New Roman" w:eastAsia="MS Mincho" w:hAnsi="Times New Roman" w:cs="Times New Roman"/>
      <w:color w:val="auto"/>
      <w:sz w:val="28"/>
      <w:szCs w:val="20"/>
      <w:lang w:val="x-none" w:eastAsia="x-none" w:bidi="ar-SA"/>
    </w:rPr>
  </w:style>
  <w:style w:type="character" w:customStyle="1" w:styleId="2c">
    <w:name w:val="Основной текст с отступом 2 Знак"/>
    <w:aliases w:val="Основной с отступом Знак,Основной текст с отступом 2 Знак Знак Знак1,Основной текст с отступом 2 Знак Знак Знак Знак Знак Знак1,Основной текст с отступом 22 Знак1"/>
    <w:basedOn w:val="a9"/>
    <w:link w:val="2b"/>
    <w:uiPriority w:val="99"/>
    <w:rsid w:val="00733000"/>
    <w:rPr>
      <w:rFonts w:ascii="Times New Roman" w:eastAsia="MS Mincho" w:hAnsi="Times New Roman" w:cs="Times New Roman"/>
      <w:sz w:val="28"/>
      <w:szCs w:val="20"/>
      <w:lang w:val="x-none" w:eastAsia="x-none" w:bidi="ar-SA"/>
    </w:rPr>
  </w:style>
  <w:style w:type="paragraph" w:customStyle="1" w:styleId="affe">
    <w:name w:val="таблица"/>
    <w:basedOn w:val="a8"/>
    <w:rsid w:val="00733000"/>
    <w:pPr>
      <w:widowControl/>
    </w:pPr>
    <w:rPr>
      <w:rFonts w:ascii="Arial Narrow" w:eastAsia="MS Mincho" w:hAnsi="Arial Narrow" w:cs="Arial"/>
      <w:color w:val="auto"/>
      <w:sz w:val="28"/>
      <w:lang w:bidi="ar-SA"/>
    </w:rPr>
  </w:style>
  <w:style w:type="paragraph" w:styleId="afff">
    <w:name w:val="Title"/>
    <w:basedOn w:val="a8"/>
    <w:link w:val="2d"/>
    <w:uiPriority w:val="10"/>
    <w:qFormat/>
    <w:rsid w:val="00733000"/>
    <w:pPr>
      <w:widowControl/>
      <w:spacing w:before="120" w:after="120"/>
      <w:jc w:val="center"/>
    </w:pPr>
    <w:rPr>
      <w:rFonts w:ascii="Times New Roman" w:eastAsia="MS Mincho" w:hAnsi="Times New Roman" w:cs="Times New Roman"/>
      <w:color w:val="auto"/>
      <w:sz w:val="28"/>
      <w:szCs w:val="20"/>
      <w:lang w:val="x-none" w:eastAsia="x-none" w:bidi="ar-SA"/>
    </w:rPr>
  </w:style>
  <w:style w:type="character" w:customStyle="1" w:styleId="2d">
    <w:name w:val="Название Знак2"/>
    <w:basedOn w:val="a9"/>
    <w:link w:val="afff"/>
    <w:uiPriority w:val="10"/>
    <w:rsid w:val="00733000"/>
    <w:rPr>
      <w:rFonts w:ascii="Times New Roman" w:eastAsia="MS Mincho" w:hAnsi="Times New Roman" w:cs="Times New Roman"/>
      <w:sz w:val="28"/>
      <w:szCs w:val="20"/>
      <w:lang w:val="x-none" w:eastAsia="x-none" w:bidi="ar-SA"/>
    </w:rPr>
  </w:style>
  <w:style w:type="paragraph" w:customStyle="1" w:styleId="afff0">
    <w:name w:val="Заголовок таблицы"/>
    <w:basedOn w:val="a8"/>
    <w:rsid w:val="00733000"/>
    <w:pPr>
      <w:widowControl/>
      <w:spacing w:before="120" w:after="240"/>
      <w:jc w:val="center"/>
    </w:pPr>
    <w:rPr>
      <w:rFonts w:ascii="Times New Roman" w:eastAsia="MS Mincho" w:hAnsi="Times New Roman" w:cs="Arial"/>
      <w:color w:val="auto"/>
      <w:sz w:val="28"/>
      <w:szCs w:val="20"/>
      <w:lang w:bidi="ar-SA"/>
    </w:rPr>
  </w:style>
  <w:style w:type="paragraph" w:customStyle="1" w:styleId="afff1">
    <w:name w:val="Табл"/>
    <w:basedOn w:val="a8"/>
    <w:rsid w:val="00733000"/>
    <w:pPr>
      <w:widowControl/>
      <w:spacing w:before="120" w:after="60"/>
      <w:ind w:firstLine="709"/>
      <w:jc w:val="right"/>
    </w:pPr>
    <w:rPr>
      <w:rFonts w:ascii="Times New Roman" w:eastAsia="MS Mincho" w:hAnsi="Times New Roman" w:cs="Arial"/>
      <w:color w:val="auto"/>
      <w:sz w:val="28"/>
      <w:szCs w:val="20"/>
      <w:lang w:bidi="ar-SA"/>
    </w:rPr>
  </w:style>
  <w:style w:type="paragraph" w:customStyle="1" w:styleId="45">
    <w:name w:val="Загол 4"/>
    <w:basedOn w:val="a8"/>
    <w:rsid w:val="00733000"/>
    <w:pPr>
      <w:widowControl/>
      <w:spacing w:before="120" w:after="120"/>
      <w:ind w:firstLine="709"/>
    </w:pPr>
    <w:rPr>
      <w:rFonts w:ascii="Times New Roman" w:eastAsia="MS Mincho" w:hAnsi="Times New Roman" w:cs="Arial"/>
      <w:shadow/>
      <w:color w:val="auto"/>
      <w:sz w:val="28"/>
      <w:lang w:bidi="ar-SA"/>
    </w:rPr>
  </w:style>
  <w:style w:type="paragraph" w:customStyle="1" w:styleId="afff2">
    <w:name w:val="Стиль Таблица + по центру"/>
    <w:basedOn w:val="aff9"/>
    <w:rsid w:val="00733000"/>
    <w:rPr>
      <w:rFonts w:ascii="Arial Narrow" w:hAnsi="Arial Narrow"/>
      <w:spacing w:val="0"/>
      <w:sz w:val="24"/>
      <w:lang w:eastAsia="ru-RU"/>
    </w:rPr>
  </w:style>
  <w:style w:type="paragraph" w:customStyle="1" w:styleId="11111">
    <w:name w:val="11111"/>
    <w:basedOn w:val="a8"/>
    <w:rsid w:val="00733000"/>
    <w:pPr>
      <w:widowControl/>
      <w:jc w:val="both"/>
    </w:pPr>
    <w:rPr>
      <w:rFonts w:ascii="Times New Roman" w:eastAsia="MS Mincho" w:hAnsi="Times New Roman" w:cs="Arial"/>
      <w:b/>
      <w:i/>
      <w:color w:val="auto"/>
      <w:sz w:val="28"/>
      <w:lang w:bidi="ar-SA"/>
    </w:rPr>
  </w:style>
  <w:style w:type="paragraph" w:customStyle="1" w:styleId="1a">
    <w:name w:val="Стиль1"/>
    <w:basedOn w:val="a8"/>
    <w:rsid w:val="00733000"/>
    <w:pPr>
      <w:widowControl/>
      <w:jc w:val="both"/>
    </w:pPr>
    <w:rPr>
      <w:rFonts w:ascii="Times New Roman" w:eastAsia="MS Mincho" w:hAnsi="Times New Roman" w:cs="Arial"/>
      <w:b/>
      <w:i/>
      <w:color w:val="auto"/>
      <w:sz w:val="28"/>
      <w:lang w:bidi="ar-SA"/>
    </w:rPr>
  </w:style>
  <w:style w:type="paragraph" w:customStyle="1" w:styleId="10">
    <w:name w:val="Перечисление 1"/>
    <w:basedOn w:val="a8"/>
    <w:rsid w:val="00733000"/>
    <w:pPr>
      <w:widowControl/>
      <w:numPr>
        <w:numId w:val="127"/>
      </w:numPr>
      <w:jc w:val="both"/>
    </w:pPr>
    <w:rPr>
      <w:rFonts w:ascii="Times New Roman" w:eastAsia="MS Mincho" w:hAnsi="Times New Roman" w:cs="Arial"/>
      <w:color w:val="auto"/>
      <w:sz w:val="28"/>
      <w:szCs w:val="20"/>
      <w:lang w:bidi="ar-SA"/>
    </w:rPr>
  </w:style>
  <w:style w:type="paragraph" w:customStyle="1" w:styleId="afff3">
    <w:name w:val="Утв"/>
    <w:basedOn w:val="30"/>
    <w:rsid w:val="00733000"/>
    <w:pPr>
      <w:keepLines w:val="0"/>
      <w:spacing w:before="0" w:after="180"/>
      <w:ind w:firstLine="680"/>
      <w:contextualSpacing/>
      <w:jc w:val="both"/>
    </w:pPr>
    <w:rPr>
      <w:rFonts w:ascii="Arial Narrow" w:eastAsia="MS Mincho" w:hAnsi="Arial Narrow" w:cs="Arial"/>
      <w:b/>
      <w:caps/>
      <w:shadow/>
      <w:color w:val="auto"/>
      <w:sz w:val="28"/>
      <w:szCs w:val="28"/>
      <w:lang w:val="x-none" w:bidi="ar-SA"/>
    </w:rPr>
  </w:style>
  <w:style w:type="paragraph" w:customStyle="1" w:styleId="1b">
    <w:name w:val="Стиль Заголовок 1"/>
    <w:basedOn w:val="12"/>
    <w:rsid w:val="00733000"/>
    <w:pPr>
      <w:keepLines w:val="0"/>
      <w:spacing w:before="240" w:after="180"/>
    </w:pPr>
    <w:rPr>
      <w:b w:val="0"/>
      <w:bCs w:val="0"/>
      <w:lang w:eastAsia="ru-RU"/>
    </w:rPr>
  </w:style>
  <w:style w:type="paragraph" w:customStyle="1" w:styleId="afff4">
    <w:name w:val="Мясо"/>
    <w:basedOn w:val="a8"/>
    <w:link w:val="1c"/>
    <w:rsid w:val="00733000"/>
    <w:pPr>
      <w:widowControl/>
      <w:ind w:firstLine="709"/>
      <w:jc w:val="both"/>
    </w:pPr>
    <w:rPr>
      <w:rFonts w:ascii="Times New Roman" w:eastAsia="MS Mincho" w:hAnsi="Times New Roman" w:cs="Times New Roman"/>
      <w:color w:val="auto"/>
      <w:sz w:val="28"/>
      <w:szCs w:val="28"/>
      <w:lang w:val="x-none" w:eastAsia="x-none" w:bidi="ar-SA"/>
    </w:rPr>
  </w:style>
  <w:style w:type="character" w:customStyle="1" w:styleId="afff5">
    <w:name w:val="Мясо Знак Знак Знак"/>
    <w:rsid w:val="00733000"/>
    <w:rPr>
      <w:rFonts w:eastAsia="MS Mincho" w:cs="Arial"/>
      <w:sz w:val="28"/>
      <w:szCs w:val="28"/>
      <w:lang w:val="ru-RU" w:eastAsia="ru-RU" w:bidi="ar-SA"/>
    </w:rPr>
  </w:style>
  <w:style w:type="numbering" w:customStyle="1" w:styleId="a6">
    <w:name w:val="Нумерованный список_"/>
    <w:basedOn w:val="ab"/>
    <w:rsid w:val="00733000"/>
    <w:pPr>
      <w:numPr>
        <w:numId w:val="128"/>
      </w:numPr>
    </w:pPr>
  </w:style>
  <w:style w:type="numbering" w:customStyle="1" w:styleId="0">
    <w:name w:val="Нумерованный Слева:  0 см"/>
    <w:basedOn w:val="ab"/>
    <w:rsid w:val="00733000"/>
    <w:pPr>
      <w:numPr>
        <w:numId w:val="129"/>
      </w:numPr>
    </w:pPr>
  </w:style>
  <w:style w:type="numbering" w:customStyle="1" w:styleId="00">
    <w:name w:val="Стиль Нумерованный Слева:  0 см + многоуровневый"/>
    <w:basedOn w:val="ab"/>
    <w:rsid w:val="00733000"/>
    <w:pPr>
      <w:numPr>
        <w:numId w:val="130"/>
      </w:numPr>
    </w:pPr>
  </w:style>
  <w:style w:type="paragraph" w:customStyle="1" w:styleId="afff6">
    <w:name w:val="Отступ"/>
    <w:basedOn w:val="a"/>
    <w:rsid w:val="00733000"/>
    <w:pPr>
      <w:widowControl w:val="0"/>
      <w:numPr>
        <w:numId w:val="0"/>
      </w:numPr>
    </w:pPr>
    <w:rPr>
      <w:rFonts w:ascii="Microsoft Sans Serif" w:eastAsia="Microsoft Sans Serif" w:hAnsi="Microsoft Sans Serif" w:cs="Microsoft Sans Serif"/>
      <w:color w:val="000000"/>
      <w:sz w:val="24"/>
      <w:lang w:bidi="ru-RU"/>
    </w:rPr>
  </w:style>
  <w:style w:type="paragraph" w:styleId="a">
    <w:name w:val="List Bullet"/>
    <w:basedOn w:val="a8"/>
    <w:rsid w:val="00733000"/>
    <w:pPr>
      <w:widowControl/>
      <w:numPr>
        <w:numId w:val="131"/>
      </w:numPr>
    </w:pPr>
    <w:rPr>
      <w:rFonts w:ascii="Times New Roman" w:eastAsia="MS Mincho" w:hAnsi="Times New Roman" w:cs="Times New Roman"/>
      <w:color w:val="auto"/>
      <w:sz w:val="28"/>
      <w:lang w:bidi="ar-SA"/>
    </w:rPr>
  </w:style>
  <w:style w:type="table" w:styleId="afff7">
    <w:name w:val="Table Grid"/>
    <w:basedOn w:val="aa"/>
    <w:uiPriority w:val="59"/>
    <w:rsid w:val="00733000"/>
    <w:pPr>
      <w:widowControl/>
      <w:ind w:firstLine="709"/>
    </w:pPr>
    <w:rPr>
      <w:rFonts w:ascii="Times New Roman" w:eastAsia="MS Mincho"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Body Text"/>
    <w:aliases w:val="Основной текст Знак Знак Знак,Основной текст Знак Знак Знак Знак,Основной текст Знак Знак Знак Знак Знак Знак,Основной текст Знак Знак Знак Знак Знак Знак Знак Знак Знак,Основной текст Знак Знак"/>
    <w:basedOn w:val="a8"/>
    <w:link w:val="1d"/>
    <w:rsid w:val="00733000"/>
    <w:pPr>
      <w:widowControl/>
      <w:spacing w:after="120"/>
    </w:pPr>
    <w:rPr>
      <w:rFonts w:ascii="Times New Roman" w:eastAsia="MS Mincho" w:hAnsi="Times New Roman" w:cs="Times New Roman"/>
      <w:color w:val="auto"/>
      <w:sz w:val="28"/>
      <w:lang w:val="x-none" w:eastAsia="x-none" w:bidi="ar-SA"/>
    </w:rPr>
  </w:style>
  <w:style w:type="character" w:customStyle="1" w:styleId="afff9">
    <w:name w:val="Основной текст Знак"/>
    <w:aliases w:val="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 Знак Знак Знак Знак Знак Знак,Основной текст Знак Знак Знак1"/>
    <w:basedOn w:val="a9"/>
    <w:uiPriority w:val="99"/>
    <w:rsid w:val="00733000"/>
    <w:rPr>
      <w:color w:val="000000"/>
    </w:rPr>
  </w:style>
  <w:style w:type="character" w:customStyle="1" w:styleId="1d">
    <w:name w:val="Основной текст Знак1"/>
    <w:aliases w:val="Основной текст Знак Знак Знак Знак2,Основной текст Знак Знак Знак Знак Знак1,Основной текст Знак Знак Знак Знак Знак Знак Знак1,Основной текст Знак Знак Знак Знак Знак Знак Знак Знак Знак Знак1,Основной текст Знак Знак Знак2"/>
    <w:link w:val="afff8"/>
    <w:rsid w:val="00733000"/>
    <w:rPr>
      <w:rFonts w:ascii="Times New Roman" w:eastAsia="MS Mincho" w:hAnsi="Times New Roman" w:cs="Times New Roman"/>
      <w:sz w:val="28"/>
      <w:lang w:val="x-none" w:eastAsia="x-none" w:bidi="ar-SA"/>
    </w:rPr>
  </w:style>
  <w:style w:type="paragraph" w:styleId="afffa">
    <w:name w:val="footnote text"/>
    <w:aliases w:val="Знак Знак Знак3"/>
    <w:basedOn w:val="a8"/>
    <w:link w:val="afffb"/>
    <w:uiPriority w:val="99"/>
    <w:semiHidden/>
    <w:rsid w:val="00733000"/>
    <w:pPr>
      <w:widowControl/>
    </w:pPr>
    <w:rPr>
      <w:rFonts w:ascii="Arial Narrow" w:eastAsia="MS Mincho" w:hAnsi="Arial Narrow" w:cs="Times New Roman"/>
      <w:color w:val="auto"/>
      <w:sz w:val="22"/>
      <w:szCs w:val="20"/>
      <w:lang w:val="x-none" w:eastAsia="x-none" w:bidi="ar-SA"/>
    </w:rPr>
  </w:style>
  <w:style w:type="character" w:customStyle="1" w:styleId="afffb">
    <w:name w:val="Текст сноски Знак"/>
    <w:aliases w:val="Знак Знак Знак3 Знак"/>
    <w:basedOn w:val="a9"/>
    <w:link w:val="afffa"/>
    <w:uiPriority w:val="99"/>
    <w:semiHidden/>
    <w:rsid w:val="00733000"/>
    <w:rPr>
      <w:rFonts w:ascii="Arial Narrow" w:eastAsia="MS Mincho" w:hAnsi="Arial Narrow" w:cs="Times New Roman"/>
      <w:sz w:val="22"/>
      <w:szCs w:val="20"/>
      <w:lang w:val="x-none" w:eastAsia="x-none" w:bidi="ar-SA"/>
    </w:rPr>
  </w:style>
  <w:style w:type="paragraph" w:styleId="2e">
    <w:name w:val="Body Text 2"/>
    <w:aliases w:val="Оглавление 2 Знак,Основной текст 2 Знак1 Знак,Оглавление 2 Знак Знак Знак,Основной текст 2 Знак1 Знак Знак Знак,Оглавление 2 Знак Знак Знак Знак Знак"/>
    <w:basedOn w:val="a8"/>
    <w:link w:val="2f"/>
    <w:uiPriority w:val="99"/>
    <w:rsid w:val="00733000"/>
    <w:pPr>
      <w:widowControl/>
      <w:spacing w:after="120" w:line="480" w:lineRule="auto"/>
      <w:ind w:firstLine="709"/>
      <w:jc w:val="both"/>
    </w:pPr>
    <w:rPr>
      <w:rFonts w:ascii="Times New Roman" w:eastAsia="MS Mincho" w:hAnsi="Times New Roman" w:cs="Times New Roman"/>
      <w:color w:val="auto"/>
      <w:sz w:val="28"/>
      <w:szCs w:val="20"/>
      <w:lang w:val="x-none" w:eastAsia="x-none" w:bidi="ar-SA"/>
    </w:rPr>
  </w:style>
  <w:style w:type="character" w:customStyle="1" w:styleId="2f">
    <w:name w:val="Основной текст 2 Знак"/>
    <w:aliases w:val="Оглавление 2 Знак Знак2,Основной текст 2 Знак1 Знак Знак2,Оглавление 2 Знак Знак Знак Знак2,Основной текст 2 Знак1 Знак Знак Знак Знак2,Оглавление 2 Знак Знак Знак Знак Знак Знак1"/>
    <w:basedOn w:val="a9"/>
    <w:link w:val="2e"/>
    <w:uiPriority w:val="99"/>
    <w:rsid w:val="00733000"/>
    <w:rPr>
      <w:rFonts w:ascii="Times New Roman" w:eastAsia="MS Mincho" w:hAnsi="Times New Roman" w:cs="Times New Roman"/>
      <w:sz w:val="28"/>
      <w:szCs w:val="20"/>
      <w:lang w:val="x-none" w:eastAsia="x-none" w:bidi="ar-SA"/>
    </w:rPr>
  </w:style>
  <w:style w:type="paragraph" w:styleId="afffc">
    <w:name w:val="Block Text"/>
    <w:basedOn w:val="a8"/>
    <w:uiPriority w:val="99"/>
    <w:rsid w:val="00733000"/>
    <w:pPr>
      <w:widowControl/>
      <w:autoSpaceDE w:val="0"/>
      <w:autoSpaceDN w:val="0"/>
      <w:ind w:left="-108" w:right="-108"/>
    </w:pPr>
    <w:rPr>
      <w:rFonts w:ascii="Times New Roman" w:eastAsia="MS Mincho" w:hAnsi="Times New Roman" w:cs="Arial"/>
      <w:color w:val="auto"/>
      <w:sz w:val="22"/>
      <w:szCs w:val="22"/>
      <w:lang w:bidi="ar-SA"/>
    </w:rPr>
  </w:style>
  <w:style w:type="paragraph" w:customStyle="1" w:styleId="2f0">
    <w:name w:val="Основной текст с отступом 2.Основной с отступом"/>
    <w:basedOn w:val="a8"/>
    <w:rsid w:val="00733000"/>
    <w:pPr>
      <w:widowControl/>
      <w:autoSpaceDE w:val="0"/>
      <w:autoSpaceDN w:val="0"/>
      <w:ind w:firstLine="709"/>
      <w:jc w:val="both"/>
    </w:pPr>
    <w:rPr>
      <w:rFonts w:ascii="Times New Roman" w:eastAsia="MS Mincho" w:hAnsi="Times New Roman" w:cs="Arial"/>
      <w:color w:val="auto"/>
      <w:sz w:val="28"/>
      <w:lang w:bidi="ar-SA"/>
    </w:rPr>
  </w:style>
  <w:style w:type="character" w:styleId="afffd">
    <w:name w:val="page number"/>
    <w:basedOn w:val="a9"/>
    <w:uiPriority w:val="99"/>
    <w:rsid w:val="00733000"/>
  </w:style>
  <w:style w:type="paragraph" w:styleId="afffe">
    <w:name w:val="header"/>
    <w:aliases w:val="ВерхКолонтитул"/>
    <w:basedOn w:val="a8"/>
    <w:link w:val="affff"/>
    <w:uiPriority w:val="99"/>
    <w:rsid w:val="00733000"/>
    <w:pPr>
      <w:widowControl/>
      <w:tabs>
        <w:tab w:val="center" w:pos="4677"/>
        <w:tab w:val="right" w:pos="9355"/>
      </w:tabs>
      <w:autoSpaceDE w:val="0"/>
      <w:autoSpaceDN w:val="0"/>
    </w:pPr>
    <w:rPr>
      <w:rFonts w:ascii="Times New Roman" w:eastAsia="MS Mincho" w:hAnsi="Times New Roman" w:cs="Times New Roman"/>
      <w:color w:val="auto"/>
      <w:sz w:val="28"/>
      <w:lang w:val="x-none" w:eastAsia="x-none" w:bidi="ar-SA"/>
    </w:rPr>
  </w:style>
  <w:style w:type="character" w:customStyle="1" w:styleId="affff">
    <w:name w:val="Верхний колонтитул Знак"/>
    <w:aliases w:val="ВерхКолонтитул Знак"/>
    <w:basedOn w:val="a9"/>
    <w:link w:val="afffe"/>
    <w:uiPriority w:val="99"/>
    <w:rsid w:val="00733000"/>
    <w:rPr>
      <w:rFonts w:ascii="Times New Roman" w:eastAsia="MS Mincho" w:hAnsi="Times New Roman" w:cs="Times New Roman"/>
      <w:sz w:val="28"/>
      <w:lang w:val="x-none" w:eastAsia="x-none" w:bidi="ar-SA"/>
    </w:rPr>
  </w:style>
  <w:style w:type="character" w:customStyle="1" w:styleId="1c">
    <w:name w:val="Мясо Знак1"/>
    <w:link w:val="afff4"/>
    <w:rsid w:val="00733000"/>
    <w:rPr>
      <w:rFonts w:ascii="Times New Roman" w:eastAsia="MS Mincho" w:hAnsi="Times New Roman" w:cs="Times New Roman"/>
      <w:sz w:val="28"/>
      <w:szCs w:val="28"/>
      <w:lang w:val="x-none" w:eastAsia="x-none" w:bidi="ar-SA"/>
    </w:rPr>
  </w:style>
  <w:style w:type="character" w:styleId="affff0">
    <w:name w:val="footnote reference"/>
    <w:semiHidden/>
    <w:rsid w:val="00733000"/>
    <w:rPr>
      <w:vertAlign w:val="superscript"/>
    </w:rPr>
  </w:style>
  <w:style w:type="paragraph" w:customStyle="1" w:styleId="ConsNonformat">
    <w:name w:val="ConsNonformat"/>
    <w:rsid w:val="00733000"/>
    <w:pPr>
      <w:autoSpaceDE w:val="0"/>
      <w:autoSpaceDN w:val="0"/>
      <w:adjustRightInd w:val="0"/>
    </w:pPr>
    <w:rPr>
      <w:rFonts w:ascii="Courier New" w:eastAsia="Times New Roman" w:hAnsi="Courier New" w:cs="Tahoma"/>
      <w:sz w:val="20"/>
      <w:szCs w:val="20"/>
      <w:lang w:bidi="ar-SA"/>
    </w:rPr>
  </w:style>
  <w:style w:type="paragraph" w:styleId="affff1">
    <w:name w:val="TOC Heading"/>
    <w:basedOn w:val="12"/>
    <w:next w:val="a8"/>
    <w:uiPriority w:val="39"/>
    <w:qFormat/>
    <w:rsid w:val="00733000"/>
    <w:pPr>
      <w:spacing w:before="480" w:line="276" w:lineRule="auto"/>
      <w:outlineLvl w:val="9"/>
    </w:pPr>
    <w:rPr>
      <w:rFonts w:ascii="Cambria" w:eastAsia="Times New Roman" w:hAnsi="Cambria"/>
      <w:caps w:val="0"/>
      <w:shadow w:val="0"/>
      <w:color w:val="000000"/>
    </w:rPr>
  </w:style>
  <w:style w:type="character" w:customStyle="1" w:styleId="WW8Num13z1">
    <w:name w:val="WW8Num13z1"/>
    <w:rsid w:val="00733000"/>
    <w:rPr>
      <w:rFonts w:ascii="Courier New" w:hAnsi="Courier New"/>
    </w:rPr>
  </w:style>
  <w:style w:type="paragraph" w:customStyle="1" w:styleId="210">
    <w:name w:val="Основной текст с отступом 21"/>
    <w:basedOn w:val="a8"/>
    <w:rsid w:val="00733000"/>
    <w:pPr>
      <w:widowControl/>
      <w:suppressAutoHyphens/>
      <w:ind w:firstLine="426"/>
    </w:pPr>
    <w:rPr>
      <w:rFonts w:ascii="Times New Roman" w:eastAsia="MS Mincho" w:hAnsi="Times New Roman" w:cs="Times New Roman"/>
      <w:color w:val="auto"/>
      <w:sz w:val="20"/>
      <w:szCs w:val="20"/>
      <w:lang w:eastAsia="ar-SA" w:bidi="ar-SA"/>
    </w:rPr>
  </w:style>
  <w:style w:type="paragraph" w:customStyle="1" w:styleId="310">
    <w:name w:val="Основной текст с отступом 31"/>
    <w:basedOn w:val="a8"/>
    <w:rsid w:val="00733000"/>
    <w:pPr>
      <w:widowControl/>
      <w:suppressAutoHyphens/>
      <w:spacing w:line="228" w:lineRule="auto"/>
      <w:ind w:firstLine="284"/>
    </w:pPr>
    <w:rPr>
      <w:rFonts w:ascii="Times New Roman" w:eastAsia="Times New Roman" w:hAnsi="Times New Roman" w:cs="Times New Roman"/>
      <w:color w:val="auto"/>
      <w:sz w:val="20"/>
      <w:szCs w:val="20"/>
      <w:lang w:eastAsia="ar-SA" w:bidi="ar-SA"/>
    </w:rPr>
  </w:style>
  <w:style w:type="character" w:customStyle="1" w:styleId="WW8Num2z0">
    <w:name w:val="WW8Num2z0"/>
    <w:rsid w:val="00733000"/>
    <w:rPr>
      <w:rFonts w:ascii="Symbol" w:hAnsi="Symbol"/>
    </w:rPr>
  </w:style>
  <w:style w:type="character" w:customStyle="1" w:styleId="WW8Num2z1">
    <w:name w:val="WW8Num2z1"/>
    <w:rsid w:val="00733000"/>
    <w:rPr>
      <w:rFonts w:ascii="Courier New" w:hAnsi="Courier New"/>
    </w:rPr>
  </w:style>
  <w:style w:type="character" w:customStyle="1" w:styleId="WW8Num2z2">
    <w:name w:val="WW8Num2z2"/>
    <w:rsid w:val="00733000"/>
    <w:rPr>
      <w:rFonts w:ascii="Wingdings" w:hAnsi="Wingdings"/>
    </w:rPr>
  </w:style>
  <w:style w:type="character" w:customStyle="1" w:styleId="WW8Num3z0">
    <w:name w:val="WW8Num3z0"/>
    <w:rsid w:val="00733000"/>
    <w:rPr>
      <w:rFonts w:ascii="Symbol" w:hAnsi="Symbol"/>
    </w:rPr>
  </w:style>
  <w:style w:type="character" w:customStyle="1" w:styleId="WW8Num4z0">
    <w:name w:val="WW8Num4z0"/>
    <w:rsid w:val="00733000"/>
    <w:rPr>
      <w:rFonts w:ascii="Times New Roman" w:hAnsi="Times New Roman"/>
    </w:rPr>
  </w:style>
  <w:style w:type="character" w:customStyle="1" w:styleId="WW8Num5z0">
    <w:name w:val="WW8Num5z0"/>
    <w:rsid w:val="00733000"/>
    <w:rPr>
      <w:rFonts w:ascii="Symbol" w:hAnsi="Symbol"/>
    </w:rPr>
  </w:style>
  <w:style w:type="character" w:customStyle="1" w:styleId="WW8Num6z0">
    <w:name w:val="WW8Num6z0"/>
    <w:rsid w:val="00733000"/>
    <w:rPr>
      <w:rFonts w:ascii="Symbol" w:hAnsi="Symbol"/>
    </w:rPr>
  </w:style>
  <w:style w:type="character" w:customStyle="1" w:styleId="WW8Num7z0">
    <w:name w:val="WW8Num7z0"/>
    <w:rsid w:val="00733000"/>
    <w:rPr>
      <w:rFonts w:ascii="Symbol" w:hAnsi="Symbol" w:cs="StarSymbol"/>
      <w:sz w:val="18"/>
      <w:szCs w:val="18"/>
    </w:rPr>
  </w:style>
  <w:style w:type="character" w:customStyle="1" w:styleId="WW8Num8z0">
    <w:name w:val="WW8Num8z0"/>
    <w:rsid w:val="00733000"/>
    <w:rPr>
      <w:rFonts w:ascii="Symbol" w:hAnsi="Symbol"/>
    </w:rPr>
  </w:style>
  <w:style w:type="character" w:customStyle="1" w:styleId="Absatz-Standardschriftart">
    <w:name w:val="Absatz-Standardschriftart"/>
    <w:rsid w:val="00733000"/>
  </w:style>
  <w:style w:type="character" w:customStyle="1" w:styleId="WW-Absatz-Standardschriftart">
    <w:name w:val="WW-Absatz-Standardschriftart"/>
    <w:rsid w:val="00733000"/>
  </w:style>
  <w:style w:type="character" w:customStyle="1" w:styleId="WW-Absatz-Standardschriftart1">
    <w:name w:val="WW-Absatz-Standardschriftart1"/>
    <w:rsid w:val="00733000"/>
  </w:style>
  <w:style w:type="character" w:customStyle="1" w:styleId="WW-Absatz-Standardschriftart11">
    <w:name w:val="WW-Absatz-Standardschriftart11"/>
    <w:rsid w:val="00733000"/>
  </w:style>
  <w:style w:type="character" w:customStyle="1" w:styleId="WW-Absatz-Standardschriftart111">
    <w:name w:val="WW-Absatz-Standardschriftart111"/>
    <w:rsid w:val="00733000"/>
  </w:style>
  <w:style w:type="character" w:customStyle="1" w:styleId="WW8Num1z0">
    <w:name w:val="WW8Num1z0"/>
    <w:rsid w:val="00733000"/>
    <w:rPr>
      <w:rFonts w:ascii="Symbol" w:hAnsi="Symbol"/>
    </w:rPr>
  </w:style>
  <w:style w:type="character" w:customStyle="1" w:styleId="WW8Num1z1">
    <w:name w:val="WW8Num1z1"/>
    <w:rsid w:val="00733000"/>
    <w:rPr>
      <w:rFonts w:ascii="Courier New" w:hAnsi="Courier New"/>
    </w:rPr>
  </w:style>
  <w:style w:type="character" w:customStyle="1" w:styleId="WW8Num1z2">
    <w:name w:val="WW8Num1z2"/>
    <w:rsid w:val="00733000"/>
    <w:rPr>
      <w:rFonts w:ascii="Wingdings" w:hAnsi="Wingdings"/>
    </w:rPr>
  </w:style>
  <w:style w:type="character" w:customStyle="1" w:styleId="WW-Absatz-Standardschriftart1111">
    <w:name w:val="WW-Absatz-Standardschriftart1111"/>
    <w:rsid w:val="00733000"/>
  </w:style>
  <w:style w:type="character" w:customStyle="1" w:styleId="WW-Absatz-Standardschriftart11111">
    <w:name w:val="WW-Absatz-Standardschriftart11111"/>
    <w:rsid w:val="00733000"/>
  </w:style>
  <w:style w:type="character" w:customStyle="1" w:styleId="WW-Absatz-Standardschriftart111111">
    <w:name w:val="WW-Absatz-Standardschriftart111111"/>
    <w:rsid w:val="00733000"/>
  </w:style>
  <w:style w:type="character" w:customStyle="1" w:styleId="WW8Num5z1">
    <w:name w:val="WW8Num5z1"/>
    <w:rsid w:val="00733000"/>
    <w:rPr>
      <w:rFonts w:ascii="Courier New" w:hAnsi="Courier New"/>
    </w:rPr>
  </w:style>
  <w:style w:type="character" w:customStyle="1" w:styleId="WW8Num5z2">
    <w:name w:val="WW8Num5z2"/>
    <w:rsid w:val="00733000"/>
    <w:rPr>
      <w:rFonts w:ascii="Wingdings" w:hAnsi="Wingdings"/>
    </w:rPr>
  </w:style>
  <w:style w:type="character" w:customStyle="1" w:styleId="WW8Num8z1">
    <w:name w:val="WW8Num8z1"/>
    <w:rsid w:val="00733000"/>
    <w:rPr>
      <w:rFonts w:ascii="Courier New" w:hAnsi="Courier New"/>
    </w:rPr>
  </w:style>
  <w:style w:type="character" w:customStyle="1" w:styleId="WW8Num8z2">
    <w:name w:val="WW8Num8z2"/>
    <w:rsid w:val="00733000"/>
    <w:rPr>
      <w:rFonts w:ascii="Wingdings" w:hAnsi="Wingdings"/>
    </w:rPr>
  </w:style>
  <w:style w:type="character" w:customStyle="1" w:styleId="WW8Num9z0">
    <w:name w:val="WW8Num9z0"/>
    <w:rsid w:val="00733000"/>
    <w:rPr>
      <w:rFonts w:ascii="Symbol" w:hAnsi="Symbol"/>
    </w:rPr>
  </w:style>
  <w:style w:type="character" w:customStyle="1" w:styleId="WW8Num11z0">
    <w:name w:val="WW8Num11z0"/>
    <w:rsid w:val="00733000"/>
    <w:rPr>
      <w:rFonts w:ascii="Arial" w:hAnsi="Arial"/>
      <w:sz w:val="24"/>
    </w:rPr>
  </w:style>
  <w:style w:type="character" w:customStyle="1" w:styleId="WW8Num12z0">
    <w:name w:val="WW8Num12z0"/>
    <w:rsid w:val="00733000"/>
    <w:rPr>
      <w:rFonts w:ascii="Symbol" w:hAnsi="Symbol"/>
    </w:rPr>
  </w:style>
  <w:style w:type="character" w:customStyle="1" w:styleId="WW8Num12z1">
    <w:name w:val="WW8Num12z1"/>
    <w:rsid w:val="00733000"/>
    <w:rPr>
      <w:rFonts w:ascii="Courier New" w:hAnsi="Courier New"/>
    </w:rPr>
  </w:style>
  <w:style w:type="character" w:customStyle="1" w:styleId="WW8Num12z2">
    <w:name w:val="WW8Num12z2"/>
    <w:rsid w:val="00733000"/>
    <w:rPr>
      <w:rFonts w:ascii="Wingdings" w:hAnsi="Wingdings"/>
    </w:rPr>
  </w:style>
  <w:style w:type="character" w:customStyle="1" w:styleId="WW8Num13z0">
    <w:name w:val="WW8Num13z0"/>
    <w:rsid w:val="00733000"/>
    <w:rPr>
      <w:rFonts w:ascii="Symbol" w:hAnsi="Symbol"/>
    </w:rPr>
  </w:style>
  <w:style w:type="character" w:customStyle="1" w:styleId="WW8Num13z2">
    <w:name w:val="WW8Num13z2"/>
    <w:rsid w:val="00733000"/>
    <w:rPr>
      <w:rFonts w:ascii="Wingdings" w:hAnsi="Wingdings"/>
    </w:rPr>
  </w:style>
  <w:style w:type="character" w:customStyle="1" w:styleId="WW8Num14z1">
    <w:name w:val="WW8Num14z1"/>
    <w:rsid w:val="00733000"/>
    <w:rPr>
      <w:rFonts w:ascii="Courier New" w:hAnsi="Courier New"/>
    </w:rPr>
  </w:style>
  <w:style w:type="character" w:customStyle="1" w:styleId="WW8Num14z2">
    <w:name w:val="WW8Num14z2"/>
    <w:rsid w:val="00733000"/>
    <w:rPr>
      <w:rFonts w:ascii="Wingdings" w:hAnsi="Wingdings"/>
    </w:rPr>
  </w:style>
  <w:style w:type="character" w:customStyle="1" w:styleId="WW8Num14z3">
    <w:name w:val="WW8Num14z3"/>
    <w:rsid w:val="00733000"/>
    <w:rPr>
      <w:rFonts w:ascii="Symbol" w:hAnsi="Symbol"/>
    </w:rPr>
  </w:style>
  <w:style w:type="character" w:customStyle="1" w:styleId="WW8Num15z0">
    <w:name w:val="WW8Num15z0"/>
    <w:rsid w:val="00733000"/>
    <w:rPr>
      <w:rFonts w:ascii="Symbol" w:hAnsi="Symbol"/>
    </w:rPr>
  </w:style>
  <w:style w:type="character" w:customStyle="1" w:styleId="WW8Num15z1">
    <w:name w:val="WW8Num15z1"/>
    <w:rsid w:val="00733000"/>
    <w:rPr>
      <w:rFonts w:ascii="Courier New" w:hAnsi="Courier New"/>
    </w:rPr>
  </w:style>
  <w:style w:type="character" w:customStyle="1" w:styleId="WW8Num15z2">
    <w:name w:val="WW8Num15z2"/>
    <w:rsid w:val="00733000"/>
    <w:rPr>
      <w:rFonts w:ascii="Wingdings" w:hAnsi="Wingdings"/>
    </w:rPr>
  </w:style>
  <w:style w:type="character" w:customStyle="1" w:styleId="WW8Num16z0">
    <w:name w:val="WW8Num16z0"/>
    <w:rsid w:val="00733000"/>
    <w:rPr>
      <w:rFonts w:ascii="Symbol" w:hAnsi="Symbol"/>
    </w:rPr>
  </w:style>
  <w:style w:type="character" w:customStyle="1" w:styleId="WW8Num18z0">
    <w:name w:val="WW8Num18z0"/>
    <w:rsid w:val="00733000"/>
    <w:rPr>
      <w:rFonts w:ascii="Arial" w:hAnsi="Arial"/>
      <w:sz w:val="24"/>
    </w:rPr>
  </w:style>
  <w:style w:type="character" w:customStyle="1" w:styleId="WW8Num20z0">
    <w:name w:val="WW8Num20z0"/>
    <w:rsid w:val="00733000"/>
    <w:rPr>
      <w:rFonts w:ascii="Symbol" w:hAnsi="Symbol"/>
    </w:rPr>
  </w:style>
  <w:style w:type="character" w:customStyle="1" w:styleId="WW8Num22z1">
    <w:name w:val="WW8Num22z1"/>
    <w:rsid w:val="00733000"/>
    <w:rPr>
      <w:rFonts w:ascii="Courier New" w:hAnsi="Courier New"/>
    </w:rPr>
  </w:style>
  <w:style w:type="character" w:customStyle="1" w:styleId="WW8Num22z2">
    <w:name w:val="WW8Num22z2"/>
    <w:rsid w:val="00733000"/>
    <w:rPr>
      <w:rFonts w:ascii="Wingdings" w:hAnsi="Wingdings"/>
    </w:rPr>
  </w:style>
  <w:style w:type="character" w:customStyle="1" w:styleId="WW8Num22z3">
    <w:name w:val="WW8Num22z3"/>
    <w:rsid w:val="00733000"/>
    <w:rPr>
      <w:rFonts w:ascii="Symbol" w:hAnsi="Symbol"/>
    </w:rPr>
  </w:style>
  <w:style w:type="character" w:customStyle="1" w:styleId="WW8Num23z0">
    <w:name w:val="WW8Num23z0"/>
    <w:rsid w:val="00733000"/>
    <w:rPr>
      <w:rFonts w:ascii="Arial" w:hAnsi="Arial"/>
      <w:sz w:val="24"/>
    </w:rPr>
  </w:style>
  <w:style w:type="character" w:customStyle="1" w:styleId="WW8Num25z0">
    <w:name w:val="WW8Num25z0"/>
    <w:rsid w:val="00733000"/>
    <w:rPr>
      <w:rFonts w:ascii="Symbol" w:hAnsi="Symbol"/>
    </w:rPr>
  </w:style>
  <w:style w:type="character" w:customStyle="1" w:styleId="WW8Num25z1">
    <w:name w:val="WW8Num25z1"/>
    <w:rsid w:val="00733000"/>
    <w:rPr>
      <w:rFonts w:ascii="Courier New" w:hAnsi="Courier New"/>
    </w:rPr>
  </w:style>
  <w:style w:type="character" w:customStyle="1" w:styleId="WW8Num25z2">
    <w:name w:val="WW8Num25z2"/>
    <w:rsid w:val="00733000"/>
    <w:rPr>
      <w:rFonts w:ascii="Wingdings" w:hAnsi="Wingdings"/>
    </w:rPr>
  </w:style>
  <w:style w:type="character" w:customStyle="1" w:styleId="WW8Num26z0">
    <w:name w:val="WW8Num26z0"/>
    <w:rsid w:val="00733000"/>
    <w:rPr>
      <w:rFonts w:ascii="Symbol" w:hAnsi="Symbol"/>
    </w:rPr>
  </w:style>
  <w:style w:type="character" w:customStyle="1" w:styleId="1e">
    <w:name w:val="Основной шрифт абзаца1"/>
    <w:rsid w:val="00733000"/>
  </w:style>
  <w:style w:type="character" w:customStyle="1" w:styleId="affff2">
    <w:name w:val="Маркеры списка"/>
    <w:rsid w:val="00733000"/>
    <w:rPr>
      <w:rFonts w:ascii="StarSymbol" w:eastAsia="StarSymbol" w:hAnsi="StarSymbol" w:cs="StarSymbol"/>
      <w:sz w:val="18"/>
      <w:szCs w:val="18"/>
    </w:rPr>
  </w:style>
  <w:style w:type="paragraph" w:styleId="affff3">
    <w:name w:val="List"/>
    <w:basedOn w:val="afff8"/>
    <w:rsid w:val="00733000"/>
    <w:pPr>
      <w:suppressAutoHyphens/>
    </w:pPr>
    <w:rPr>
      <w:rFonts w:eastAsia="Times New Roman" w:cs="Tahoma"/>
      <w:szCs w:val="20"/>
      <w:lang w:eastAsia="ar-SA"/>
    </w:rPr>
  </w:style>
  <w:style w:type="paragraph" w:customStyle="1" w:styleId="1f">
    <w:name w:val="Название1"/>
    <w:basedOn w:val="a8"/>
    <w:rsid w:val="00733000"/>
    <w:pPr>
      <w:widowControl/>
      <w:suppressLineNumbers/>
      <w:suppressAutoHyphens/>
      <w:spacing w:before="120" w:after="120"/>
    </w:pPr>
    <w:rPr>
      <w:rFonts w:ascii="Times New Roman" w:eastAsia="Times New Roman" w:hAnsi="Times New Roman" w:cs="Tahoma"/>
      <w:i/>
      <w:iCs/>
      <w:color w:val="auto"/>
      <w:sz w:val="28"/>
      <w:lang w:eastAsia="ar-SA" w:bidi="ar-SA"/>
    </w:rPr>
  </w:style>
  <w:style w:type="paragraph" w:customStyle="1" w:styleId="1f0">
    <w:name w:val="Указатель1"/>
    <w:basedOn w:val="a8"/>
    <w:rsid w:val="00733000"/>
    <w:pPr>
      <w:widowControl/>
      <w:suppressLineNumbers/>
      <w:suppressAutoHyphens/>
    </w:pPr>
    <w:rPr>
      <w:rFonts w:ascii="Times New Roman" w:eastAsia="Times New Roman" w:hAnsi="Times New Roman" w:cs="Tahoma"/>
      <w:color w:val="auto"/>
      <w:sz w:val="20"/>
      <w:szCs w:val="20"/>
      <w:lang w:eastAsia="ar-SA" w:bidi="ar-SA"/>
    </w:rPr>
  </w:style>
  <w:style w:type="paragraph" w:customStyle="1" w:styleId="1f1">
    <w:name w:val="Маркированный список1"/>
    <w:basedOn w:val="a8"/>
    <w:rsid w:val="00733000"/>
    <w:pPr>
      <w:widowControl/>
      <w:suppressAutoHyphens/>
    </w:pPr>
    <w:rPr>
      <w:rFonts w:ascii="Times New Roman" w:eastAsia="Times New Roman" w:hAnsi="Times New Roman" w:cs="Times New Roman"/>
      <w:color w:val="auto"/>
      <w:sz w:val="28"/>
      <w:szCs w:val="20"/>
      <w:lang w:eastAsia="ar-SA" w:bidi="ar-SA"/>
    </w:rPr>
  </w:style>
  <w:style w:type="paragraph" w:customStyle="1" w:styleId="38">
    <w:name w:val="Основной текст с отступом.Заголовок 3_"/>
    <w:basedOn w:val="a8"/>
    <w:rsid w:val="00733000"/>
    <w:pPr>
      <w:widowControl/>
      <w:suppressAutoHyphens/>
      <w:ind w:firstLine="284"/>
      <w:jc w:val="both"/>
    </w:pPr>
    <w:rPr>
      <w:rFonts w:ascii="Times New Roman" w:eastAsia="Times New Roman" w:hAnsi="Times New Roman" w:cs="Times New Roman"/>
      <w:color w:val="auto"/>
      <w:sz w:val="20"/>
      <w:szCs w:val="20"/>
      <w:lang w:eastAsia="ar-SA" w:bidi="ar-SA"/>
    </w:rPr>
  </w:style>
  <w:style w:type="paragraph" w:customStyle="1" w:styleId="affff4">
    <w:name w:val="Содержимое таблицы"/>
    <w:basedOn w:val="a8"/>
    <w:rsid w:val="00733000"/>
    <w:pPr>
      <w:widowControl/>
      <w:suppressLineNumbers/>
      <w:suppressAutoHyphens/>
    </w:pPr>
    <w:rPr>
      <w:rFonts w:ascii="Times New Roman" w:eastAsia="Times New Roman" w:hAnsi="Times New Roman" w:cs="Times New Roman"/>
      <w:color w:val="auto"/>
      <w:sz w:val="20"/>
      <w:szCs w:val="20"/>
      <w:lang w:eastAsia="ar-SA" w:bidi="ar-SA"/>
    </w:rPr>
  </w:style>
  <w:style w:type="paragraph" w:customStyle="1" w:styleId="1f2">
    <w:name w:val="Цитата1"/>
    <w:basedOn w:val="a8"/>
    <w:rsid w:val="00733000"/>
    <w:pPr>
      <w:widowControl/>
      <w:suppressAutoHyphens/>
      <w:autoSpaceDE w:val="0"/>
      <w:ind w:left="-108" w:right="-108"/>
    </w:pPr>
    <w:rPr>
      <w:rFonts w:ascii="Times New Roman" w:eastAsia="Times New Roman" w:hAnsi="Times New Roman" w:cs="Times New Roman"/>
      <w:color w:val="auto"/>
      <w:sz w:val="22"/>
      <w:szCs w:val="22"/>
      <w:lang w:eastAsia="ar-SA" w:bidi="ar-SA"/>
    </w:rPr>
  </w:style>
  <w:style w:type="paragraph" w:styleId="affff5">
    <w:name w:val="Balloon Text"/>
    <w:basedOn w:val="a8"/>
    <w:link w:val="affff6"/>
    <w:uiPriority w:val="99"/>
    <w:unhideWhenUsed/>
    <w:rsid w:val="00733000"/>
    <w:pPr>
      <w:widowControl/>
      <w:ind w:firstLine="709"/>
      <w:jc w:val="both"/>
    </w:pPr>
    <w:rPr>
      <w:rFonts w:ascii="Tahoma" w:eastAsia="MS Mincho" w:hAnsi="Tahoma" w:cs="Times New Roman"/>
      <w:color w:val="auto"/>
      <w:sz w:val="16"/>
      <w:szCs w:val="16"/>
      <w:lang w:val="x-none" w:eastAsia="x-none" w:bidi="ar-SA"/>
    </w:rPr>
  </w:style>
  <w:style w:type="character" w:customStyle="1" w:styleId="affff6">
    <w:name w:val="Текст выноски Знак"/>
    <w:basedOn w:val="a9"/>
    <w:link w:val="affff5"/>
    <w:uiPriority w:val="99"/>
    <w:rsid w:val="00733000"/>
    <w:rPr>
      <w:rFonts w:ascii="Tahoma" w:eastAsia="MS Mincho" w:hAnsi="Tahoma" w:cs="Times New Roman"/>
      <w:sz w:val="16"/>
      <w:szCs w:val="16"/>
      <w:lang w:val="x-none" w:eastAsia="x-none" w:bidi="ar-SA"/>
    </w:rPr>
  </w:style>
  <w:style w:type="character" w:customStyle="1" w:styleId="affd">
    <w:name w:val="Без интервала Знак"/>
    <w:aliases w:val="с интервалом Знак"/>
    <w:link w:val="19"/>
    <w:uiPriority w:val="1"/>
    <w:rsid w:val="00733000"/>
    <w:rPr>
      <w:rFonts w:ascii="Arial" w:eastAsia="Times New Roman" w:hAnsi="Arial" w:cs="Arial"/>
      <w:lang w:bidi="ar-SA"/>
    </w:rPr>
  </w:style>
  <w:style w:type="paragraph" w:styleId="affff7">
    <w:name w:val="Plain Text"/>
    <w:basedOn w:val="a8"/>
    <w:link w:val="affff8"/>
    <w:uiPriority w:val="99"/>
    <w:rsid w:val="00733000"/>
    <w:pPr>
      <w:widowControl/>
    </w:pPr>
    <w:rPr>
      <w:rFonts w:ascii="Courier New" w:eastAsia="Times New Roman" w:hAnsi="Courier New" w:cs="Times New Roman"/>
      <w:color w:val="auto"/>
      <w:sz w:val="20"/>
      <w:szCs w:val="20"/>
      <w:lang w:val="x-none" w:eastAsia="x-none" w:bidi="ar-SA"/>
    </w:rPr>
  </w:style>
  <w:style w:type="character" w:customStyle="1" w:styleId="affff8">
    <w:name w:val="Текст Знак"/>
    <w:basedOn w:val="a9"/>
    <w:link w:val="affff7"/>
    <w:uiPriority w:val="99"/>
    <w:rsid w:val="00733000"/>
    <w:rPr>
      <w:rFonts w:ascii="Courier New" w:eastAsia="Times New Roman" w:hAnsi="Courier New" w:cs="Times New Roman"/>
      <w:sz w:val="20"/>
      <w:szCs w:val="20"/>
      <w:lang w:val="x-none" w:eastAsia="x-none" w:bidi="ar-SA"/>
    </w:rPr>
  </w:style>
  <w:style w:type="character" w:styleId="affff9">
    <w:name w:val="FollowedHyperlink"/>
    <w:uiPriority w:val="99"/>
    <w:rsid w:val="00733000"/>
    <w:rPr>
      <w:color w:val="800080"/>
      <w:u w:val="single"/>
    </w:rPr>
  </w:style>
  <w:style w:type="character" w:customStyle="1" w:styleId="37">
    <w:name w:val="Оглавление 3 Знак"/>
    <w:link w:val="36"/>
    <w:uiPriority w:val="39"/>
    <w:rsid w:val="00733000"/>
    <w:rPr>
      <w:color w:val="000000"/>
    </w:rPr>
  </w:style>
  <w:style w:type="paragraph" w:customStyle="1" w:styleId="Aeiiai">
    <w:name w:val="Aei?iai?"/>
    <w:basedOn w:val="a8"/>
    <w:rsid w:val="00733000"/>
    <w:pPr>
      <w:widowControl/>
      <w:ind w:firstLine="357"/>
      <w:jc w:val="center"/>
    </w:pPr>
    <w:rPr>
      <w:rFonts w:ascii="AGGal" w:eastAsia="Times New Roman" w:hAnsi="AGGal" w:cs="AGGal"/>
      <w:color w:val="auto"/>
      <w:sz w:val="22"/>
      <w:szCs w:val="22"/>
      <w:lang w:bidi="ar-SA"/>
    </w:rPr>
  </w:style>
  <w:style w:type="paragraph" w:customStyle="1" w:styleId="Iauiue">
    <w:name w:val="Iau?iue"/>
    <w:rsid w:val="00733000"/>
    <w:pPr>
      <w:suppressAutoHyphens/>
    </w:pPr>
    <w:rPr>
      <w:rFonts w:ascii="Times New Roman" w:eastAsia="Arial" w:hAnsi="Times New Roman" w:cs="Times New Roman"/>
      <w:sz w:val="20"/>
      <w:szCs w:val="20"/>
      <w:lang w:eastAsia="ar-SA" w:bidi="ar-SA"/>
    </w:rPr>
  </w:style>
  <w:style w:type="paragraph" w:styleId="affffa">
    <w:name w:val="Normal Indent"/>
    <w:basedOn w:val="a8"/>
    <w:link w:val="affffb"/>
    <w:rsid w:val="00733000"/>
    <w:pPr>
      <w:widowControl/>
      <w:ind w:left="708" w:firstLine="709"/>
      <w:jc w:val="both"/>
    </w:pPr>
    <w:rPr>
      <w:rFonts w:ascii="Times New Roman" w:eastAsia="MS Mincho" w:hAnsi="Times New Roman" w:cs="Times New Roman"/>
      <w:color w:val="auto"/>
      <w:sz w:val="28"/>
      <w:szCs w:val="20"/>
      <w:lang w:val="x-none" w:eastAsia="x-none" w:bidi="ar-SA"/>
    </w:rPr>
  </w:style>
  <w:style w:type="paragraph" w:customStyle="1" w:styleId="affffc">
    <w:name w:val="Словарная статья"/>
    <w:basedOn w:val="a8"/>
    <w:next w:val="a8"/>
    <w:rsid w:val="00733000"/>
    <w:pPr>
      <w:suppressAutoHyphens/>
      <w:autoSpaceDE w:val="0"/>
      <w:ind w:right="118"/>
      <w:jc w:val="both"/>
    </w:pPr>
    <w:rPr>
      <w:rFonts w:ascii="Times New Roman" w:eastAsia="Lucida Sans Unicode" w:hAnsi="Times New Roman" w:cs="Times New Roman"/>
      <w:color w:val="auto"/>
      <w:kern w:val="2"/>
      <w:sz w:val="20"/>
      <w:szCs w:val="20"/>
      <w:lang w:bidi="ar-SA"/>
    </w:rPr>
  </w:style>
  <w:style w:type="paragraph" w:customStyle="1" w:styleId="Iauiue3">
    <w:name w:val="Iau?iue3"/>
    <w:rsid w:val="00733000"/>
    <w:rPr>
      <w:rFonts w:ascii="Times New Roman" w:eastAsia="Times New Roman" w:hAnsi="Times New Roman" w:cs="Times New Roman"/>
      <w:sz w:val="20"/>
      <w:szCs w:val="20"/>
      <w:lang w:bidi="ar-SA"/>
    </w:rPr>
  </w:style>
  <w:style w:type="paragraph" w:customStyle="1" w:styleId="msotitlecxspmiddle">
    <w:name w:val="msotitlecxspmiddle"/>
    <w:basedOn w:val="a8"/>
    <w:rsid w:val="00733000"/>
    <w:pPr>
      <w:widowControl/>
      <w:spacing w:before="100" w:beforeAutospacing="1" w:after="100" w:afterAutospacing="1"/>
    </w:pPr>
    <w:rPr>
      <w:rFonts w:ascii="Times New Roman" w:eastAsia="Times New Roman" w:hAnsi="Times New Roman" w:cs="Times New Roman"/>
      <w:color w:val="auto"/>
      <w:sz w:val="28"/>
      <w:lang w:bidi="ar-SA"/>
    </w:rPr>
  </w:style>
  <w:style w:type="paragraph" w:customStyle="1" w:styleId="msotitlecxsplast">
    <w:name w:val="msotitlecxsplast"/>
    <w:basedOn w:val="a8"/>
    <w:rsid w:val="00733000"/>
    <w:pPr>
      <w:widowControl/>
      <w:spacing w:before="100" w:beforeAutospacing="1" w:after="100" w:afterAutospacing="1"/>
    </w:pPr>
    <w:rPr>
      <w:rFonts w:ascii="Times New Roman" w:eastAsia="Times New Roman" w:hAnsi="Times New Roman" w:cs="Times New Roman"/>
      <w:color w:val="auto"/>
      <w:sz w:val="28"/>
      <w:lang w:bidi="ar-SA"/>
    </w:rPr>
  </w:style>
  <w:style w:type="paragraph" w:customStyle="1" w:styleId="msonormalcxsplast">
    <w:name w:val="msonormalcxsplast"/>
    <w:basedOn w:val="a8"/>
    <w:rsid w:val="00733000"/>
    <w:pPr>
      <w:widowControl/>
      <w:spacing w:before="100" w:beforeAutospacing="1" w:after="100" w:afterAutospacing="1"/>
    </w:pPr>
    <w:rPr>
      <w:rFonts w:ascii="Times New Roman" w:eastAsia="Times New Roman" w:hAnsi="Times New Roman" w:cs="Times New Roman"/>
      <w:color w:val="auto"/>
      <w:sz w:val="28"/>
      <w:lang w:bidi="ar-SA"/>
    </w:rPr>
  </w:style>
  <w:style w:type="paragraph" w:customStyle="1" w:styleId="msobodytextcxsplast">
    <w:name w:val="msobodytextcxsplast"/>
    <w:basedOn w:val="a8"/>
    <w:rsid w:val="00733000"/>
    <w:pPr>
      <w:widowControl/>
      <w:spacing w:before="100" w:beforeAutospacing="1" w:after="100" w:afterAutospacing="1"/>
    </w:pPr>
    <w:rPr>
      <w:rFonts w:ascii="Times New Roman" w:eastAsia="Times New Roman" w:hAnsi="Times New Roman" w:cs="Times New Roman"/>
      <w:color w:val="auto"/>
      <w:sz w:val="28"/>
      <w:lang w:bidi="ar-SA"/>
    </w:rPr>
  </w:style>
  <w:style w:type="paragraph" w:styleId="39">
    <w:name w:val="Body Text Indent 3"/>
    <w:basedOn w:val="a8"/>
    <w:link w:val="3a"/>
    <w:uiPriority w:val="99"/>
    <w:rsid w:val="00733000"/>
    <w:pPr>
      <w:widowControl/>
      <w:spacing w:after="120"/>
      <w:ind w:left="283" w:firstLine="709"/>
      <w:jc w:val="both"/>
    </w:pPr>
    <w:rPr>
      <w:rFonts w:ascii="Times New Roman" w:eastAsia="MS Mincho" w:hAnsi="Times New Roman" w:cs="Times New Roman"/>
      <w:color w:val="auto"/>
      <w:sz w:val="16"/>
      <w:szCs w:val="16"/>
      <w:lang w:val="x-none" w:eastAsia="x-none" w:bidi="ar-SA"/>
    </w:rPr>
  </w:style>
  <w:style w:type="character" w:customStyle="1" w:styleId="3a">
    <w:name w:val="Основной текст с отступом 3 Знак"/>
    <w:basedOn w:val="a9"/>
    <w:link w:val="39"/>
    <w:uiPriority w:val="99"/>
    <w:rsid w:val="00733000"/>
    <w:rPr>
      <w:rFonts w:ascii="Times New Roman" w:eastAsia="MS Mincho" w:hAnsi="Times New Roman" w:cs="Times New Roman"/>
      <w:sz w:val="16"/>
      <w:szCs w:val="16"/>
      <w:lang w:val="x-none" w:eastAsia="x-none" w:bidi="ar-SA"/>
    </w:rPr>
  </w:style>
  <w:style w:type="paragraph" w:customStyle="1" w:styleId="211">
    <w:name w:val="Основной текст 21"/>
    <w:basedOn w:val="a8"/>
    <w:rsid w:val="00733000"/>
    <w:pPr>
      <w:ind w:firstLine="567"/>
      <w:jc w:val="both"/>
    </w:pPr>
    <w:rPr>
      <w:rFonts w:ascii="Times New Roman" w:eastAsia="Times New Roman" w:hAnsi="Times New Roman" w:cs="Times New Roman"/>
      <w:color w:val="auto"/>
      <w:sz w:val="28"/>
      <w:szCs w:val="20"/>
      <w:lang w:bidi="ar-SA"/>
    </w:rPr>
  </w:style>
  <w:style w:type="paragraph" w:customStyle="1" w:styleId="Web">
    <w:name w:val="Обычный (Web)"/>
    <w:basedOn w:val="a8"/>
    <w:rsid w:val="00733000"/>
    <w:pPr>
      <w:widowControl/>
      <w:spacing w:before="100" w:after="100"/>
    </w:pPr>
    <w:rPr>
      <w:rFonts w:ascii="Times New Roman" w:eastAsia="Times New Roman" w:hAnsi="Times New Roman" w:cs="Times New Roman"/>
      <w:color w:val="auto"/>
      <w:sz w:val="28"/>
      <w:szCs w:val="20"/>
      <w:lang w:bidi="ar-SA"/>
    </w:rPr>
  </w:style>
  <w:style w:type="paragraph" w:customStyle="1" w:styleId="txt">
    <w:name w:val="txt"/>
    <w:basedOn w:val="a8"/>
    <w:rsid w:val="00733000"/>
    <w:pPr>
      <w:widowControl/>
      <w:spacing w:before="15" w:after="15"/>
      <w:ind w:left="15" w:right="15"/>
      <w:jc w:val="both"/>
    </w:pPr>
    <w:rPr>
      <w:rFonts w:ascii="Verdana" w:eastAsia="Times New Roman" w:hAnsi="Verdana" w:cs="Times New Roman"/>
      <w:sz w:val="17"/>
      <w:szCs w:val="17"/>
      <w:lang w:bidi="ar-SA"/>
    </w:rPr>
  </w:style>
  <w:style w:type="paragraph" w:customStyle="1" w:styleId="nienie">
    <w:name w:val="nienie"/>
    <w:basedOn w:val="Iauiue"/>
    <w:rsid w:val="00733000"/>
    <w:pPr>
      <w:keepLines/>
      <w:tabs>
        <w:tab w:val="num" w:pos="360"/>
      </w:tabs>
      <w:ind w:left="425"/>
      <w:jc w:val="both"/>
    </w:pPr>
    <w:rPr>
      <w:rFonts w:ascii="Peterburg" w:hAnsi="Peterburg"/>
      <w:kern w:val="2"/>
      <w:sz w:val="24"/>
    </w:rPr>
  </w:style>
  <w:style w:type="character" w:customStyle="1" w:styleId="affffb">
    <w:name w:val="Обычный отступ Знак"/>
    <w:link w:val="affffa"/>
    <w:rsid w:val="00733000"/>
    <w:rPr>
      <w:rFonts w:ascii="Times New Roman" w:eastAsia="MS Mincho" w:hAnsi="Times New Roman" w:cs="Times New Roman"/>
      <w:sz w:val="28"/>
      <w:szCs w:val="20"/>
      <w:lang w:val="x-none" w:eastAsia="x-none" w:bidi="ar-SA"/>
    </w:rPr>
  </w:style>
  <w:style w:type="character" w:customStyle="1" w:styleId="aff1">
    <w:name w:val="Обычный (веб) Знак"/>
    <w:aliases w:val="Обычный (Web)1 Знак1,Обычный (Web)1 Знак Знак"/>
    <w:link w:val="aff0"/>
    <w:uiPriority w:val="99"/>
    <w:rsid w:val="00733000"/>
    <w:rPr>
      <w:rFonts w:ascii="Times New Roman" w:eastAsia="Times New Roman" w:hAnsi="Times New Roman" w:cs="Times New Roman"/>
      <w:color w:val="001060"/>
      <w:sz w:val="16"/>
      <w:szCs w:val="16"/>
      <w:lang w:val="x-none" w:eastAsia="x-none" w:bidi="ar-SA"/>
    </w:rPr>
  </w:style>
  <w:style w:type="character" w:customStyle="1" w:styleId="spelle">
    <w:name w:val="spelle"/>
    <w:basedOn w:val="a9"/>
    <w:rsid w:val="00733000"/>
  </w:style>
  <w:style w:type="character" w:customStyle="1" w:styleId="grame">
    <w:name w:val="grame"/>
    <w:basedOn w:val="a9"/>
    <w:rsid w:val="00733000"/>
  </w:style>
  <w:style w:type="character" w:customStyle="1" w:styleId="160">
    <w:name w:val="Знак16"/>
    <w:rsid w:val="00733000"/>
    <w:rPr>
      <w:rFonts w:ascii="Arial Black" w:eastAsia="MS Mincho" w:hAnsi="Arial Black"/>
      <w:b/>
      <w:bCs/>
      <w:caps/>
      <w:shadow/>
      <w:color w:val="3366FF"/>
      <w:sz w:val="28"/>
      <w:szCs w:val="28"/>
      <w:lang w:val="ru-RU" w:eastAsia="en-US" w:bidi="ar-SA"/>
    </w:rPr>
  </w:style>
  <w:style w:type="paragraph" w:customStyle="1" w:styleId="Heading">
    <w:name w:val="Heading"/>
    <w:rsid w:val="00733000"/>
    <w:pPr>
      <w:autoSpaceDE w:val="0"/>
      <w:autoSpaceDN w:val="0"/>
      <w:adjustRightInd w:val="0"/>
    </w:pPr>
    <w:rPr>
      <w:rFonts w:ascii="Arial" w:eastAsia="Times New Roman" w:hAnsi="Arial" w:cs="Arial"/>
      <w:b/>
      <w:bCs/>
      <w:sz w:val="22"/>
      <w:szCs w:val="22"/>
      <w:lang w:bidi="ar-SA"/>
    </w:rPr>
  </w:style>
  <w:style w:type="paragraph" w:customStyle="1" w:styleId="affffd">
    <w:name w:val="Нижн колонтитул"/>
    <w:basedOn w:val="af7"/>
    <w:link w:val="affffe"/>
    <w:qFormat/>
    <w:rsid w:val="00733000"/>
    <w:pPr>
      <w:spacing w:after="60"/>
      <w:ind w:firstLine="709"/>
      <w:jc w:val="both"/>
    </w:pPr>
    <w:rPr>
      <w:color w:val="auto"/>
      <w:szCs w:val="22"/>
      <w:lang w:val="x-none" w:eastAsia="en-US"/>
    </w:rPr>
  </w:style>
  <w:style w:type="character" w:customStyle="1" w:styleId="affffe">
    <w:name w:val="Нижн колонтитул Знак"/>
    <w:link w:val="affffd"/>
    <w:rsid w:val="00733000"/>
    <w:rPr>
      <w:rFonts w:ascii="Times New Roman" w:eastAsia="Times New Roman" w:hAnsi="Times New Roman" w:cs="Times New Roman"/>
      <w:szCs w:val="22"/>
      <w:lang w:val="x-none" w:eastAsia="en-US" w:bidi="ar-SA"/>
    </w:rPr>
  </w:style>
  <w:style w:type="character" w:styleId="afffff">
    <w:name w:val="Strong"/>
    <w:qFormat/>
    <w:rsid w:val="00733000"/>
    <w:rPr>
      <w:b/>
      <w:bCs/>
    </w:rPr>
  </w:style>
  <w:style w:type="paragraph" w:customStyle="1" w:styleId="Label">
    <w:name w:val="Label"/>
    <w:basedOn w:val="a8"/>
    <w:rsid w:val="00733000"/>
    <w:pPr>
      <w:widowControl/>
      <w:spacing w:before="120"/>
    </w:pPr>
    <w:rPr>
      <w:rFonts w:ascii="Antiqua" w:eastAsia="Times New Roman" w:hAnsi="Antiqua" w:cs="Times New Roman"/>
      <w:color w:val="auto"/>
      <w:sz w:val="17"/>
      <w:szCs w:val="20"/>
      <w:lang w:val="en-US" w:bidi="ar-SA"/>
    </w:rPr>
  </w:style>
  <w:style w:type="paragraph" w:customStyle="1" w:styleId="Ieinoie">
    <w:name w:val="Ieino?ie"/>
    <w:basedOn w:val="a8"/>
    <w:rsid w:val="00733000"/>
    <w:pPr>
      <w:widowControl/>
      <w:jc w:val="center"/>
    </w:pPr>
    <w:rPr>
      <w:rFonts w:ascii="AGGal" w:eastAsia="Times New Roman" w:hAnsi="AGGal" w:cs="Times New Roman"/>
      <w:color w:val="auto"/>
      <w:sz w:val="22"/>
      <w:szCs w:val="20"/>
      <w:lang w:bidi="ar-SA"/>
    </w:rPr>
  </w:style>
  <w:style w:type="paragraph" w:styleId="HTML">
    <w:name w:val="HTML Preformatted"/>
    <w:basedOn w:val="a8"/>
    <w:link w:val="HTML0"/>
    <w:unhideWhenUsed/>
    <w:rsid w:val="00733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auto"/>
      <w:sz w:val="20"/>
      <w:szCs w:val="20"/>
      <w:lang w:val="x-none" w:eastAsia="x-none" w:bidi="ar-SA"/>
    </w:rPr>
  </w:style>
  <w:style w:type="character" w:customStyle="1" w:styleId="HTML0">
    <w:name w:val="Стандартный HTML Знак"/>
    <w:basedOn w:val="a9"/>
    <w:link w:val="HTML"/>
    <w:rsid w:val="00733000"/>
    <w:rPr>
      <w:rFonts w:ascii="Courier New" w:eastAsia="Times New Roman" w:hAnsi="Courier New" w:cs="Times New Roman"/>
      <w:sz w:val="20"/>
      <w:szCs w:val="20"/>
      <w:lang w:val="x-none" w:eastAsia="x-none" w:bidi="ar-SA"/>
    </w:rPr>
  </w:style>
  <w:style w:type="paragraph" w:customStyle="1" w:styleId="zagl-2">
    <w:name w:val="zagl-2"/>
    <w:basedOn w:val="a8"/>
    <w:rsid w:val="00733000"/>
    <w:pPr>
      <w:widowControl/>
      <w:spacing w:before="82" w:after="68"/>
      <w:ind w:firstLine="136"/>
    </w:pPr>
    <w:rPr>
      <w:rFonts w:ascii="Arial" w:eastAsia="Times New Roman" w:hAnsi="Arial" w:cs="Arial"/>
      <w:b/>
      <w:bCs/>
      <w:color w:val="29211E"/>
      <w:sz w:val="18"/>
      <w:szCs w:val="18"/>
      <w:lang w:bidi="ar-SA"/>
    </w:rPr>
  </w:style>
  <w:style w:type="paragraph" w:customStyle="1" w:styleId="afffff0">
    <w:name w:val="Пункты"/>
    <w:basedOn w:val="a8"/>
    <w:rsid w:val="00733000"/>
    <w:pPr>
      <w:shd w:val="clear" w:color="auto" w:fill="FFFFFF"/>
      <w:suppressAutoHyphens/>
      <w:spacing w:line="276" w:lineRule="exact"/>
      <w:ind w:hanging="227"/>
    </w:pPr>
    <w:rPr>
      <w:rFonts w:ascii="Times New Roman" w:eastAsia="Lucida Sans Unicode" w:hAnsi="Times New Roman" w:cs="Times New Roman"/>
      <w:color w:val="auto"/>
      <w:kern w:val="1"/>
      <w:sz w:val="26"/>
      <w:szCs w:val="26"/>
      <w:lang w:bidi="ar-SA"/>
    </w:rPr>
  </w:style>
  <w:style w:type="character" w:customStyle="1" w:styleId="WW8Num62z2">
    <w:name w:val="WW8Num62z2"/>
    <w:rsid w:val="00733000"/>
    <w:rPr>
      <w:rFonts w:ascii="Wingdings" w:hAnsi="Wingdings"/>
    </w:rPr>
  </w:style>
  <w:style w:type="paragraph" w:customStyle="1" w:styleId="afffff1">
    <w:name w:val="Подпункты"/>
    <w:basedOn w:val="a8"/>
    <w:link w:val="afffff2"/>
    <w:autoRedefine/>
    <w:rsid w:val="00733000"/>
    <w:pPr>
      <w:tabs>
        <w:tab w:val="left" w:pos="1454"/>
      </w:tabs>
      <w:suppressAutoHyphens/>
    </w:pPr>
    <w:rPr>
      <w:rFonts w:ascii="Times New Roman" w:eastAsia="Lucida Sans Unicode" w:hAnsi="Times New Roman" w:cs="Times New Roman"/>
      <w:color w:val="auto"/>
      <w:kern w:val="1"/>
      <w:sz w:val="26"/>
      <w:szCs w:val="26"/>
      <w:lang w:val="x-none" w:bidi="ar-SA"/>
    </w:rPr>
  </w:style>
  <w:style w:type="character" w:customStyle="1" w:styleId="afffff2">
    <w:name w:val="Подпункты Знак"/>
    <w:link w:val="afffff1"/>
    <w:rsid w:val="00733000"/>
    <w:rPr>
      <w:rFonts w:ascii="Times New Roman" w:eastAsia="Lucida Sans Unicode" w:hAnsi="Times New Roman" w:cs="Times New Roman"/>
      <w:kern w:val="1"/>
      <w:sz w:val="26"/>
      <w:szCs w:val="26"/>
      <w:lang w:val="x-none" w:bidi="ar-SA"/>
    </w:rPr>
  </w:style>
  <w:style w:type="paragraph" w:customStyle="1" w:styleId="ConsPlusTitle">
    <w:name w:val="ConsPlusTitle"/>
    <w:rsid w:val="00733000"/>
    <w:pPr>
      <w:autoSpaceDE w:val="0"/>
      <w:autoSpaceDN w:val="0"/>
      <w:adjustRightInd w:val="0"/>
    </w:pPr>
    <w:rPr>
      <w:rFonts w:ascii="Times New Roman" w:eastAsia="Times New Roman" w:hAnsi="Times New Roman" w:cs="Times New Roman"/>
      <w:b/>
      <w:bCs/>
      <w:lang w:bidi="ar-SA"/>
    </w:rPr>
  </w:style>
  <w:style w:type="paragraph" w:styleId="3b">
    <w:name w:val="Body Text 3"/>
    <w:basedOn w:val="a8"/>
    <w:link w:val="3c"/>
    <w:rsid w:val="00733000"/>
    <w:pPr>
      <w:widowControl/>
      <w:spacing w:after="120"/>
    </w:pPr>
    <w:rPr>
      <w:rFonts w:ascii="Times New Roman" w:eastAsia="Times New Roman" w:hAnsi="Times New Roman" w:cs="Times New Roman"/>
      <w:color w:val="auto"/>
      <w:sz w:val="16"/>
      <w:szCs w:val="16"/>
      <w:lang w:val="x-none" w:eastAsia="x-none" w:bidi="ar-SA"/>
    </w:rPr>
  </w:style>
  <w:style w:type="character" w:customStyle="1" w:styleId="3c">
    <w:name w:val="Основной текст 3 Знак"/>
    <w:basedOn w:val="a9"/>
    <w:link w:val="3b"/>
    <w:rsid w:val="00733000"/>
    <w:rPr>
      <w:rFonts w:ascii="Times New Roman" w:eastAsia="Times New Roman" w:hAnsi="Times New Roman" w:cs="Times New Roman"/>
      <w:sz w:val="16"/>
      <w:szCs w:val="16"/>
      <w:lang w:val="x-none" w:eastAsia="x-none" w:bidi="ar-SA"/>
    </w:rPr>
  </w:style>
  <w:style w:type="paragraph" w:customStyle="1" w:styleId="afffff3">
    <w:name w:val="Знак"/>
    <w:basedOn w:val="a8"/>
    <w:rsid w:val="00733000"/>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character" w:customStyle="1" w:styleId="ConsNormal0">
    <w:name w:val="ConsNormal Знак"/>
    <w:link w:val="ConsNormal"/>
    <w:rsid w:val="00733000"/>
    <w:rPr>
      <w:rFonts w:ascii="Times New Roman" w:eastAsia="Times New Roman" w:hAnsi="Times New Roman" w:cs="Times New Roman"/>
      <w:sz w:val="28"/>
      <w:szCs w:val="28"/>
      <w:lang w:bidi="ar-SA"/>
    </w:rPr>
  </w:style>
  <w:style w:type="paragraph" w:customStyle="1" w:styleId="afffff4">
    <w:name w:val="Знак"/>
    <w:basedOn w:val="a8"/>
    <w:rsid w:val="00733000"/>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content">
    <w:name w:val="content"/>
    <w:basedOn w:val="a8"/>
    <w:rsid w:val="00733000"/>
    <w:pPr>
      <w:widowControl/>
      <w:spacing w:before="100" w:beforeAutospacing="1" w:after="100" w:afterAutospacing="1"/>
      <w:ind w:firstLine="131"/>
      <w:jc w:val="both"/>
    </w:pPr>
    <w:rPr>
      <w:rFonts w:ascii="Arial" w:eastAsia="Times New Roman" w:hAnsi="Arial" w:cs="Arial"/>
      <w:color w:val="auto"/>
      <w:sz w:val="14"/>
      <w:szCs w:val="14"/>
      <w:lang w:bidi="ar-SA"/>
    </w:rPr>
  </w:style>
  <w:style w:type="numbering" w:customStyle="1" w:styleId="1f3">
    <w:name w:val="Нет списка1"/>
    <w:next w:val="ab"/>
    <w:uiPriority w:val="99"/>
    <w:semiHidden/>
    <w:unhideWhenUsed/>
    <w:rsid w:val="00733000"/>
  </w:style>
  <w:style w:type="paragraph" w:customStyle="1" w:styleId="ConsTitle">
    <w:name w:val="ConsTitle"/>
    <w:rsid w:val="00733000"/>
    <w:pPr>
      <w:autoSpaceDE w:val="0"/>
      <w:autoSpaceDN w:val="0"/>
      <w:adjustRightInd w:val="0"/>
      <w:ind w:right="19772"/>
    </w:pPr>
    <w:rPr>
      <w:rFonts w:ascii="Arial" w:eastAsia="SimSun" w:hAnsi="Arial" w:cs="Arial"/>
      <w:b/>
      <w:bCs/>
      <w:sz w:val="16"/>
      <w:szCs w:val="16"/>
      <w:lang w:eastAsia="zh-CN" w:bidi="ar-SA"/>
    </w:rPr>
  </w:style>
  <w:style w:type="paragraph" w:customStyle="1" w:styleId="ConsCell">
    <w:name w:val="ConsCell"/>
    <w:rsid w:val="00733000"/>
    <w:pPr>
      <w:autoSpaceDE w:val="0"/>
      <w:autoSpaceDN w:val="0"/>
      <w:adjustRightInd w:val="0"/>
      <w:ind w:right="19772"/>
    </w:pPr>
    <w:rPr>
      <w:rFonts w:ascii="Arial" w:eastAsia="SimSun" w:hAnsi="Arial" w:cs="Arial"/>
      <w:sz w:val="20"/>
      <w:szCs w:val="20"/>
      <w:lang w:eastAsia="zh-CN" w:bidi="ar-SA"/>
    </w:rPr>
  </w:style>
  <w:style w:type="paragraph" w:customStyle="1" w:styleId="ConsDocList">
    <w:name w:val="ConsDocList"/>
    <w:rsid w:val="00733000"/>
    <w:pPr>
      <w:autoSpaceDE w:val="0"/>
      <w:autoSpaceDN w:val="0"/>
      <w:adjustRightInd w:val="0"/>
      <w:ind w:right="19772"/>
    </w:pPr>
    <w:rPr>
      <w:rFonts w:ascii="Courier New" w:eastAsia="SimSun" w:hAnsi="Courier New" w:cs="Courier New"/>
      <w:sz w:val="20"/>
      <w:szCs w:val="20"/>
      <w:lang w:eastAsia="zh-CN" w:bidi="ar-SA"/>
    </w:rPr>
  </w:style>
  <w:style w:type="paragraph" w:customStyle="1" w:styleId="--">
    <w:name w:val="- СТРАНИЦА -"/>
    <w:rsid w:val="00733000"/>
    <w:pPr>
      <w:widowControl/>
    </w:pPr>
    <w:rPr>
      <w:rFonts w:ascii="Times New Roman" w:eastAsia="Times New Roman" w:hAnsi="Times New Roman" w:cs="Times New Roman"/>
      <w:sz w:val="20"/>
      <w:szCs w:val="20"/>
      <w:lang w:bidi="ar-SA"/>
    </w:rPr>
  </w:style>
  <w:style w:type="paragraph" w:customStyle="1" w:styleId="afffff5">
    <w:name w:val="Îáû÷íûé"/>
    <w:rsid w:val="00733000"/>
    <w:pPr>
      <w:widowControl/>
    </w:pPr>
    <w:rPr>
      <w:rFonts w:ascii="Times New Roman" w:eastAsia="Times New Roman" w:hAnsi="Times New Roman" w:cs="Times New Roman"/>
      <w:sz w:val="20"/>
      <w:szCs w:val="20"/>
      <w:lang w:val="en-US" w:bidi="ar-SA"/>
    </w:rPr>
  </w:style>
  <w:style w:type="character" w:customStyle="1" w:styleId="1f4">
    <w:name w:val="Заголовок 1 Знак Знак"/>
    <w:rsid w:val="00733000"/>
    <w:rPr>
      <w:rFonts w:cs="Times New Roman"/>
      <w:b/>
      <w:bCs/>
      <w:sz w:val="28"/>
      <w:szCs w:val="28"/>
      <w:lang w:val="ru-RU" w:eastAsia="ru-RU" w:bidi="ar-SA"/>
    </w:rPr>
  </w:style>
  <w:style w:type="character" w:styleId="afffff6">
    <w:name w:val="Emphasis"/>
    <w:uiPriority w:val="20"/>
    <w:qFormat/>
    <w:rsid w:val="00733000"/>
    <w:rPr>
      <w:rFonts w:cs="Times New Roman"/>
      <w:i/>
      <w:iCs/>
    </w:rPr>
  </w:style>
  <w:style w:type="paragraph" w:customStyle="1" w:styleId="1f5">
    <w:name w:val="текст 1"/>
    <w:basedOn w:val="a8"/>
    <w:next w:val="a8"/>
    <w:rsid w:val="00733000"/>
    <w:pPr>
      <w:widowControl/>
      <w:ind w:firstLine="540"/>
      <w:jc w:val="both"/>
    </w:pPr>
    <w:rPr>
      <w:rFonts w:ascii="Times New Roman" w:eastAsia="Times New Roman" w:hAnsi="Times New Roman" w:cs="Times New Roman"/>
      <w:color w:val="auto"/>
      <w:sz w:val="20"/>
      <w:lang w:bidi="ar-SA"/>
    </w:rPr>
  </w:style>
  <w:style w:type="paragraph" w:customStyle="1" w:styleId="S">
    <w:name w:val="S_Титульный"/>
    <w:basedOn w:val="a8"/>
    <w:rsid w:val="00733000"/>
    <w:pPr>
      <w:widowControl/>
      <w:spacing w:line="360" w:lineRule="auto"/>
      <w:ind w:left="3060"/>
      <w:jc w:val="right"/>
    </w:pPr>
    <w:rPr>
      <w:rFonts w:ascii="Times New Roman" w:eastAsia="Times New Roman" w:hAnsi="Times New Roman" w:cs="Times New Roman"/>
      <w:b/>
      <w:caps/>
      <w:color w:val="auto"/>
      <w:lang w:bidi="ar-SA"/>
    </w:rPr>
  </w:style>
  <w:style w:type="character" w:customStyle="1" w:styleId="afffff7">
    <w:name w:val="Стиль полужирный"/>
    <w:rsid w:val="00733000"/>
    <w:rPr>
      <w:rFonts w:cs="Times New Roman"/>
      <w:b/>
      <w:bCs/>
    </w:rPr>
  </w:style>
  <w:style w:type="paragraph" w:customStyle="1" w:styleId="3d">
    <w:name w:val="Стиль Заголовок 3 + Черный"/>
    <w:basedOn w:val="30"/>
    <w:link w:val="3e"/>
    <w:autoRedefine/>
    <w:rsid w:val="00733000"/>
    <w:pPr>
      <w:keepLines w:val="0"/>
      <w:widowControl/>
      <w:spacing w:before="120"/>
      <w:jc w:val="center"/>
    </w:pPr>
    <w:rPr>
      <w:rFonts w:ascii="Times New Roman" w:eastAsia="SimSun" w:hAnsi="Times New Roman" w:cs="Times New Roman"/>
      <w:b/>
      <w:bCs/>
      <w:caps/>
      <w:color w:val="000000"/>
      <w:u w:val="single"/>
      <w:lang w:val="x-none" w:eastAsia="zh-CN" w:bidi="ar-SA"/>
    </w:rPr>
  </w:style>
  <w:style w:type="character" w:customStyle="1" w:styleId="3e">
    <w:name w:val="Стиль Заголовок 3 + Черный Знак"/>
    <w:link w:val="3d"/>
    <w:locked/>
    <w:rsid w:val="00733000"/>
    <w:rPr>
      <w:rFonts w:ascii="Times New Roman" w:eastAsia="SimSun" w:hAnsi="Times New Roman" w:cs="Times New Roman"/>
      <w:b/>
      <w:bCs/>
      <w:caps/>
      <w:color w:val="000000"/>
      <w:u w:val="single"/>
      <w:lang w:val="x-none" w:eastAsia="zh-CN" w:bidi="ar-SA"/>
    </w:rPr>
  </w:style>
  <w:style w:type="paragraph" w:customStyle="1" w:styleId="3f">
    <w:name w:val="Стиль Заголовок 3 + подчеркивание"/>
    <w:basedOn w:val="30"/>
    <w:rsid w:val="00733000"/>
    <w:pPr>
      <w:keepLines w:val="0"/>
      <w:widowControl/>
      <w:spacing w:before="120"/>
      <w:jc w:val="center"/>
    </w:pPr>
    <w:rPr>
      <w:rFonts w:ascii="Times New Roman" w:eastAsia="SimSun" w:hAnsi="Times New Roman" w:cs="Times New Roman"/>
      <w:b/>
      <w:bCs/>
      <w:color w:val="auto"/>
      <w:u w:val="single"/>
      <w:lang w:eastAsia="zh-CN" w:bidi="ar-SA"/>
    </w:rPr>
  </w:style>
  <w:style w:type="character" w:styleId="afffff8">
    <w:name w:val="annotation reference"/>
    <w:uiPriority w:val="99"/>
    <w:unhideWhenUsed/>
    <w:rsid w:val="00733000"/>
    <w:rPr>
      <w:rFonts w:cs="Times New Roman"/>
      <w:sz w:val="16"/>
      <w:szCs w:val="16"/>
    </w:rPr>
  </w:style>
  <w:style w:type="paragraph" w:styleId="afffff9">
    <w:name w:val="annotation text"/>
    <w:basedOn w:val="a8"/>
    <w:link w:val="afffffa"/>
    <w:uiPriority w:val="99"/>
    <w:unhideWhenUsed/>
    <w:rsid w:val="00733000"/>
    <w:pPr>
      <w:widowControl/>
    </w:pPr>
    <w:rPr>
      <w:rFonts w:ascii="Times New Roman" w:eastAsia="SimSun" w:hAnsi="Times New Roman" w:cs="Times New Roman"/>
      <w:color w:val="auto"/>
      <w:sz w:val="20"/>
      <w:szCs w:val="20"/>
      <w:lang w:val="x-none" w:eastAsia="zh-CN" w:bidi="ar-SA"/>
    </w:rPr>
  </w:style>
  <w:style w:type="character" w:customStyle="1" w:styleId="afffffa">
    <w:name w:val="Текст примечания Знак"/>
    <w:basedOn w:val="a9"/>
    <w:link w:val="afffff9"/>
    <w:uiPriority w:val="99"/>
    <w:rsid w:val="00733000"/>
    <w:rPr>
      <w:rFonts w:ascii="Times New Roman" w:eastAsia="SimSun" w:hAnsi="Times New Roman" w:cs="Times New Roman"/>
      <w:sz w:val="20"/>
      <w:szCs w:val="20"/>
      <w:lang w:val="x-none" w:eastAsia="zh-CN" w:bidi="ar-SA"/>
    </w:rPr>
  </w:style>
  <w:style w:type="paragraph" w:styleId="afffffb">
    <w:name w:val="annotation subject"/>
    <w:basedOn w:val="afffff9"/>
    <w:next w:val="afffff9"/>
    <w:link w:val="afffffc"/>
    <w:uiPriority w:val="99"/>
    <w:unhideWhenUsed/>
    <w:rsid w:val="00733000"/>
    <w:rPr>
      <w:b/>
      <w:bCs/>
    </w:rPr>
  </w:style>
  <w:style w:type="character" w:customStyle="1" w:styleId="afffffc">
    <w:name w:val="Тема примечания Знак"/>
    <w:basedOn w:val="afffffa"/>
    <w:link w:val="afffffb"/>
    <w:uiPriority w:val="99"/>
    <w:rsid w:val="00733000"/>
    <w:rPr>
      <w:rFonts w:ascii="Times New Roman" w:eastAsia="SimSun" w:hAnsi="Times New Roman" w:cs="Times New Roman"/>
      <w:b/>
      <w:bCs/>
      <w:sz w:val="20"/>
      <w:szCs w:val="20"/>
      <w:lang w:val="x-none" w:eastAsia="zh-CN" w:bidi="ar-SA"/>
    </w:rPr>
  </w:style>
  <w:style w:type="character" w:customStyle="1" w:styleId="afffffd">
    <w:name w:val="Цветовое выделение"/>
    <w:uiPriority w:val="99"/>
    <w:rsid w:val="00733000"/>
    <w:rPr>
      <w:b/>
      <w:color w:val="000080"/>
    </w:rPr>
  </w:style>
  <w:style w:type="character" w:customStyle="1" w:styleId="afffffe">
    <w:name w:val="Гипертекстовая ссылка"/>
    <w:uiPriority w:val="99"/>
    <w:rsid w:val="00733000"/>
    <w:rPr>
      <w:rFonts w:cs="Times New Roman"/>
      <w:b/>
      <w:bCs/>
      <w:color w:val="008000"/>
    </w:rPr>
  </w:style>
  <w:style w:type="paragraph" w:customStyle="1" w:styleId="affffff">
    <w:name w:val="Нормальный (таблица)"/>
    <w:basedOn w:val="a8"/>
    <w:next w:val="a8"/>
    <w:uiPriority w:val="99"/>
    <w:rsid w:val="00733000"/>
    <w:pPr>
      <w:widowControl/>
      <w:autoSpaceDE w:val="0"/>
      <w:autoSpaceDN w:val="0"/>
      <w:adjustRightInd w:val="0"/>
      <w:jc w:val="both"/>
    </w:pPr>
    <w:rPr>
      <w:rFonts w:ascii="Arial" w:eastAsia="Times New Roman" w:hAnsi="Arial" w:cs="Arial"/>
      <w:color w:val="auto"/>
      <w:lang w:bidi="ar-SA"/>
    </w:rPr>
  </w:style>
  <w:style w:type="paragraph" w:customStyle="1" w:styleId="affffff0">
    <w:name w:val="Прижатый влево"/>
    <w:basedOn w:val="a8"/>
    <w:next w:val="a8"/>
    <w:uiPriority w:val="99"/>
    <w:rsid w:val="00733000"/>
    <w:pPr>
      <w:widowControl/>
      <w:autoSpaceDE w:val="0"/>
      <w:autoSpaceDN w:val="0"/>
      <w:adjustRightInd w:val="0"/>
    </w:pPr>
    <w:rPr>
      <w:rFonts w:ascii="Arial" w:eastAsia="Times New Roman" w:hAnsi="Arial" w:cs="Arial"/>
      <w:color w:val="auto"/>
      <w:lang w:bidi="ar-SA"/>
    </w:rPr>
  </w:style>
  <w:style w:type="paragraph" w:customStyle="1" w:styleId="affffff1">
    <w:name w:val="Заголовок статьи"/>
    <w:basedOn w:val="a8"/>
    <w:next w:val="a8"/>
    <w:uiPriority w:val="99"/>
    <w:rsid w:val="00733000"/>
    <w:pPr>
      <w:widowControl/>
      <w:autoSpaceDE w:val="0"/>
      <w:autoSpaceDN w:val="0"/>
      <w:adjustRightInd w:val="0"/>
      <w:ind w:left="1612" w:hanging="892"/>
      <w:jc w:val="both"/>
    </w:pPr>
    <w:rPr>
      <w:rFonts w:ascii="Arial" w:eastAsia="Times New Roman" w:hAnsi="Arial" w:cs="Arial"/>
      <w:color w:val="auto"/>
      <w:lang w:bidi="ar-SA"/>
    </w:rPr>
  </w:style>
  <w:style w:type="paragraph" w:styleId="affffff2">
    <w:name w:val="caption"/>
    <w:basedOn w:val="a8"/>
    <w:next w:val="a8"/>
    <w:uiPriority w:val="35"/>
    <w:unhideWhenUsed/>
    <w:qFormat/>
    <w:rsid w:val="00733000"/>
    <w:pPr>
      <w:widowControl/>
    </w:pPr>
    <w:rPr>
      <w:rFonts w:ascii="Times New Roman" w:eastAsia="SimSun" w:hAnsi="Times New Roman" w:cs="Times New Roman"/>
      <w:b/>
      <w:bCs/>
      <w:color w:val="auto"/>
      <w:sz w:val="20"/>
      <w:szCs w:val="20"/>
      <w:lang w:eastAsia="zh-CN" w:bidi="ar-SA"/>
    </w:rPr>
  </w:style>
  <w:style w:type="table" w:customStyle="1" w:styleId="1f6">
    <w:name w:val="Сетка таблицы1"/>
    <w:basedOn w:val="aa"/>
    <w:next w:val="afff7"/>
    <w:uiPriority w:val="39"/>
    <w:rsid w:val="00733000"/>
    <w:pPr>
      <w:widowControl/>
    </w:pPr>
    <w:rPr>
      <w:rFonts w:ascii="Times New Roman" w:eastAsia="Calibri"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Табличный_боковик_11"/>
    <w:link w:val="111"/>
    <w:rsid w:val="00733000"/>
    <w:pPr>
      <w:widowControl/>
    </w:pPr>
    <w:rPr>
      <w:rFonts w:ascii="Times New Roman" w:eastAsia="Calibri" w:hAnsi="Times New Roman" w:cs="Times New Roman"/>
      <w:sz w:val="22"/>
      <w:lang w:bidi="ar-SA"/>
    </w:rPr>
  </w:style>
  <w:style w:type="character" w:customStyle="1" w:styleId="111">
    <w:name w:val="Табличный_боковик_11 Знак"/>
    <w:link w:val="110"/>
    <w:locked/>
    <w:rsid w:val="00733000"/>
    <w:rPr>
      <w:rFonts w:ascii="Times New Roman" w:eastAsia="Calibri" w:hAnsi="Times New Roman" w:cs="Times New Roman"/>
      <w:sz w:val="22"/>
      <w:lang w:bidi="ar-SA"/>
    </w:rPr>
  </w:style>
  <w:style w:type="paragraph" w:customStyle="1" w:styleId="affffff3">
    <w:name w:val="Таблица_название_таблицы"/>
    <w:next w:val="a8"/>
    <w:link w:val="affffff4"/>
    <w:rsid w:val="00733000"/>
    <w:pPr>
      <w:keepNext/>
      <w:widowControl/>
      <w:spacing w:after="120"/>
      <w:jc w:val="center"/>
    </w:pPr>
    <w:rPr>
      <w:rFonts w:ascii="Times New Roman" w:eastAsia="Calibri" w:hAnsi="Times New Roman" w:cs="Times New Roman"/>
      <w:bCs/>
      <w:szCs w:val="22"/>
      <w:lang w:bidi="ar-SA"/>
    </w:rPr>
  </w:style>
  <w:style w:type="character" w:customStyle="1" w:styleId="affffff4">
    <w:name w:val="Таблица_название_таблицы Знак"/>
    <w:link w:val="affffff3"/>
    <w:locked/>
    <w:rsid w:val="00733000"/>
    <w:rPr>
      <w:rFonts w:ascii="Times New Roman" w:eastAsia="Calibri" w:hAnsi="Times New Roman" w:cs="Times New Roman"/>
      <w:bCs/>
      <w:szCs w:val="22"/>
      <w:lang w:bidi="ar-SA"/>
    </w:rPr>
  </w:style>
  <w:style w:type="character" w:customStyle="1" w:styleId="Heading1Char">
    <w:name w:val="Heading 1 Char"/>
    <w:aliases w:val="Заголовок 1 Знак Знак Знак Char,Заголовок 1 Знак Знак Char,Заголовок 1 Знак Char"/>
    <w:locked/>
    <w:rsid w:val="00733000"/>
    <w:rPr>
      <w:rFonts w:ascii="Calibri" w:hAnsi="Calibri" w:cs="Calibri"/>
      <w:b/>
      <w:bCs/>
      <w:kern w:val="36"/>
      <w:sz w:val="48"/>
      <w:szCs w:val="48"/>
      <w:lang w:val="ru-RU" w:eastAsia="ru-RU"/>
    </w:rPr>
  </w:style>
  <w:style w:type="character" w:customStyle="1" w:styleId="Heading2Char">
    <w:name w:val="Heading 2 Char"/>
    <w:aliases w:val="Заголовок 2 Знак1 Знак Знак Char,Знак Char,Заголовок 2 Знак1 Char,Знак Знак Знак Знак Char,Заголовок 2 Знак1 Знак Знак Знак Char,Знак Знак Знак Знак Знак Char,Заголовок 2 Знак1 Знак Char,H2 Char,h2 Char"/>
    <w:semiHidden/>
    <w:locked/>
    <w:rsid w:val="00733000"/>
    <w:rPr>
      <w:rFonts w:ascii="Cambria" w:hAnsi="Cambria" w:cs="Times New Roman"/>
      <w:b/>
      <w:bCs/>
      <w:i/>
      <w:iCs/>
      <w:sz w:val="28"/>
      <w:szCs w:val="28"/>
    </w:rPr>
  </w:style>
  <w:style w:type="character" w:customStyle="1" w:styleId="Heading3Char">
    <w:name w:val="Heading 3 Char"/>
    <w:aliases w:val="Текст сноски1 Char,Знак Знак Знак Char,Знак Знак Знак Знак Знак Знак Знак Знак Знак Знак Знак Знак Знак Знак Знак Знак Знак Знак Знак Знак Знак Char,Знак3 Char,Знак1 Char"/>
    <w:semiHidden/>
    <w:locked/>
    <w:rsid w:val="00733000"/>
    <w:rPr>
      <w:rFonts w:ascii="Cambria" w:hAnsi="Cambria" w:cs="Times New Roman"/>
      <w:b/>
      <w:bCs/>
      <w:sz w:val="26"/>
      <w:szCs w:val="26"/>
    </w:rPr>
  </w:style>
  <w:style w:type="character" w:customStyle="1" w:styleId="Heading3Char1">
    <w:name w:val="Heading 3 Char1"/>
    <w:aliases w:val="footnote text Char,Знак Знак Знак Char2,Знак Знак Знак Знак Знак Знак Знак Знак Знак Знак Знак Знак Знак Знак Знак Знак Знак Знак Знак Знак Знак Char2,Знак3 Char1,Знак1 Char2"/>
    <w:locked/>
    <w:rsid w:val="00733000"/>
    <w:rPr>
      <w:rFonts w:eastAsia="Times New Roman" w:cs="Times New Roman"/>
      <w:sz w:val="28"/>
      <w:szCs w:val="28"/>
      <w:u w:val="thick"/>
    </w:rPr>
  </w:style>
  <w:style w:type="paragraph" w:customStyle="1" w:styleId="1f7">
    <w:name w:val="Абзац списка1"/>
    <w:basedOn w:val="a8"/>
    <w:rsid w:val="00733000"/>
    <w:pPr>
      <w:widowControl/>
      <w:autoSpaceDE w:val="0"/>
      <w:autoSpaceDN w:val="0"/>
      <w:adjustRightInd w:val="0"/>
      <w:spacing w:after="200" w:line="276" w:lineRule="auto"/>
      <w:ind w:left="720" w:firstLine="540"/>
      <w:jc w:val="both"/>
    </w:pPr>
    <w:rPr>
      <w:rFonts w:ascii="Calibri" w:eastAsia="Times New Roman" w:hAnsi="Calibri" w:cs="Calibri"/>
      <w:color w:val="auto"/>
      <w:sz w:val="22"/>
      <w:szCs w:val="22"/>
      <w:lang w:bidi="ar-SA"/>
    </w:rPr>
  </w:style>
  <w:style w:type="paragraph" w:customStyle="1" w:styleId="212">
    <w:name w:val="Цитата 21"/>
    <w:basedOn w:val="a8"/>
    <w:next w:val="a8"/>
    <w:link w:val="QuoteChar"/>
    <w:rsid w:val="00733000"/>
    <w:pPr>
      <w:widowControl/>
      <w:autoSpaceDE w:val="0"/>
      <w:autoSpaceDN w:val="0"/>
      <w:adjustRightInd w:val="0"/>
      <w:ind w:firstLine="540"/>
      <w:jc w:val="both"/>
    </w:pPr>
    <w:rPr>
      <w:rFonts w:ascii="Times New Roman" w:eastAsia="Times New Roman" w:hAnsi="Times New Roman" w:cs="Times New Roman"/>
      <w:i/>
      <w:iCs/>
      <w:lang w:val="x-none" w:eastAsia="ar-SA" w:bidi="ar-SA"/>
    </w:rPr>
  </w:style>
  <w:style w:type="character" w:customStyle="1" w:styleId="QuoteChar">
    <w:name w:val="Quote Char"/>
    <w:link w:val="212"/>
    <w:locked/>
    <w:rsid w:val="00733000"/>
    <w:rPr>
      <w:rFonts w:ascii="Times New Roman" w:eastAsia="Times New Roman" w:hAnsi="Times New Roman" w:cs="Times New Roman"/>
      <w:i/>
      <w:iCs/>
      <w:color w:val="000000"/>
      <w:lang w:val="x-none" w:eastAsia="ar-SA" w:bidi="ar-SA"/>
    </w:rPr>
  </w:style>
  <w:style w:type="paragraph" w:customStyle="1" w:styleId="1f8">
    <w:name w:val="Выделенная цитата1"/>
    <w:basedOn w:val="a8"/>
    <w:next w:val="a8"/>
    <w:link w:val="IntenseQuoteChar"/>
    <w:rsid w:val="00733000"/>
    <w:pPr>
      <w:widowControl/>
      <w:pBdr>
        <w:bottom w:val="single" w:sz="4" w:space="4" w:color="4F81BD"/>
      </w:pBdr>
      <w:autoSpaceDE w:val="0"/>
      <w:autoSpaceDN w:val="0"/>
      <w:adjustRightInd w:val="0"/>
      <w:spacing w:before="200" w:after="280"/>
      <w:ind w:left="936" w:right="936" w:firstLine="540"/>
      <w:jc w:val="both"/>
    </w:pPr>
    <w:rPr>
      <w:rFonts w:ascii="Times New Roman" w:eastAsia="Times New Roman" w:hAnsi="Times New Roman" w:cs="Times New Roman"/>
      <w:b/>
      <w:bCs/>
      <w:i/>
      <w:iCs/>
      <w:color w:val="4F81BD"/>
      <w:lang w:val="x-none" w:eastAsia="ar-SA" w:bidi="ar-SA"/>
    </w:rPr>
  </w:style>
  <w:style w:type="character" w:customStyle="1" w:styleId="IntenseQuoteChar">
    <w:name w:val="Intense Quote Char"/>
    <w:link w:val="1f8"/>
    <w:locked/>
    <w:rsid w:val="00733000"/>
    <w:rPr>
      <w:rFonts w:ascii="Times New Roman" w:eastAsia="Times New Roman" w:hAnsi="Times New Roman" w:cs="Times New Roman"/>
      <w:b/>
      <w:bCs/>
      <w:i/>
      <w:iCs/>
      <w:color w:val="4F81BD"/>
      <w:lang w:val="x-none" w:eastAsia="ar-SA" w:bidi="ar-SA"/>
    </w:rPr>
  </w:style>
  <w:style w:type="character" w:customStyle="1" w:styleId="1f9">
    <w:name w:val="Сильное выделение1"/>
    <w:rsid w:val="00733000"/>
    <w:rPr>
      <w:rFonts w:cs="Times New Roman"/>
      <w:b/>
      <w:bCs/>
      <w:i/>
      <w:iCs/>
      <w:color w:val="4F81BD"/>
    </w:rPr>
  </w:style>
  <w:style w:type="character" w:customStyle="1" w:styleId="1fa">
    <w:name w:val="Слабая ссылка1"/>
    <w:rsid w:val="00733000"/>
    <w:rPr>
      <w:rFonts w:cs="Times New Roman"/>
      <w:smallCaps/>
      <w:color w:val="auto"/>
      <w:u w:val="single"/>
    </w:rPr>
  </w:style>
  <w:style w:type="character" w:customStyle="1" w:styleId="1fb">
    <w:name w:val="Сильная ссылка1"/>
    <w:rsid w:val="00733000"/>
    <w:rPr>
      <w:rFonts w:cs="Times New Roman"/>
      <w:b/>
      <w:bCs/>
      <w:smallCaps/>
      <w:color w:val="auto"/>
      <w:spacing w:val="5"/>
      <w:u w:val="single"/>
    </w:rPr>
  </w:style>
  <w:style w:type="character" w:customStyle="1" w:styleId="1fc">
    <w:name w:val="Название книги1"/>
    <w:rsid w:val="00733000"/>
    <w:rPr>
      <w:rFonts w:cs="Times New Roman"/>
      <w:b/>
      <w:bCs/>
      <w:smallCaps/>
      <w:spacing w:val="5"/>
    </w:rPr>
  </w:style>
  <w:style w:type="paragraph" w:customStyle="1" w:styleId="1fd">
    <w:name w:val="Заголовок оглавления1"/>
    <w:basedOn w:val="12"/>
    <w:next w:val="a8"/>
    <w:rsid w:val="00733000"/>
    <w:pPr>
      <w:keepLines w:val="0"/>
      <w:numPr>
        <w:ilvl w:val="5"/>
      </w:numPr>
      <w:tabs>
        <w:tab w:val="num" w:pos="1152"/>
      </w:tabs>
      <w:suppressAutoHyphens/>
      <w:autoSpaceDE w:val="0"/>
      <w:autoSpaceDN w:val="0"/>
      <w:adjustRightInd w:val="0"/>
      <w:spacing w:before="240" w:after="60" w:line="240" w:lineRule="auto"/>
      <w:ind w:firstLine="680"/>
      <w:contextualSpacing w:val="0"/>
      <w:jc w:val="left"/>
      <w:outlineLvl w:val="9"/>
    </w:pPr>
    <w:rPr>
      <w:rFonts w:ascii="Times New Roman" w:eastAsia="Times New Roman" w:hAnsi="Times New Roman" w:cs="Cambria"/>
      <w:b w:val="0"/>
      <w:bCs w:val="0"/>
      <w:shadow w:val="0"/>
      <w:kern w:val="32"/>
      <w:sz w:val="32"/>
      <w:szCs w:val="32"/>
      <w:lang w:val="ru-RU" w:eastAsia="zh-CN"/>
    </w:rPr>
  </w:style>
  <w:style w:type="character" w:customStyle="1" w:styleId="311">
    <w:name w:val="Заголовок 3 Знак1"/>
    <w:aliases w:val="Знак Знак1,Заголовок 2 Знак2,Заголовок 2 Знак1 Знак Знак Знак2,Заголовок 2 Знак1 Знак2,Знак Знак Знак Знак Знак2,Заголовок 2 Знак1 Знак Знак Знак Знак1,Знак Знак Знак Знак Знак Знак1,Заголовок 2 Знак1 Знак Знак2,H2 Знак1,h2 Знак1"/>
    <w:locked/>
    <w:rsid w:val="00733000"/>
    <w:rPr>
      <w:rFonts w:eastAsia="Times New Roman" w:cs="Times New Roman"/>
      <w:sz w:val="28"/>
      <w:szCs w:val="28"/>
      <w:u w:val="thick"/>
      <w:lang w:val="ru-RU" w:eastAsia="ru-RU"/>
    </w:rPr>
  </w:style>
  <w:style w:type="paragraph" w:customStyle="1" w:styleId="1fe">
    <w:name w:val="Основной текст 1"/>
    <w:basedOn w:val="a8"/>
    <w:rsid w:val="00733000"/>
    <w:pPr>
      <w:widowControl/>
      <w:autoSpaceDE w:val="0"/>
      <w:autoSpaceDN w:val="0"/>
      <w:adjustRightInd w:val="0"/>
      <w:spacing w:line="360" w:lineRule="auto"/>
      <w:ind w:firstLine="709"/>
      <w:jc w:val="both"/>
    </w:pPr>
    <w:rPr>
      <w:rFonts w:ascii="Times New Roman" w:eastAsia="Times New Roman" w:hAnsi="Times New Roman" w:cs="Times New Roman"/>
      <w:color w:val="auto"/>
      <w:lang w:bidi="ar-SA"/>
    </w:rPr>
  </w:style>
  <w:style w:type="character" w:customStyle="1" w:styleId="FooterChar">
    <w:name w:val="Footer Char"/>
    <w:locked/>
    <w:rsid w:val="00733000"/>
    <w:rPr>
      <w:rFonts w:ascii="Calibri" w:hAnsi="Calibri" w:cs="Calibri"/>
      <w:sz w:val="24"/>
      <w:szCs w:val="24"/>
      <w:lang w:val="ru-RU" w:eastAsia="ru-RU"/>
    </w:rPr>
  </w:style>
  <w:style w:type="paragraph" w:customStyle="1" w:styleId="1ff">
    <w:name w:val="Текст1"/>
    <w:basedOn w:val="a8"/>
    <w:rsid w:val="00733000"/>
    <w:pPr>
      <w:widowControl/>
      <w:autoSpaceDE w:val="0"/>
      <w:autoSpaceDN w:val="0"/>
      <w:adjustRightInd w:val="0"/>
      <w:ind w:firstLine="709"/>
      <w:jc w:val="both"/>
    </w:pPr>
    <w:rPr>
      <w:rFonts w:ascii="Times New Roman" w:eastAsia="Times New Roman" w:hAnsi="Times New Roman" w:cs="Times New Roman"/>
      <w:color w:val="auto"/>
      <w:lang w:bidi="ar-SA"/>
    </w:rPr>
  </w:style>
  <w:style w:type="character" w:customStyle="1" w:styleId="affffff5">
    <w:name w:val="Текст концевой сноски Знак"/>
    <w:link w:val="affffff6"/>
    <w:locked/>
    <w:rsid w:val="00733000"/>
    <w:rPr>
      <w:rFonts w:ascii="Times New Roman" w:eastAsia="Times New Roman" w:hAnsi="Times New Roman"/>
      <w:lang w:eastAsia="ar-SA"/>
    </w:rPr>
  </w:style>
  <w:style w:type="character" w:customStyle="1" w:styleId="affffff7">
    <w:name w:val="Подпись Знак"/>
    <w:link w:val="affffff8"/>
    <w:locked/>
    <w:rsid w:val="00733000"/>
  </w:style>
  <w:style w:type="character" w:customStyle="1" w:styleId="BodyTextChar">
    <w:name w:val="Body Text Char"/>
    <w:aliases w:val="Основной текст Знак Знак Знак Char,Основной текст Знак Знак Знак Знак Char,Основной текст Знак Знак Знак Знак Знак Знак Char,Основной текст Знак Знак Знак Знак Знак Знак Знак Знак Знак Char,Основной текст Знак Знак Char"/>
    <w:semiHidden/>
    <w:locked/>
    <w:rsid w:val="00733000"/>
    <w:rPr>
      <w:rFonts w:cs="Times New Roman"/>
      <w:sz w:val="24"/>
      <w:szCs w:val="24"/>
    </w:rPr>
  </w:style>
  <w:style w:type="character" w:customStyle="1" w:styleId="220">
    <w:name w:val="Основной текст с отступом 2 Знак2"/>
    <w:aliases w:val="Основной текст с отступом 2 Знак Знак Знак,Основной текст с отступом 2 Знак Знак1,Основной текст с отступом 2 Знак Знак Знак Знак Знак Знак,Основной текст с отступом 22 Знак"/>
    <w:semiHidden/>
    <w:locked/>
    <w:rsid w:val="00733000"/>
    <w:rPr>
      <w:sz w:val="24"/>
      <w:szCs w:val="24"/>
      <w:lang w:bidi="ar-SA"/>
    </w:rPr>
  </w:style>
  <w:style w:type="character" w:customStyle="1" w:styleId="CommentTextChar1">
    <w:name w:val="Comment Text Char1"/>
    <w:semiHidden/>
    <w:locked/>
    <w:rsid w:val="00733000"/>
    <w:rPr>
      <w:rFonts w:cs="Times New Roman"/>
      <w:sz w:val="20"/>
      <w:szCs w:val="20"/>
    </w:rPr>
  </w:style>
  <w:style w:type="character" w:customStyle="1" w:styleId="1ff0">
    <w:name w:val="Текст примечания Знак1"/>
    <w:semiHidden/>
    <w:locked/>
    <w:rsid w:val="00733000"/>
    <w:rPr>
      <w:rFonts w:cs="Times New Roman"/>
    </w:rPr>
  </w:style>
  <w:style w:type="paragraph" w:customStyle="1" w:styleId="2f1">
    <w:name w:val="Текст2"/>
    <w:basedOn w:val="a8"/>
    <w:rsid w:val="00733000"/>
    <w:pPr>
      <w:widowControl/>
      <w:autoSpaceDE w:val="0"/>
      <w:autoSpaceDN w:val="0"/>
      <w:adjustRightInd w:val="0"/>
      <w:ind w:firstLine="709"/>
      <w:jc w:val="both"/>
    </w:pPr>
    <w:rPr>
      <w:rFonts w:ascii="Times New Roman" w:eastAsia="Times New Roman" w:hAnsi="Times New Roman" w:cs="Times New Roman"/>
      <w:color w:val="auto"/>
      <w:lang w:bidi="ar-SA"/>
    </w:rPr>
  </w:style>
  <w:style w:type="paragraph" w:customStyle="1" w:styleId="BodyText21">
    <w:name w:val="Body Text 21"/>
    <w:basedOn w:val="a8"/>
    <w:rsid w:val="00733000"/>
    <w:pPr>
      <w:widowControl/>
      <w:autoSpaceDE w:val="0"/>
      <w:autoSpaceDN w:val="0"/>
      <w:adjustRightInd w:val="0"/>
      <w:spacing w:before="120"/>
      <w:ind w:firstLine="709"/>
      <w:jc w:val="both"/>
    </w:pPr>
    <w:rPr>
      <w:rFonts w:ascii="Times New Roman" w:eastAsia="Times New Roman" w:hAnsi="Times New Roman" w:cs="Times New Roman"/>
      <w:color w:val="auto"/>
      <w:sz w:val="28"/>
      <w:szCs w:val="28"/>
      <w:lang w:bidi="ar-SA"/>
    </w:rPr>
  </w:style>
  <w:style w:type="character" w:customStyle="1" w:styleId="BodyText2Char1">
    <w:name w:val="Body Text 2 Char1"/>
    <w:semiHidden/>
    <w:locked/>
    <w:rsid w:val="00733000"/>
    <w:rPr>
      <w:rFonts w:cs="Times New Roman"/>
      <w:sz w:val="24"/>
      <w:szCs w:val="24"/>
    </w:rPr>
  </w:style>
  <w:style w:type="character" w:customStyle="1" w:styleId="213">
    <w:name w:val="Основной текст 2 Знак1"/>
    <w:semiHidden/>
    <w:locked/>
    <w:rsid w:val="00733000"/>
    <w:rPr>
      <w:rFonts w:cs="Times New Roman"/>
      <w:sz w:val="24"/>
      <w:szCs w:val="24"/>
    </w:rPr>
  </w:style>
  <w:style w:type="paragraph" w:customStyle="1" w:styleId="affffff9">
    <w:name w:val="Название закона"/>
    <w:basedOn w:val="a8"/>
    <w:next w:val="2e"/>
    <w:rsid w:val="00733000"/>
    <w:pPr>
      <w:widowControl/>
      <w:autoSpaceDE w:val="0"/>
      <w:autoSpaceDN w:val="0"/>
      <w:adjustRightInd w:val="0"/>
      <w:ind w:firstLine="540"/>
      <w:jc w:val="center"/>
    </w:pPr>
    <w:rPr>
      <w:rFonts w:ascii="Times New Roman" w:eastAsia="Times New Roman" w:hAnsi="Times New Roman" w:cs="Times New Roman"/>
      <w:b/>
      <w:bCs/>
      <w:color w:val="auto"/>
      <w:lang w:bidi="ar-SA"/>
    </w:rPr>
  </w:style>
  <w:style w:type="paragraph" w:customStyle="1" w:styleId="312">
    <w:name w:val="Основной текст 31"/>
    <w:basedOn w:val="a8"/>
    <w:rsid w:val="00733000"/>
    <w:pPr>
      <w:widowControl/>
      <w:overflowPunct w:val="0"/>
      <w:autoSpaceDE w:val="0"/>
      <w:autoSpaceDN w:val="0"/>
      <w:adjustRightInd w:val="0"/>
      <w:ind w:firstLine="540"/>
      <w:jc w:val="center"/>
    </w:pPr>
    <w:rPr>
      <w:rFonts w:ascii="Times New Roman" w:eastAsia="Times New Roman" w:hAnsi="Times New Roman" w:cs="Times New Roman"/>
      <w:b/>
      <w:bCs/>
      <w:color w:val="auto"/>
      <w:lang w:bidi="ar-SA"/>
    </w:rPr>
  </w:style>
  <w:style w:type="paragraph" w:customStyle="1" w:styleId="1ff1">
    <w:name w:val="Обычный (веб)1"/>
    <w:basedOn w:val="a8"/>
    <w:rsid w:val="00733000"/>
    <w:pPr>
      <w:widowControl/>
      <w:overflowPunct w:val="0"/>
      <w:autoSpaceDE w:val="0"/>
      <w:autoSpaceDN w:val="0"/>
      <w:adjustRightInd w:val="0"/>
      <w:spacing w:before="100" w:after="100"/>
      <w:ind w:firstLine="540"/>
      <w:jc w:val="both"/>
    </w:pPr>
    <w:rPr>
      <w:rFonts w:ascii="Times New Roman" w:eastAsia="Times New Roman" w:hAnsi="Times New Roman" w:cs="Times New Roman"/>
      <w:lang w:bidi="ar-SA"/>
    </w:rPr>
  </w:style>
  <w:style w:type="paragraph" w:customStyle="1" w:styleId="Noeeu1">
    <w:name w:val="Noeeu1"/>
    <w:basedOn w:val="a8"/>
    <w:rsid w:val="00733000"/>
    <w:pPr>
      <w:widowControl/>
      <w:overflowPunct w:val="0"/>
      <w:autoSpaceDE w:val="0"/>
      <w:autoSpaceDN w:val="0"/>
      <w:adjustRightInd w:val="0"/>
      <w:ind w:firstLine="720"/>
      <w:jc w:val="both"/>
    </w:pPr>
    <w:rPr>
      <w:rFonts w:ascii="Times New Roman" w:eastAsia="Times New Roman" w:hAnsi="Times New Roman" w:cs="Times New Roman"/>
      <w:color w:val="auto"/>
      <w:lang w:bidi="ar-SA"/>
    </w:rPr>
  </w:style>
  <w:style w:type="paragraph" w:customStyle="1" w:styleId="1ff2">
    <w:name w:val="1"/>
    <w:basedOn w:val="a8"/>
    <w:next w:val="aff0"/>
    <w:rsid w:val="00733000"/>
    <w:pPr>
      <w:widowControl/>
      <w:autoSpaceDE w:val="0"/>
      <w:autoSpaceDN w:val="0"/>
      <w:adjustRightInd w:val="0"/>
      <w:spacing w:before="100" w:beforeAutospacing="1" w:after="100" w:afterAutospacing="1"/>
      <w:ind w:firstLine="540"/>
      <w:jc w:val="both"/>
    </w:pPr>
    <w:rPr>
      <w:rFonts w:ascii="Times New Roman" w:eastAsia="Times New Roman" w:hAnsi="Times New Roman" w:cs="Times New Roman"/>
      <w:lang w:bidi="ar-SA"/>
    </w:rPr>
  </w:style>
  <w:style w:type="paragraph" w:customStyle="1" w:styleId="xl24">
    <w:name w:val="xl24"/>
    <w:basedOn w:val="a8"/>
    <w:rsid w:val="00733000"/>
    <w:pPr>
      <w:widowControl/>
      <w:autoSpaceDE w:val="0"/>
      <w:autoSpaceDN w:val="0"/>
      <w:adjustRightInd w:val="0"/>
      <w:spacing w:before="100" w:beforeAutospacing="1" w:after="100" w:afterAutospacing="1"/>
      <w:ind w:firstLine="540"/>
      <w:jc w:val="center"/>
    </w:pPr>
    <w:rPr>
      <w:rFonts w:ascii="Times New Roman" w:eastAsia="Times New Roman" w:hAnsi="Times New Roman" w:cs="Times New Roman"/>
      <w:color w:val="auto"/>
      <w:lang w:bidi="ar-SA"/>
    </w:rPr>
  </w:style>
  <w:style w:type="paragraph" w:customStyle="1" w:styleId="affffffa">
    <w:name w:val="Основной"/>
    <w:basedOn w:val="a8"/>
    <w:rsid w:val="00733000"/>
    <w:pPr>
      <w:widowControl/>
      <w:autoSpaceDE w:val="0"/>
      <w:autoSpaceDN w:val="0"/>
      <w:adjustRightInd w:val="0"/>
      <w:spacing w:line="360" w:lineRule="auto"/>
      <w:ind w:firstLine="720"/>
      <w:jc w:val="both"/>
    </w:pPr>
    <w:rPr>
      <w:rFonts w:ascii="Times New Roman" w:eastAsia="Times New Roman" w:hAnsi="Times New Roman" w:cs="Times New Roman"/>
      <w:color w:val="auto"/>
      <w:lang w:bidi="ar-SA"/>
    </w:rPr>
  </w:style>
  <w:style w:type="character" w:customStyle="1" w:styleId="212pt">
    <w:name w:val="Заголовок 2 + 12 pt Знак Знак Знак"/>
    <w:link w:val="212pt0"/>
    <w:locked/>
    <w:rsid w:val="00733000"/>
    <w:rPr>
      <w:b/>
    </w:rPr>
  </w:style>
  <w:style w:type="paragraph" w:customStyle="1" w:styleId="212pt0">
    <w:name w:val="Заголовок 2 + 12 pt Знак Знак"/>
    <w:basedOn w:val="a8"/>
    <w:next w:val="a8"/>
    <w:link w:val="212pt"/>
    <w:autoRedefine/>
    <w:rsid w:val="00733000"/>
    <w:pPr>
      <w:keepNext/>
      <w:widowControl/>
      <w:autoSpaceDE w:val="0"/>
      <w:autoSpaceDN w:val="0"/>
      <w:adjustRightInd w:val="0"/>
      <w:ind w:firstLine="540"/>
      <w:jc w:val="center"/>
      <w:outlineLvl w:val="0"/>
    </w:pPr>
    <w:rPr>
      <w:b/>
      <w:color w:val="auto"/>
    </w:rPr>
  </w:style>
  <w:style w:type="paragraph" w:customStyle="1" w:styleId="212pt1">
    <w:name w:val="Заголовок 2 + 12 pt"/>
    <w:basedOn w:val="a8"/>
    <w:next w:val="a8"/>
    <w:autoRedefine/>
    <w:rsid w:val="00733000"/>
    <w:pPr>
      <w:keepNext/>
      <w:widowControl/>
      <w:autoSpaceDE w:val="0"/>
      <w:autoSpaceDN w:val="0"/>
      <w:adjustRightInd w:val="0"/>
      <w:spacing w:after="120"/>
      <w:ind w:firstLine="540"/>
      <w:jc w:val="center"/>
      <w:outlineLvl w:val="0"/>
    </w:pPr>
    <w:rPr>
      <w:rFonts w:ascii="Times New Roman" w:eastAsia="Times New Roman" w:hAnsi="Times New Roman" w:cs="Times New Roman"/>
      <w:color w:val="auto"/>
      <w:sz w:val="20"/>
      <w:szCs w:val="20"/>
      <w:lang w:bidi="ar-SA"/>
    </w:rPr>
  </w:style>
  <w:style w:type="paragraph" w:customStyle="1" w:styleId="2TimesNewRoman">
    <w:name w:val="Стиль Заголовок 2 + Times New Roman по центру"/>
    <w:basedOn w:val="22"/>
    <w:next w:val="afff8"/>
    <w:autoRedefine/>
    <w:rsid w:val="00733000"/>
    <w:pPr>
      <w:suppressAutoHyphens w:val="0"/>
      <w:autoSpaceDE w:val="0"/>
      <w:autoSpaceDN w:val="0"/>
      <w:adjustRightInd w:val="0"/>
      <w:spacing w:after="60"/>
      <w:ind w:left="1702" w:firstLine="567"/>
    </w:pPr>
    <w:rPr>
      <w:rFonts w:cs="Times New Roman"/>
      <w:i w:val="0"/>
      <w:iCs w:val="0"/>
      <w:caps/>
      <w:shadow/>
      <w:sz w:val="28"/>
      <w:shd w:val="clear" w:color="auto" w:fill="FFFFFF"/>
    </w:rPr>
  </w:style>
  <w:style w:type="paragraph" w:customStyle="1" w:styleId="212pt2">
    <w:name w:val="Заголовок 2 + 12 pt Знак"/>
    <w:basedOn w:val="a8"/>
    <w:next w:val="a8"/>
    <w:autoRedefine/>
    <w:rsid w:val="00733000"/>
    <w:pPr>
      <w:keepNext/>
      <w:widowControl/>
      <w:autoSpaceDE w:val="0"/>
      <w:autoSpaceDN w:val="0"/>
      <w:adjustRightInd w:val="0"/>
      <w:ind w:firstLine="540"/>
      <w:jc w:val="center"/>
      <w:outlineLvl w:val="0"/>
    </w:pPr>
    <w:rPr>
      <w:rFonts w:ascii="Times New Roman" w:eastAsia="Times New Roman" w:hAnsi="Times New Roman" w:cs="Times New Roman"/>
      <w:color w:val="auto"/>
      <w:sz w:val="20"/>
      <w:szCs w:val="20"/>
      <w:lang w:bidi="ar-SA"/>
    </w:rPr>
  </w:style>
  <w:style w:type="character" w:customStyle="1" w:styleId="BodyTextIndentChar1">
    <w:name w:val="Body Text Indent Char1"/>
    <w:semiHidden/>
    <w:locked/>
    <w:rsid w:val="00733000"/>
    <w:rPr>
      <w:rFonts w:cs="Times New Roman"/>
      <w:sz w:val="24"/>
      <w:szCs w:val="24"/>
    </w:rPr>
  </w:style>
  <w:style w:type="character" w:customStyle="1" w:styleId="1ff3">
    <w:name w:val="Основной текст с отступом Знак1"/>
    <w:semiHidden/>
    <w:locked/>
    <w:rsid w:val="00733000"/>
    <w:rPr>
      <w:rFonts w:cs="Times New Roman"/>
      <w:sz w:val="24"/>
      <w:szCs w:val="24"/>
    </w:rPr>
  </w:style>
  <w:style w:type="character" w:customStyle="1" w:styleId="affffffb">
    <w:name w:val="Основной текст с точкой Знак"/>
    <w:link w:val="a1"/>
    <w:locked/>
    <w:rsid w:val="00733000"/>
    <w:rPr>
      <w:b/>
      <w:bCs/>
      <w:u w:val="single"/>
      <w:lang w:val="x-none" w:eastAsia="x-none"/>
    </w:rPr>
  </w:style>
  <w:style w:type="paragraph" w:customStyle="1" w:styleId="a1">
    <w:name w:val="Основной текст с точкой"/>
    <w:basedOn w:val="afe"/>
    <w:link w:val="affffffb"/>
    <w:rsid w:val="00733000"/>
    <w:pPr>
      <w:numPr>
        <w:numId w:val="134"/>
      </w:numPr>
      <w:tabs>
        <w:tab w:val="clear" w:pos="1211"/>
        <w:tab w:val="num" w:pos="360"/>
        <w:tab w:val="left" w:pos="851"/>
      </w:tabs>
      <w:overflowPunct w:val="0"/>
      <w:autoSpaceDE w:val="0"/>
      <w:autoSpaceDN w:val="0"/>
      <w:adjustRightInd w:val="0"/>
      <w:spacing w:before="60"/>
      <w:ind w:left="283" w:firstLine="0"/>
    </w:pPr>
    <w:rPr>
      <w:rFonts w:ascii="Microsoft Sans Serif" w:eastAsia="Microsoft Sans Serif" w:hAnsi="Microsoft Sans Serif" w:cs="Microsoft Sans Serif"/>
      <w:b/>
      <w:bCs/>
      <w:sz w:val="24"/>
      <w:szCs w:val="24"/>
      <w:u w:val="single"/>
      <w:lang w:bidi="ru-RU"/>
    </w:rPr>
  </w:style>
  <w:style w:type="paragraph" w:customStyle="1" w:styleId="Oaaeeiuenoeeu">
    <w:name w:val="Oaaee?iue noeeu"/>
    <w:basedOn w:val="a8"/>
    <w:rsid w:val="00733000"/>
    <w:pPr>
      <w:widowControl/>
      <w:overflowPunct w:val="0"/>
      <w:autoSpaceDE w:val="0"/>
      <w:autoSpaceDN w:val="0"/>
      <w:adjustRightInd w:val="0"/>
      <w:ind w:firstLine="540"/>
      <w:jc w:val="center"/>
    </w:pPr>
    <w:rPr>
      <w:rFonts w:ascii="Times New Roman" w:eastAsia="Times New Roman" w:hAnsi="Times New Roman" w:cs="Times New Roman"/>
      <w:color w:val="auto"/>
      <w:sz w:val="22"/>
      <w:szCs w:val="22"/>
      <w:lang w:bidi="ar-SA"/>
    </w:rPr>
  </w:style>
  <w:style w:type="paragraph" w:customStyle="1" w:styleId="affffffc">
    <w:name w:val="Краткий обратный адрес"/>
    <w:basedOn w:val="a8"/>
    <w:rsid w:val="00733000"/>
    <w:pPr>
      <w:widowControl/>
      <w:overflowPunct w:val="0"/>
      <w:autoSpaceDE w:val="0"/>
      <w:autoSpaceDN w:val="0"/>
      <w:adjustRightInd w:val="0"/>
      <w:ind w:firstLine="540"/>
      <w:jc w:val="both"/>
    </w:pPr>
    <w:rPr>
      <w:rFonts w:ascii="Times New Roman" w:eastAsia="Times New Roman" w:hAnsi="Times New Roman" w:cs="Times New Roman"/>
      <w:color w:val="auto"/>
      <w:lang w:bidi="ar-SA"/>
    </w:rPr>
  </w:style>
  <w:style w:type="paragraph" w:customStyle="1" w:styleId="podzag">
    <w:name w:val="podzag"/>
    <w:basedOn w:val="a8"/>
    <w:rsid w:val="00733000"/>
    <w:pPr>
      <w:widowControl/>
      <w:autoSpaceDE w:val="0"/>
      <w:autoSpaceDN w:val="0"/>
      <w:adjustRightInd w:val="0"/>
      <w:spacing w:before="100" w:after="100"/>
      <w:ind w:firstLine="540"/>
      <w:jc w:val="both"/>
    </w:pPr>
    <w:rPr>
      <w:rFonts w:ascii="Arial Unicode MS" w:eastAsia="Arial Unicode MS" w:hAnsi="Arial Unicode MS" w:cs="Arial Unicode MS"/>
      <w:color w:val="auto"/>
      <w:lang w:bidi="ar-SA"/>
    </w:rPr>
  </w:style>
  <w:style w:type="paragraph" w:customStyle="1" w:styleId="a4">
    <w:name w:val="Эко_№_таб"/>
    <w:basedOn w:val="a8"/>
    <w:next w:val="a8"/>
    <w:rsid w:val="00733000"/>
    <w:pPr>
      <w:widowControl/>
      <w:numPr>
        <w:numId w:val="132"/>
      </w:numPr>
      <w:autoSpaceDE w:val="0"/>
      <w:autoSpaceDN w:val="0"/>
      <w:adjustRightInd w:val="0"/>
      <w:spacing w:before="120"/>
      <w:ind w:left="0" w:firstLine="709"/>
      <w:jc w:val="right"/>
    </w:pPr>
    <w:rPr>
      <w:rFonts w:ascii="Times New Roman" w:eastAsia="Times New Roman" w:hAnsi="Times New Roman" w:cs="Times New Roman"/>
      <w:i/>
      <w:iCs/>
      <w:color w:val="auto"/>
      <w:lang w:bidi="ar-SA"/>
    </w:rPr>
  </w:style>
  <w:style w:type="paragraph" w:customStyle="1" w:styleId="a5">
    <w:name w:val="Эко_булет"/>
    <w:basedOn w:val="a8"/>
    <w:next w:val="a8"/>
    <w:rsid w:val="00733000"/>
    <w:pPr>
      <w:widowControl/>
      <w:numPr>
        <w:numId w:val="135"/>
      </w:numPr>
      <w:autoSpaceDE w:val="0"/>
      <w:autoSpaceDN w:val="0"/>
      <w:adjustRightInd w:val="0"/>
      <w:spacing w:before="120"/>
      <w:jc w:val="both"/>
    </w:pPr>
    <w:rPr>
      <w:rFonts w:ascii="Times New Roman" w:eastAsia="Times New Roman" w:hAnsi="Times New Roman" w:cs="Times New Roman"/>
      <w:color w:val="auto"/>
      <w:lang w:bidi="ar-SA"/>
    </w:rPr>
  </w:style>
  <w:style w:type="paragraph" w:customStyle="1" w:styleId="affffffd">
    <w:name w:val="Эко_таб"/>
    <w:basedOn w:val="a8"/>
    <w:rsid w:val="00733000"/>
    <w:pPr>
      <w:widowControl/>
      <w:autoSpaceDE w:val="0"/>
      <w:autoSpaceDN w:val="0"/>
      <w:adjustRightInd w:val="0"/>
      <w:spacing w:before="120" w:after="120"/>
      <w:ind w:firstLine="540"/>
      <w:jc w:val="center"/>
    </w:pPr>
    <w:rPr>
      <w:rFonts w:ascii="Times New Roman" w:eastAsia="Times New Roman" w:hAnsi="Times New Roman" w:cs="Times New Roman"/>
      <w:b/>
      <w:bCs/>
      <w:i/>
      <w:iCs/>
      <w:color w:val="auto"/>
      <w:lang w:bidi="ar-SA"/>
    </w:rPr>
  </w:style>
  <w:style w:type="paragraph" w:customStyle="1" w:styleId="150">
    <w:name w:val="Шанпар1.5"/>
    <w:basedOn w:val="a8"/>
    <w:rsid w:val="00733000"/>
    <w:pPr>
      <w:widowControl/>
      <w:autoSpaceDE w:val="0"/>
      <w:autoSpaceDN w:val="0"/>
      <w:adjustRightInd w:val="0"/>
      <w:spacing w:before="120" w:line="360" w:lineRule="auto"/>
      <w:ind w:firstLine="720"/>
      <w:jc w:val="both"/>
    </w:pPr>
    <w:rPr>
      <w:rFonts w:ascii="Times New Roman" w:eastAsia="Times New Roman" w:hAnsi="Times New Roman" w:cs="Times New Roman"/>
      <w:color w:val="auto"/>
      <w:lang w:bidi="ar-SA"/>
    </w:rPr>
  </w:style>
  <w:style w:type="paragraph" w:customStyle="1" w:styleId="Bullet1">
    <w:name w:val="Bullet 1"/>
    <w:basedOn w:val="a8"/>
    <w:rsid w:val="00733000"/>
    <w:pPr>
      <w:widowControl/>
      <w:numPr>
        <w:numId w:val="133"/>
      </w:numPr>
      <w:autoSpaceDE w:val="0"/>
      <w:autoSpaceDN w:val="0"/>
      <w:adjustRightInd w:val="0"/>
      <w:spacing w:before="120" w:line="240" w:lineRule="atLeast"/>
      <w:jc w:val="both"/>
    </w:pPr>
    <w:rPr>
      <w:rFonts w:ascii="Times New Roman" w:eastAsia="Times New Roman" w:hAnsi="Times New Roman" w:cs="Times New Roman"/>
      <w:color w:val="auto"/>
      <w:sz w:val="22"/>
      <w:szCs w:val="22"/>
      <w:lang w:val="en-AU" w:bidi="ar-SA"/>
    </w:rPr>
  </w:style>
  <w:style w:type="paragraph" w:customStyle="1" w:styleId="affffffe">
    <w:name w:val="Обычный для таблицы"/>
    <w:basedOn w:val="a8"/>
    <w:rsid w:val="00733000"/>
    <w:pPr>
      <w:widowControl/>
      <w:autoSpaceDE w:val="0"/>
      <w:autoSpaceDN w:val="0"/>
      <w:adjustRightInd w:val="0"/>
      <w:spacing w:before="120" w:after="120"/>
      <w:ind w:firstLine="540"/>
      <w:jc w:val="center"/>
    </w:pPr>
    <w:rPr>
      <w:rFonts w:ascii="Times New Roman" w:eastAsia="Times New Roman" w:hAnsi="Times New Roman" w:cs="Times New Roman"/>
      <w:color w:val="auto"/>
      <w:lang w:bidi="ar-SA"/>
    </w:rPr>
  </w:style>
  <w:style w:type="paragraph" w:customStyle="1" w:styleId="solo11">
    <w:name w:val="solo11"/>
    <w:basedOn w:val="a8"/>
    <w:rsid w:val="00733000"/>
    <w:pPr>
      <w:widowControl/>
      <w:overflowPunct w:val="0"/>
      <w:autoSpaceDE w:val="0"/>
      <w:autoSpaceDN w:val="0"/>
      <w:adjustRightInd w:val="0"/>
      <w:spacing w:line="240" w:lineRule="atLeast"/>
      <w:ind w:firstLine="720"/>
      <w:jc w:val="both"/>
    </w:pPr>
    <w:rPr>
      <w:rFonts w:ascii="Times New Roman CYR" w:eastAsia="Times New Roman" w:hAnsi="Times New Roman CYR" w:cs="Times New Roman CYR"/>
      <w:color w:val="auto"/>
      <w:lang w:bidi="ar-SA"/>
    </w:rPr>
  </w:style>
  <w:style w:type="paragraph" w:customStyle="1" w:styleId="BodyTextIndent1">
    <w:name w:val="Body Text Indent1"/>
    <w:basedOn w:val="a8"/>
    <w:semiHidden/>
    <w:rsid w:val="00733000"/>
    <w:pPr>
      <w:widowControl/>
      <w:autoSpaceDE w:val="0"/>
      <w:autoSpaceDN w:val="0"/>
      <w:adjustRightInd w:val="0"/>
      <w:ind w:firstLine="567"/>
      <w:jc w:val="both"/>
    </w:pPr>
    <w:rPr>
      <w:rFonts w:ascii="Times New Roman" w:eastAsia="Times New Roman" w:hAnsi="Times New Roman" w:cs="Times New Roman"/>
      <w:color w:val="auto"/>
      <w:lang w:bidi="ar-SA"/>
    </w:rPr>
  </w:style>
  <w:style w:type="paragraph" w:customStyle="1" w:styleId="1ff4">
    <w:name w:val="1 Знак"/>
    <w:basedOn w:val="a8"/>
    <w:rsid w:val="00733000"/>
    <w:pPr>
      <w:widowControl/>
      <w:autoSpaceDE w:val="0"/>
      <w:autoSpaceDN w:val="0"/>
      <w:adjustRightInd w:val="0"/>
      <w:spacing w:before="100" w:beforeAutospacing="1" w:after="100" w:afterAutospacing="1"/>
      <w:ind w:firstLine="540"/>
      <w:jc w:val="both"/>
    </w:pPr>
    <w:rPr>
      <w:rFonts w:ascii="Tahoma" w:eastAsia="Times New Roman" w:hAnsi="Tahoma" w:cs="Tahoma"/>
      <w:color w:val="auto"/>
      <w:sz w:val="20"/>
      <w:szCs w:val="20"/>
      <w:lang w:val="en-US" w:eastAsia="en-US" w:bidi="ar-SA"/>
    </w:rPr>
  </w:style>
  <w:style w:type="paragraph" w:customStyle="1" w:styleId="afffffff">
    <w:name w:val="Обычный +"/>
    <w:aliases w:val="По ширине"/>
    <w:basedOn w:val="a8"/>
    <w:rsid w:val="00733000"/>
    <w:pPr>
      <w:widowControl/>
      <w:autoSpaceDE w:val="0"/>
      <w:autoSpaceDN w:val="0"/>
      <w:adjustRightInd w:val="0"/>
      <w:ind w:firstLine="540"/>
      <w:jc w:val="both"/>
    </w:pPr>
    <w:rPr>
      <w:rFonts w:ascii="Times New Roman" w:eastAsia="Times New Roman" w:hAnsi="Times New Roman" w:cs="Times New Roman"/>
      <w:color w:val="auto"/>
      <w:sz w:val="22"/>
      <w:szCs w:val="22"/>
      <w:lang w:bidi="ar-SA"/>
    </w:rPr>
  </w:style>
  <w:style w:type="paragraph" w:customStyle="1" w:styleId="Caaieiaieioi">
    <w:name w:val="Caaieiaie ioi"/>
    <w:basedOn w:val="a8"/>
    <w:rsid w:val="00733000"/>
    <w:pPr>
      <w:keepNext/>
      <w:autoSpaceDE w:val="0"/>
      <w:autoSpaceDN w:val="0"/>
      <w:adjustRightInd w:val="0"/>
      <w:spacing w:before="120" w:after="120" w:line="220" w:lineRule="exact"/>
      <w:ind w:left="1418" w:firstLine="540"/>
      <w:jc w:val="both"/>
    </w:pPr>
    <w:rPr>
      <w:rFonts w:ascii="Times New Roman" w:eastAsia="Times New Roman" w:hAnsi="Times New Roman" w:cs="Times New Roman"/>
      <w:b/>
      <w:bCs/>
      <w:color w:val="auto"/>
      <w:sz w:val="20"/>
      <w:szCs w:val="20"/>
      <w:lang w:bidi="ar-SA"/>
    </w:rPr>
  </w:style>
  <w:style w:type="paragraph" w:customStyle="1" w:styleId="1ff5">
    <w:name w:val="Подпись1"/>
    <w:basedOn w:val="a8"/>
    <w:next w:val="affffff8"/>
    <w:semiHidden/>
    <w:rsid w:val="00733000"/>
    <w:pPr>
      <w:widowControl/>
      <w:autoSpaceDE w:val="0"/>
      <w:autoSpaceDN w:val="0"/>
      <w:adjustRightInd w:val="0"/>
      <w:ind w:left="4252" w:firstLine="540"/>
      <w:jc w:val="both"/>
    </w:pPr>
    <w:rPr>
      <w:rFonts w:ascii="Calibri" w:eastAsia="Calibri" w:hAnsi="Calibri" w:cs="Times New Roman"/>
      <w:color w:val="auto"/>
      <w:lang w:eastAsia="en-US" w:bidi="ar-SA"/>
    </w:rPr>
  </w:style>
  <w:style w:type="character" w:customStyle="1" w:styleId="1ff6">
    <w:name w:val="Подпись Знак1"/>
    <w:semiHidden/>
    <w:rsid w:val="00733000"/>
    <w:rPr>
      <w:rFonts w:ascii="Times New Roman" w:eastAsia="Times New Roman" w:hAnsi="Times New Roman" w:cs="Times New Roman"/>
      <w:sz w:val="20"/>
      <w:szCs w:val="20"/>
      <w:lang w:eastAsia="ar-SA"/>
    </w:rPr>
  </w:style>
  <w:style w:type="character" w:customStyle="1" w:styleId="SignatureChar1">
    <w:name w:val="Signature Char1"/>
    <w:semiHidden/>
    <w:locked/>
    <w:rsid w:val="00733000"/>
    <w:rPr>
      <w:rFonts w:cs="Times New Roman"/>
      <w:sz w:val="24"/>
      <w:szCs w:val="24"/>
    </w:rPr>
  </w:style>
  <w:style w:type="paragraph" w:customStyle="1" w:styleId="PP">
    <w:name w:val="Строка PP"/>
    <w:basedOn w:val="affffff8"/>
    <w:rsid w:val="00733000"/>
    <w:pPr>
      <w:overflowPunct w:val="0"/>
      <w:autoSpaceDE w:val="0"/>
      <w:autoSpaceDN w:val="0"/>
      <w:adjustRightInd w:val="0"/>
      <w:spacing w:after="0" w:line="240" w:lineRule="auto"/>
      <w:ind w:firstLine="540"/>
      <w:jc w:val="both"/>
    </w:pPr>
    <w:rPr>
      <w:lang w:eastAsia="en-US"/>
    </w:rPr>
  </w:style>
  <w:style w:type="paragraph" w:customStyle="1" w:styleId="xl25">
    <w:name w:val="xl25"/>
    <w:basedOn w:val="a8"/>
    <w:rsid w:val="00733000"/>
    <w:pPr>
      <w:widowControl/>
      <w:autoSpaceDE w:val="0"/>
      <w:autoSpaceDN w:val="0"/>
      <w:adjustRightInd w:val="0"/>
      <w:spacing w:before="100" w:beforeAutospacing="1" w:after="100" w:afterAutospacing="1"/>
      <w:ind w:firstLine="540"/>
      <w:jc w:val="both"/>
    </w:pPr>
    <w:rPr>
      <w:rFonts w:ascii="Times New Roman" w:eastAsia="Times New Roman" w:hAnsi="Times New Roman" w:cs="Times New Roman"/>
      <w:color w:val="auto"/>
      <w:lang w:bidi="ar-SA"/>
    </w:rPr>
  </w:style>
  <w:style w:type="paragraph" w:customStyle="1" w:styleId="xl26">
    <w:name w:val="xl26"/>
    <w:basedOn w:val="a8"/>
    <w:rsid w:val="00733000"/>
    <w:pPr>
      <w:widowControl/>
      <w:pBdr>
        <w:left w:val="single" w:sz="4" w:space="0" w:color="auto"/>
        <w:right w:val="single" w:sz="4" w:space="0" w:color="auto"/>
      </w:pBdr>
      <w:autoSpaceDE w:val="0"/>
      <w:autoSpaceDN w:val="0"/>
      <w:adjustRightInd w:val="0"/>
      <w:spacing w:before="100" w:beforeAutospacing="1" w:after="100" w:afterAutospacing="1"/>
      <w:ind w:firstLine="540"/>
      <w:jc w:val="center"/>
    </w:pPr>
    <w:rPr>
      <w:rFonts w:ascii="Times New Roman" w:eastAsia="Times New Roman" w:hAnsi="Times New Roman" w:cs="Times New Roman"/>
      <w:color w:val="auto"/>
      <w:lang w:bidi="ar-SA"/>
    </w:rPr>
  </w:style>
  <w:style w:type="paragraph" w:customStyle="1" w:styleId="xl27">
    <w:name w:val="xl27"/>
    <w:basedOn w:val="a8"/>
    <w:rsid w:val="00733000"/>
    <w:pPr>
      <w:widowControl/>
      <w:pBdr>
        <w:top w:val="single" w:sz="4" w:space="0" w:color="auto"/>
        <w:left w:val="single" w:sz="4" w:space="0" w:color="auto"/>
        <w:bottom w:val="single" w:sz="4" w:space="0" w:color="auto"/>
      </w:pBdr>
      <w:autoSpaceDE w:val="0"/>
      <w:autoSpaceDN w:val="0"/>
      <w:adjustRightInd w:val="0"/>
      <w:spacing w:before="100" w:beforeAutospacing="1" w:after="100" w:afterAutospacing="1"/>
      <w:ind w:firstLine="540"/>
      <w:jc w:val="both"/>
    </w:pPr>
    <w:rPr>
      <w:rFonts w:ascii="Times New Roman" w:eastAsia="Times New Roman" w:hAnsi="Times New Roman" w:cs="Times New Roman"/>
      <w:color w:val="auto"/>
      <w:lang w:bidi="ar-SA"/>
    </w:rPr>
  </w:style>
  <w:style w:type="paragraph" w:customStyle="1" w:styleId="xl28">
    <w:name w:val="xl28"/>
    <w:basedOn w:val="a8"/>
    <w:rsid w:val="00733000"/>
    <w:pPr>
      <w:widowControl/>
      <w:pBdr>
        <w:top w:val="single" w:sz="4" w:space="0" w:color="auto"/>
        <w:bottom w:val="single" w:sz="4" w:space="0" w:color="auto"/>
      </w:pBdr>
      <w:autoSpaceDE w:val="0"/>
      <w:autoSpaceDN w:val="0"/>
      <w:adjustRightInd w:val="0"/>
      <w:spacing w:before="100" w:beforeAutospacing="1" w:after="100" w:afterAutospacing="1"/>
      <w:ind w:firstLine="540"/>
      <w:jc w:val="both"/>
    </w:pPr>
    <w:rPr>
      <w:rFonts w:ascii="Times New Roman" w:eastAsia="Times New Roman" w:hAnsi="Times New Roman" w:cs="Times New Roman"/>
      <w:color w:val="auto"/>
      <w:lang w:bidi="ar-SA"/>
    </w:rPr>
  </w:style>
  <w:style w:type="paragraph" w:customStyle="1" w:styleId="xl29">
    <w:name w:val="xl29"/>
    <w:basedOn w:val="a8"/>
    <w:rsid w:val="00733000"/>
    <w:pPr>
      <w:widowControl/>
      <w:pBdr>
        <w:top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pPr>
    <w:rPr>
      <w:rFonts w:ascii="Times New Roman" w:eastAsia="Times New Roman" w:hAnsi="Times New Roman" w:cs="Times New Roman"/>
      <w:color w:val="auto"/>
      <w:lang w:bidi="ar-SA"/>
    </w:rPr>
  </w:style>
  <w:style w:type="paragraph" w:customStyle="1" w:styleId="xl30">
    <w:name w:val="xl30"/>
    <w:basedOn w:val="a8"/>
    <w:rsid w:val="00733000"/>
    <w:pPr>
      <w:widowControl/>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center"/>
    </w:pPr>
    <w:rPr>
      <w:rFonts w:ascii="Times New Roman" w:eastAsia="Times New Roman" w:hAnsi="Times New Roman" w:cs="Times New Roman"/>
      <w:color w:val="auto"/>
      <w:lang w:bidi="ar-SA"/>
    </w:rPr>
  </w:style>
  <w:style w:type="paragraph" w:customStyle="1" w:styleId="xl31">
    <w:name w:val="xl31"/>
    <w:basedOn w:val="a8"/>
    <w:rsid w:val="00733000"/>
    <w:pPr>
      <w:widowControl/>
      <w:pBdr>
        <w:left w:val="single" w:sz="4" w:space="0" w:color="auto"/>
        <w:right w:val="single" w:sz="4" w:space="0" w:color="auto"/>
      </w:pBdr>
      <w:autoSpaceDE w:val="0"/>
      <w:autoSpaceDN w:val="0"/>
      <w:adjustRightInd w:val="0"/>
      <w:spacing w:before="100" w:beforeAutospacing="1" w:after="100" w:afterAutospacing="1"/>
      <w:ind w:firstLine="540"/>
      <w:jc w:val="both"/>
    </w:pPr>
    <w:rPr>
      <w:rFonts w:ascii="Times New Roman" w:eastAsia="Times New Roman" w:hAnsi="Times New Roman" w:cs="Times New Roman"/>
      <w:b/>
      <w:bCs/>
      <w:color w:val="auto"/>
      <w:lang w:bidi="ar-SA"/>
    </w:rPr>
  </w:style>
  <w:style w:type="paragraph" w:customStyle="1" w:styleId="xl32">
    <w:name w:val="xl32"/>
    <w:basedOn w:val="a8"/>
    <w:rsid w:val="00733000"/>
    <w:pPr>
      <w:widowControl/>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pPr>
    <w:rPr>
      <w:rFonts w:ascii="Times New Roman" w:eastAsia="Times New Roman" w:hAnsi="Times New Roman" w:cs="Times New Roman"/>
      <w:b/>
      <w:bCs/>
      <w:color w:val="auto"/>
      <w:lang w:bidi="ar-SA"/>
    </w:rPr>
  </w:style>
  <w:style w:type="paragraph" w:customStyle="1" w:styleId="xl33">
    <w:name w:val="xl33"/>
    <w:basedOn w:val="a8"/>
    <w:rsid w:val="00733000"/>
    <w:pPr>
      <w:widowControl/>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pPr>
    <w:rPr>
      <w:rFonts w:ascii="Times New Roman" w:eastAsia="Times New Roman" w:hAnsi="Times New Roman" w:cs="Times New Roman"/>
      <w:color w:val="auto"/>
      <w:lang w:bidi="ar-SA"/>
    </w:rPr>
  </w:style>
  <w:style w:type="paragraph" w:customStyle="1" w:styleId="xl34">
    <w:name w:val="xl34"/>
    <w:basedOn w:val="a8"/>
    <w:rsid w:val="00733000"/>
    <w:pPr>
      <w:widowControl/>
      <w:autoSpaceDE w:val="0"/>
      <w:autoSpaceDN w:val="0"/>
      <w:adjustRightInd w:val="0"/>
      <w:spacing w:before="100" w:beforeAutospacing="1" w:after="100" w:afterAutospacing="1"/>
      <w:ind w:firstLine="540"/>
      <w:jc w:val="both"/>
    </w:pPr>
    <w:rPr>
      <w:rFonts w:ascii="Times New Roman" w:eastAsia="Times New Roman" w:hAnsi="Times New Roman" w:cs="Times New Roman"/>
      <w:b/>
      <w:bCs/>
      <w:color w:val="auto"/>
      <w:lang w:bidi="ar-SA"/>
    </w:rPr>
  </w:style>
  <w:style w:type="paragraph" w:customStyle="1" w:styleId="xl35">
    <w:name w:val="xl35"/>
    <w:basedOn w:val="a8"/>
    <w:rsid w:val="00733000"/>
    <w:pPr>
      <w:widowControl/>
      <w:autoSpaceDE w:val="0"/>
      <w:autoSpaceDN w:val="0"/>
      <w:adjustRightInd w:val="0"/>
      <w:spacing w:before="100" w:beforeAutospacing="1" w:after="100" w:afterAutospacing="1"/>
      <w:ind w:firstLine="540"/>
      <w:jc w:val="center"/>
    </w:pPr>
    <w:rPr>
      <w:rFonts w:ascii="Times New Roman" w:eastAsia="Times New Roman" w:hAnsi="Times New Roman" w:cs="Times New Roman"/>
      <w:b/>
      <w:bCs/>
      <w:color w:val="auto"/>
      <w:lang w:bidi="ar-SA"/>
    </w:rPr>
  </w:style>
  <w:style w:type="paragraph" w:customStyle="1" w:styleId="xl36">
    <w:name w:val="xl36"/>
    <w:basedOn w:val="a8"/>
    <w:rsid w:val="00733000"/>
    <w:pPr>
      <w:widowControl/>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center"/>
    </w:pPr>
    <w:rPr>
      <w:rFonts w:ascii="Times New Roman" w:eastAsia="Times New Roman" w:hAnsi="Times New Roman" w:cs="Times New Roman"/>
      <w:b/>
      <w:bCs/>
      <w:color w:val="auto"/>
      <w:lang w:bidi="ar-SA"/>
    </w:rPr>
  </w:style>
  <w:style w:type="paragraph" w:customStyle="1" w:styleId="xl37">
    <w:name w:val="xl37"/>
    <w:basedOn w:val="a8"/>
    <w:rsid w:val="00733000"/>
    <w:pPr>
      <w:widowControl/>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both"/>
    </w:pPr>
    <w:rPr>
      <w:rFonts w:ascii="Times New Roman" w:eastAsia="Times New Roman" w:hAnsi="Times New Roman" w:cs="Times New Roman"/>
      <w:color w:val="auto"/>
      <w:lang w:bidi="ar-SA"/>
    </w:rPr>
  </w:style>
  <w:style w:type="paragraph" w:customStyle="1" w:styleId="xl38">
    <w:name w:val="xl38"/>
    <w:basedOn w:val="a8"/>
    <w:rsid w:val="00733000"/>
    <w:pPr>
      <w:widowControl/>
      <w:pBdr>
        <w:left w:val="single" w:sz="4" w:space="0" w:color="auto"/>
        <w:right w:val="single" w:sz="4" w:space="0" w:color="auto"/>
      </w:pBdr>
      <w:autoSpaceDE w:val="0"/>
      <w:autoSpaceDN w:val="0"/>
      <w:adjustRightInd w:val="0"/>
      <w:spacing w:before="100" w:beforeAutospacing="1" w:after="100" w:afterAutospacing="1"/>
      <w:ind w:firstLine="540"/>
      <w:jc w:val="center"/>
    </w:pPr>
    <w:rPr>
      <w:rFonts w:ascii="Times New Roman" w:eastAsia="Times New Roman" w:hAnsi="Times New Roman" w:cs="Times New Roman"/>
      <w:b/>
      <w:bCs/>
      <w:color w:val="auto"/>
      <w:lang w:bidi="ar-SA"/>
    </w:rPr>
  </w:style>
  <w:style w:type="paragraph" w:customStyle="1" w:styleId="xl39">
    <w:name w:val="xl39"/>
    <w:basedOn w:val="a8"/>
    <w:rsid w:val="00733000"/>
    <w:pPr>
      <w:widowControl/>
      <w:autoSpaceDE w:val="0"/>
      <w:autoSpaceDN w:val="0"/>
      <w:adjustRightInd w:val="0"/>
      <w:spacing w:before="100" w:beforeAutospacing="1" w:after="100" w:afterAutospacing="1"/>
      <w:ind w:firstLine="540"/>
      <w:jc w:val="center"/>
    </w:pPr>
    <w:rPr>
      <w:rFonts w:ascii="Times New Roman" w:eastAsia="Times New Roman" w:hAnsi="Times New Roman" w:cs="Times New Roman"/>
      <w:color w:val="auto"/>
      <w:lang w:bidi="ar-SA"/>
    </w:rPr>
  </w:style>
  <w:style w:type="paragraph" w:customStyle="1" w:styleId="xl40">
    <w:name w:val="xl40"/>
    <w:basedOn w:val="a8"/>
    <w:rsid w:val="00733000"/>
    <w:pPr>
      <w:widowControl/>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pPr>
    <w:rPr>
      <w:rFonts w:ascii="Times New Roman" w:eastAsia="Times New Roman" w:hAnsi="Times New Roman" w:cs="Times New Roman"/>
      <w:b/>
      <w:bCs/>
      <w:color w:val="auto"/>
      <w:lang w:bidi="ar-SA"/>
    </w:rPr>
  </w:style>
  <w:style w:type="paragraph" w:customStyle="1" w:styleId="xl41">
    <w:name w:val="xl41"/>
    <w:basedOn w:val="a8"/>
    <w:rsid w:val="00733000"/>
    <w:pPr>
      <w:widowControl/>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pPr>
    <w:rPr>
      <w:rFonts w:ascii="Times New Roman" w:eastAsia="Times New Roman" w:hAnsi="Times New Roman" w:cs="Times New Roman"/>
      <w:color w:val="auto"/>
      <w:lang w:bidi="ar-SA"/>
    </w:rPr>
  </w:style>
  <w:style w:type="paragraph" w:customStyle="1" w:styleId="xl42">
    <w:name w:val="xl42"/>
    <w:basedOn w:val="a8"/>
    <w:rsid w:val="00733000"/>
    <w:pPr>
      <w:widowControl/>
      <w:pBdr>
        <w:left w:val="single" w:sz="4" w:space="0" w:color="auto"/>
        <w:right w:val="single" w:sz="4" w:space="0" w:color="auto"/>
      </w:pBdr>
      <w:autoSpaceDE w:val="0"/>
      <w:autoSpaceDN w:val="0"/>
      <w:adjustRightInd w:val="0"/>
      <w:spacing w:before="100" w:beforeAutospacing="1" w:after="100" w:afterAutospacing="1"/>
      <w:ind w:firstLine="540"/>
      <w:jc w:val="both"/>
    </w:pPr>
    <w:rPr>
      <w:rFonts w:ascii="Times New Roman" w:eastAsia="Times New Roman" w:hAnsi="Times New Roman" w:cs="Times New Roman"/>
      <w:color w:val="auto"/>
      <w:lang w:bidi="ar-SA"/>
    </w:rPr>
  </w:style>
  <w:style w:type="paragraph" w:customStyle="1" w:styleId="xl43">
    <w:name w:val="xl43"/>
    <w:basedOn w:val="a8"/>
    <w:rsid w:val="00733000"/>
    <w:pPr>
      <w:widowControl/>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pPr>
    <w:rPr>
      <w:rFonts w:ascii="Times New Roman" w:eastAsia="Times New Roman" w:hAnsi="Times New Roman" w:cs="Times New Roman"/>
      <w:color w:val="auto"/>
      <w:lang w:bidi="ar-SA"/>
    </w:rPr>
  </w:style>
  <w:style w:type="paragraph" w:customStyle="1" w:styleId="xl44">
    <w:name w:val="xl44"/>
    <w:basedOn w:val="a8"/>
    <w:rsid w:val="00733000"/>
    <w:pPr>
      <w:widowControl/>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right"/>
    </w:pPr>
    <w:rPr>
      <w:rFonts w:ascii="Times New Roman" w:eastAsia="Times New Roman" w:hAnsi="Times New Roman" w:cs="Times New Roman"/>
      <w:color w:val="auto"/>
      <w:lang w:bidi="ar-SA"/>
    </w:rPr>
  </w:style>
  <w:style w:type="paragraph" w:customStyle="1" w:styleId="xl45">
    <w:name w:val="xl45"/>
    <w:basedOn w:val="a8"/>
    <w:rsid w:val="00733000"/>
    <w:pPr>
      <w:widowControl/>
      <w:pBdr>
        <w:left w:val="single" w:sz="4" w:space="0" w:color="auto"/>
        <w:right w:val="single" w:sz="4" w:space="0" w:color="auto"/>
      </w:pBdr>
      <w:autoSpaceDE w:val="0"/>
      <w:autoSpaceDN w:val="0"/>
      <w:adjustRightInd w:val="0"/>
      <w:spacing w:before="100" w:beforeAutospacing="1" w:after="100" w:afterAutospacing="1"/>
      <w:ind w:firstLine="540"/>
      <w:jc w:val="right"/>
    </w:pPr>
    <w:rPr>
      <w:rFonts w:ascii="Times New Roman" w:eastAsia="Times New Roman" w:hAnsi="Times New Roman" w:cs="Times New Roman"/>
      <w:color w:val="auto"/>
      <w:lang w:bidi="ar-SA"/>
    </w:rPr>
  </w:style>
  <w:style w:type="paragraph" w:customStyle="1" w:styleId="xl46">
    <w:name w:val="xl46"/>
    <w:basedOn w:val="a8"/>
    <w:rsid w:val="00733000"/>
    <w:pPr>
      <w:widowControl/>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right"/>
    </w:pPr>
    <w:rPr>
      <w:rFonts w:ascii="Times New Roman" w:eastAsia="Times New Roman" w:hAnsi="Times New Roman" w:cs="Times New Roman"/>
      <w:color w:val="auto"/>
      <w:lang w:bidi="ar-SA"/>
    </w:rPr>
  </w:style>
  <w:style w:type="paragraph" w:customStyle="1" w:styleId="xl47">
    <w:name w:val="xl47"/>
    <w:basedOn w:val="a8"/>
    <w:rsid w:val="00733000"/>
    <w:pPr>
      <w:widowControl/>
      <w:autoSpaceDE w:val="0"/>
      <w:autoSpaceDN w:val="0"/>
      <w:adjustRightInd w:val="0"/>
      <w:spacing w:before="100" w:beforeAutospacing="1" w:after="100" w:afterAutospacing="1"/>
      <w:ind w:firstLine="540"/>
      <w:jc w:val="right"/>
    </w:pPr>
    <w:rPr>
      <w:rFonts w:ascii="Times New Roman" w:eastAsia="Times New Roman" w:hAnsi="Times New Roman" w:cs="Times New Roman"/>
      <w:color w:val="auto"/>
      <w:lang w:bidi="ar-SA"/>
    </w:rPr>
  </w:style>
  <w:style w:type="paragraph" w:customStyle="1" w:styleId="xl48">
    <w:name w:val="xl48"/>
    <w:basedOn w:val="a8"/>
    <w:rsid w:val="00733000"/>
    <w:pPr>
      <w:widowControl/>
      <w:pBdr>
        <w:top w:val="single" w:sz="4" w:space="0" w:color="auto"/>
        <w:bottom w:val="single" w:sz="4" w:space="0" w:color="auto"/>
      </w:pBdr>
      <w:autoSpaceDE w:val="0"/>
      <w:autoSpaceDN w:val="0"/>
      <w:adjustRightInd w:val="0"/>
      <w:spacing w:before="100" w:beforeAutospacing="1" w:after="100" w:afterAutospacing="1"/>
      <w:ind w:firstLine="540"/>
      <w:jc w:val="right"/>
    </w:pPr>
    <w:rPr>
      <w:rFonts w:ascii="Times New Roman" w:eastAsia="Times New Roman" w:hAnsi="Times New Roman" w:cs="Times New Roman"/>
      <w:color w:val="auto"/>
      <w:lang w:bidi="ar-SA"/>
    </w:rPr>
  </w:style>
  <w:style w:type="paragraph" w:customStyle="1" w:styleId="xl49">
    <w:name w:val="xl49"/>
    <w:basedOn w:val="a8"/>
    <w:rsid w:val="00733000"/>
    <w:pPr>
      <w:widowControl/>
      <w:pBdr>
        <w:top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right"/>
    </w:pPr>
    <w:rPr>
      <w:rFonts w:ascii="Times New Roman" w:eastAsia="Times New Roman" w:hAnsi="Times New Roman" w:cs="Times New Roman"/>
      <w:color w:val="auto"/>
      <w:lang w:bidi="ar-SA"/>
    </w:rPr>
  </w:style>
  <w:style w:type="paragraph" w:customStyle="1" w:styleId="xl50">
    <w:name w:val="xl50"/>
    <w:basedOn w:val="a8"/>
    <w:rsid w:val="00733000"/>
    <w:pPr>
      <w:widowControl/>
      <w:pBdr>
        <w:top w:val="single" w:sz="4" w:space="0" w:color="auto"/>
        <w:right w:val="single" w:sz="4" w:space="0" w:color="auto"/>
      </w:pBdr>
      <w:autoSpaceDE w:val="0"/>
      <w:autoSpaceDN w:val="0"/>
      <w:adjustRightInd w:val="0"/>
      <w:spacing w:before="100" w:beforeAutospacing="1" w:after="100" w:afterAutospacing="1"/>
      <w:ind w:firstLine="540"/>
      <w:jc w:val="right"/>
    </w:pPr>
    <w:rPr>
      <w:rFonts w:ascii="Times New Roman" w:eastAsia="Times New Roman" w:hAnsi="Times New Roman" w:cs="Times New Roman"/>
      <w:color w:val="auto"/>
      <w:lang w:bidi="ar-SA"/>
    </w:rPr>
  </w:style>
  <w:style w:type="paragraph" w:customStyle="1" w:styleId="xl51">
    <w:name w:val="xl51"/>
    <w:basedOn w:val="a8"/>
    <w:rsid w:val="00733000"/>
    <w:pPr>
      <w:widowControl/>
      <w:pBdr>
        <w:right w:val="single" w:sz="4" w:space="0" w:color="auto"/>
      </w:pBdr>
      <w:autoSpaceDE w:val="0"/>
      <w:autoSpaceDN w:val="0"/>
      <w:adjustRightInd w:val="0"/>
      <w:spacing w:before="100" w:beforeAutospacing="1" w:after="100" w:afterAutospacing="1"/>
      <w:ind w:firstLine="540"/>
      <w:jc w:val="right"/>
    </w:pPr>
    <w:rPr>
      <w:rFonts w:ascii="Times New Roman" w:eastAsia="Times New Roman" w:hAnsi="Times New Roman" w:cs="Times New Roman"/>
      <w:color w:val="auto"/>
      <w:lang w:bidi="ar-SA"/>
    </w:rPr>
  </w:style>
  <w:style w:type="paragraph" w:customStyle="1" w:styleId="xl52">
    <w:name w:val="xl52"/>
    <w:basedOn w:val="a8"/>
    <w:rsid w:val="00733000"/>
    <w:pPr>
      <w:widowControl/>
      <w:pBdr>
        <w:bottom w:val="single" w:sz="4" w:space="0" w:color="auto"/>
        <w:right w:val="single" w:sz="4" w:space="0" w:color="auto"/>
      </w:pBdr>
      <w:autoSpaceDE w:val="0"/>
      <w:autoSpaceDN w:val="0"/>
      <w:adjustRightInd w:val="0"/>
      <w:spacing w:before="100" w:beforeAutospacing="1" w:after="100" w:afterAutospacing="1"/>
      <w:ind w:firstLine="540"/>
      <w:jc w:val="right"/>
    </w:pPr>
    <w:rPr>
      <w:rFonts w:ascii="Times New Roman" w:eastAsia="Times New Roman" w:hAnsi="Times New Roman" w:cs="Times New Roman"/>
      <w:color w:val="auto"/>
      <w:lang w:bidi="ar-SA"/>
    </w:rPr>
  </w:style>
  <w:style w:type="paragraph" w:customStyle="1" w:styleId="2TimesNewRoman12pt60">
    <w:name w:val="Стиль Заголовок 2 + Times New Roman 12 pt Перед:  6 пт После:  0......"/>
    <w:basedOn w:val="a8"/>
    <w:next w:val="afff8"/>
    <w:autoRedefine/>
    <w:rsid w:val="00733000"/>
    <w:pPr>
      <w:keepNext/>
      <w:autoSpaceDE w:val="0"/>
      <w:autoSpaceDN w:val="0"/>
      <w:adjustRightInd w:val="0"/>
      <w:ind w:firstLine="540"/>
      <w:jc w:val="both"/>
      <w:outlineLvl w:val="1"/>
    </w:pPr>
    <w:rPr>
      <w:rFonts w:ascii="Times New Roman" w:eastAsia="Times New Roman" w:hAnsi="Times New Roman" w:cs="Times New Roman"/>
      <w:b/>
      <w:bCs/>
      <w:i/>
      <w:iCs/>
      <w:color w:val="auto"/>
      <w:lang w:bidi="ar-SA"/>
    </w:rPr>
  </w:style>
  <w:style w:type="paragraph" w:customStyle="1" w:styleId="312pt00">
    <w:name w:val="Стиль Заголовок 3 12pt + Перед:  0 пт После:  0 пт"/>
    <w:basedOn w:val="a8"/>
    <w:rsid w:val="00733000"/>
    <w:pPr>
      <w:keepNext/>
      <w:autoSpaceDE w:val="0"/>
      <w:autoSpaceDN w:val="0"/>
      <w:adjustRightInd w:val="0"/>
      <w:ind w:firstLine="540"/>
      <w:jc w:val="both"/>
      <w:outlineLvl w:val="2"/>
    </w:pPr>
    <w:rPr>
      <w:rFonts w:ascii="Times New Roman" w:eastAsia="Times New Roman" w:hAnsi="Times New Roman" w:cs="Times New Roman"/>
      <w:i/>
      <w:iCs/>
      <w:color w:val="auto"/>
      <w:lang w:bidi="ar-SA"/>
    </w:rPr>
  </w:style>
  <w:style w:type="paragraph" w:customStyle="1" w:styleId="01">
    <w:name w:val="Заголовок 0"/>
    <w:basedOn w:val="12"/>
    <w:link w:val="02"/>
    <w:autoRedefine/>
    <w:rsid w:val="00733000"/>
    <w:pPr>
      <w:keepLines w:val="0"/>
      <w:numPr>
        <w:ilvl w:val="5"/>
      </w:numPr>
      <w:tabs>
        <w:tab w:val="num" w:pos="1152"/>
      </w:tabs>
      <w:suppressAutoHyphens/>
      <w:autoSpaceDE w:val="0"/>
      <w:autoSpaceDN w:val="0"/>
      <w:adjustRightInd w:val="0"/>
      <w:spacing w:after="360" w:line="240" w:lineRule="auto"/>
      <w:ind w:firstLine="680"/>
      <w:contextualSpacing w:val="0"/>
      <w:jc w:val="center"/>
    </w:pPr>
    <w:rPr>
      <w:rFonts w:ascii="Times New Roman" w:eastAsia="Times New Roman" w:hAnsi="Times New Roman"/>
      <w:bCs w:val="0"/>
      <w:caps w:val="0"/>
      <w:shadow w:val="0"/>
      <w:szCs w:val="20"/>
      <w:lang w:eastAsia="zh-CN"/>
    </w:rPr>
  </w:style>
  <w:style w:type="paragraph" w:customStyle="1" w:styleId="FR1">
    <w:name w:val="FR1"/>
    <w:rsid w:val="00733000"/>
    <w:pPr>
      <w:autoSpaceDE w:val="0"/>
      <w:autoSpaceDN w:val="0"/>
      <w:adjustRightInd w:val="0"/>
      <w:ind w:right="200"/>
      <w:jc w:val="center"/>
    </w:pPr>
    <w:rPr>
      <w:rFonts w:ascii="Arial" w:eastAsia="Times New Roman" w:hAnsi="Arial" w:cs="Arial"/>
      <w:b/>
      <w:bCs/>
      <w:lang w:bidi="ar-SA"/>
    </w:rPr>
  </w:style>
  <w:style w:type="paragraph" w:customStyle="1" w:styleId="FR2">
    <w:name w:val="FR2"/>
    <w:rsid w:val="00733000"/>
    <w:pPr>
      <w:autoSpaceDE w:val="0"/>
      <w:autoSpaceDN w:val="0"/>
      <w:adjustRightInd w:val="0"/>
      <w:spacing w:before="280" w:line="300" w:lineRule="auto"/>
      <w:ind w:left="1520" w:right="1200"/>
      <w:jc w:val="center"/>
    </w:pPr>
    <w:rPr>
      <w:rFonts w:ascii="Arial" w:eastAsia="Times New Roman" w:hAnsi="Arial" w:cs="Arial"/>
      <w:i/>
      <w:iCs/>
      <w:sz w:val="28"/>
      <w:szCs w:val="28"/>
      <w:lang w:bidi="ar-SA"/>
    </w:rPr>
  </w:style>
  <w:style w:type="paragraph" w:customStyle="1" w:styleId="1ff7">
    <w:name w:val="Обычный1"/>
    <w:rsid w:val="00733000"/>
    <w:pPr>
      <w:widowControl/>
    </w:pPr>
    <w:rPr>
      <w:rFonts w:ascii="Times New Roman" w:eastAsia="Times New Roman" w:hAnsi="Times New Roman" w:cs="Times New Roman"/>
      <w:sz w:val="20"/>
      <w:szCs w:val="20"/>
      <w:lang w:bidi="ar-SA"/>
    </w:rPr>
  </w:style>
  <w:style w:type="paragraph" w:customStyle="1" w:styleId="ArNar">
    <w:name w:val="Обычный ArNar"/>
    <w:basedOn w:val="a8"/>
    <w:rsid w:val="00733000"/>
    <w:pPr>
      <w:widowControl/>
      <w:autoSpaceDE w:val="0"/>
      <w:autoSpaceDN w:val="0"/>
      <w:adjustRightInd w:val="0"/>
      <w:ind w:firstLine="709"/>
      <w:jc w:val="both"/>
    </w:pPr>
    <w:rPr>
      <w:rFonts w:ascii="Arial Narrow" w:eastAsia="Times New Roman" w:hAnsi="Arial Narrow" w:cs="Arial Narrow"/>
      <w:sz w:val="22"/>
      <w:szCs w:val="22"/>
      <w:lang w:bidi="ar-SA"/>
    </w:rPr>
  </w:style>
  <w:style w:type="paragraph" w:customStyle="1" w:styleId="a0">
    <w:name w:val="Список отчета"/>
    <w:basedOn w:val="afff8"/>
    <w:rsid w:val="00733000"/>
    <w:pPr>
      <w:widowControl w:val="0"/>
      <w:numPr>
        <w:numId w:val="136"/>
      </w:numPr>
      <w:tabs>
        <w:tab w:val="clear" w:pos="360"/>
      </w:tabs>
      <w:suppressAutoHyphens/>
      <w:overflowPunct w:val="0"/>
      <w:autoSpaceDE w:val="0"/>
      <w:spacing w:after="0"/>
      <w:ind w:left="0" w:firstLine="0"/>
    </w:pPr>
    <w:rPr>
      <w:rFonts w:eastAsia="Times New Roman"/>
      <w:sz w:val="20"/>
      <w:szCs w:val="20"/>
      <w:lang w:val="ru-RU" w:eastAsia="ar-SA"/>
    </w:rPr>
  </w:style>
  <w:style w:type="paragraph" w:customStyle="1" w:styleId="FR4">
    <w:name w:val="FR4"/>
    <w:rsid w:val="00733000"/>
    <w:pPr>
      <w:autoSpaceDE w:val="0"/>
      <w:autoSpaceDN w:val="0"/>
      <w:adjustRightInd w:val="0"/>
      <w:ind w:left="4960"/>
    </w:pPr>
    <w:rPr>
      <w:rFonts w:ascii="Times New Roman" w:eastAsia="Times New Roman" w:hAnsi="Times New Roman" w:cs="Times New Roman"/>
      <w:noProof/>
      <w:sz w:val="16"/>
      <w:szCs w:val="16"/>
      <w:lang w:bidi="ar-SA"/>
    </w:rPr>
  </w:style>
  <w:style w:type="paragraph" w:customStyle="1" w:styleId="afffffff0">
    <w:name w:val="Заголовок раздела"/>
    <w:basedOn w:val="a8"/>
    <w:rsid w:val="00733000"/>
    <w:pPr>
      <w:keepNext/>
      <w:keepLines/>
      <w:widowControl/>
      <w:autoSpaceDE w:val="0"/>
      <w:autoSpaceDN w:val="0"/>
      <w:adjustRightInd w:val="0"/>
      <w:spacing w:before="120" w:after="160"/>
      <w:ind w:firstLine="709"/>
      <w:jc w:val="center"/>
    </w:pPr>
    <w:rPr>
      <w:rFonts w:ascii="Arial" w:eastAsia="Times New Roman" w:hAnsi="Arial" w:cs="Arial"/>
      <w:b/>
      <w:bCs/>
      <w:i/>
      <w:iCs/>
      <w:color w:val="auto"/>
      <w:kern w:val="28"/>
      <w:sz w:val="28"/>
      <w:szCs w:val="28"/>
      <w:lang w:bidi="ar-SA"/>
    </w:rPr>
  </w:style>
  <w:style w:type="paragraph" w:customStyle="1" w:styleId="abzac">
    <w:name w:val="abzac"/>
    <w:basedOn w:val="a8"/>
    <w:rsid w:val="00733000"/>
    <w:pPr>
      <w:widowControl/>
      <w:autoSpaceDE w:val="0"/>
      <w:autoSpaceDN w:val="0"/>
      <w:adjustRightInd w:val="0"/>
      <w:ind w:firstLine="225"/>
      <w:jc w:val="both"/>
    </w:pPr>
    <w:rPr>
      <w:rFonts w:ascii="Times New Roman" w:eastAsia="Times New Roman" w:hAnsi="Times New Roman" w:cs="Times New Roman"/>
      <w:color w:val="auto"/>
      <w:lang w:bidi="ar-SA"/>
    </w:rPr>
  </w:style>
  <w:style w:type="paragraph" w:customStyle="1" w:styleId="a3">
    <w:name w:val="штрих"/>
    <w:basedOn w:val="afff8"/>
    <w:rsid w:val="00733000"/>
    <w:pPr>
      <w:widowControl w:val="0"/>
      <w:numPr>
        <w:numId w:val="137"/>
      </w:numPr>
      <w:tabs>
        <w:tab w:val="clear" w:pos="1429"/>
      </w:tabs>
      <w:suppressAutoHyphens/>
      <w:overflowPunct w:val="0"/>
      <w:autoSpaceDE w:val="0"/>
      <w:spacing w:after="0"/>
      <w:ind w:left="0" w:firstLine="0"/>
    </w:pPr>
    <w:rPr>
      <w:rFonts w:eastAsia="Times New Roman"/>
      <w:sz w:val="20"/>
      <w:szCs w:val="20"/>
      <w:lang w:val="ru-RU" w:eastAsia="ar-SA"/>
    </w:rPr>
  </w:style>
  <w:style w:type="paragraph" w:customStyle="1" w:styleId="xl53">
    <w:name w:val="xl53"/>
    <w:basedOn w:val="a8"/>
    <w:rsid w:val="00733000"/>
    <w:pPr>
      <w:widowControl/>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both"/>
    </w:pPr>
    <w:rPr>
      <w:rFonts w:ascii="Times New Roman" w:eastAsia="Times New Roman" w:hAnsi="Times New Roman" w:cs="Times New Roman"/>
      <w:lang w:bidi="ar-SA"/>
    </w:rPr>
  </w:style>
  <w:style w:type="paragraph" w:customStyle="1" w:styleId="xl54">
    <w:name w:val="xl54"/>
    <w:basedOn w:val="a8"/>
    <w:rsid w:val="00733000"/>
    <w:pPr>
      <w:widowControl/>
      <w:pBdr>
        <w:left w:val="single" w:sz="4" w:space="0" w:color="auto"/>
        <w:right w:val="single" w:sz="4" w:space="0" w:color="auto"/>
      </w:pBdr>
      <w:autoSpaceDE w:val="0"/>
      <w:autoSpaceDN w:val="0"/>
      <w:adjustRightInd w:val="0"/>
      <w:spacing w:before="100" w:beforeAutospacing="1" w:after="100" w:afterAutospacing="1"/>
      <w:ind w:firstLine="540"/>
      <w:jc w:val="both"/>
    </w:pPr>
    <w:rPr>
      <w:rFonts w:ascii="Times New Roman" w:eastAsia="Times New Roman" w:hAnsi="Times New Roman" w:cs="Times New Roman"/>
      <w:lang w:bidi="ar-SA"/>
    </w:rPr>
  </w:style>
  <w:style w:type="paragraph" w:customStyle="1" w:styleId="xl55">
    <w:name w:val="xl55"/>
    <w:basedOn w:val="a8"/>
    <w:rsid w:val="00733000"/>
    <w:pPr>
      <w:widowControl/>
      <w:pBdr>
        <w:left w:val="single" w:sz="4" w:space="0" w:color="auto"/>
        <w:right w:val="single" w:sz="4" w:space="0" w:color="auto"/>
      </w:pBdr>
      <w:autoSpaceDE w:val="0"/>
      <w:autoSpaceDN w:val="0"/>
      <w:adjustRightInd w:val="0"/>
      <w:spacing w:before="100" w:beforeAutospacing="1" w:after="100" w:afterAutospacing="1"/>
      <w:ind w:firstLine="540"/>
      <w:jc w:val="right"/>
    </w:pPr>
    <w:rPr>
      <w:rFonts w:ascii="Times New Roman" w:eastAsia="Times New Roman" w:hAnsi="Times New Roman" w:cs="Times New Roman"/>
      <w:lang w:bidi="ar-SA"/>
    </w:rPr>
  </w:style>
  <w:style w:type="paragraph" w:customStyle="1" w:styleId="xl56">
    <w:name w:val="xl56"/>
    <w:basedOn w:val="a8"/>
    <w:rsid w:val="00733000"/>
    <w:pPr>
      <w:widowControl/>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right"/>
    </w:pPr>
    <w:rPr>
      <w:rFonts w:ascii="Times New Roman" w:eastAsia="Times New Roman" w:hAnsi="Times New Roman" w:cs="Times New Roman"/>
      <w:lang w:bidi="ar-SA"/>
    </w:rPr>
  </w:style>
  <w:style w:type="paragraph" w:customStyle="1" w:styleId="xl57">
    <w:name w:val="xl57"/>
    <w:basedOn w:val="a8"/>
    <w:rsid w:val="00733000"/>
    <w:pPr>
      <w:widowControl/>
      <w:pBdr>
        <w:top w:val="single" w:sz="4" w:space="0" w:color="auto"/>
        <w:bottom w:val="single" w:sz="4" w:space="0" w:color="auto"/>
      </w:pBdr>
      <w:autoSpaceDE w:val="0"/>
      <w:autoSpaceDN w:val="0"/>
      <w:adjustRightInd w:val="0"/>
      <w:spacing w:before="100" w:beforeAutospacing="1" w:after="100" w:afterAutospacing="1"/>
      <w:ind w:firstLine="540"/>
      <w:jc w:val="both"/>
    </w:pPr>
    <w:rPr>
      <w:rFonts w:ascii="Times New Roman" w:eastAsia="Times New Roman" w:hAnsi="Times New Roman" w:cs="Times New Roman"/>
      <w:color w:val="auto"/>
      <w:lang w:bidi="ar-SA"/>
    </w:rPr>
  </w:style>
  <w:style w:type="paragraph" w:customStyle="1" w:styleId="xl58">
    <w:name w:val="xl58"/>
    <w:basedOn w:val="a8"/>
    <w:rsid w:val="00733000"/>
    <w:pPr>
      <w:widowControl/>
      <w:pBdr>
        <w:left w:val="single" w:sz="4" w:space="0" w:color="auto"/>
        <w:bottom w:val="single" w:sz="4" w:space="0" w:color="auto"/>
      </w:pBdr>
      <w:autoSpaceDE w:val="0"/>
      <w:autoSpaceDN w:val="0"/>
      <w:adjustRightInd w:val="0"/>
      <w:spacing w:before="100" w:beforeAutospacing="1" w:after="100" w:afterAutospacing="1"/>
      <w:ind w:firstLine="540"/>
      <w:jc w:val="right"/>
    </w:pPr>
    <w:rPr>
      <w:rFonts w:ascii="Times New Roman" w:eastAsia="Times New Roman" w:hAnsi="Times New Roman" w:cs="Times New Roman"/>
      <w:lang w:bidi="ar-SA"/>
    </w:rPr>
  </w:style>
  <w:style w:type="paragraph" w:customStyle="1" w:styleId="xl59">
    <w:name w:val="xl59"/>
    <w:basedOn w:val="a8"/>
    <w:rsid w:val="00733000"/>
    <w:pPr>
      <w:widowControl/>
      <w:pBdr>
        <w:bottom w:val="single" w:sz="4" w:space="0" w:color="auto"/>
      </w:pBdr>
      <w:autoSpaceDE w:val="0"/>
      <w:autoSpaceDN w:val="0"/>
      <w:adjustRightInd w:val="0"/>
      <w:spacing w:before="100" w:beforeAutospacing="1" w:after="100" w:afterAutospacing="1"/>
      <w:ind w:firstLine="540"/>
      <w:jc w:val="right"/>
    </w:pPr>
    <w:rPr>
      <w:rFonts w:ascii="Times New Roman" w:eastAsia="Times New Roman" w:hAnsi="Times New Roman" w:cs="Times New Roman"/>
      <w:lang w:bidi="ar-SA"/>
    </w:rPr>
  </w:style>
  <w:style w:type="paragraph" w:customStyle="1" w:styleId="xl60">
    <w:name w:val="xl60"/>
    <w:basedOn w:val="a8"/>
    <w:rsid w:val="00733000"/>
    <w:pPr>
      <w:widowControl/>
      <w:pBdr>
        <w:bottom w:val="single" w:sz="4" w:space="0" w:color="auto"/>
      </w:pBdr>
      <w:autoSpaceDE w:val="0"/>
      <w:autoSpaceDN w:val="0"/>
      <w:adjustRightInd w:val="0"/>
      <w:spacing w:before="100" w:beforeAutospacing="1" w:after="100" w:afterAutospacing="1"/>
      <w:ind w:firstLine="540"/>
      <w:jc w:val="right"/>
    </w:pPr>
    <w:rPr>
      <w:rFonts w:ascii="Times New Roman" w:eastAsia="Times New Roman" w:hAnsi="Times New Roman" w:cs="Times New Roman"/>
      <w:lang w:bidi="ar-SA"/>
    </w:rPr>
  </w:style>
  <w:style w:type="paragraph" w:customStyle="1" w:styleId="xl61">
    <w:name w:val="xl61"/>
    <w:basedOn w:val="a8"/>
    <w:rsid w:val="00733000"/>
    <w:pPr>
      <w:widowControl/>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pPr>
    <w:rPr>
      <w:rFonts w:ascii="Times New Roman" w:eastAsia="Times New Roman" w:hAnsi="Times New Roman" w:cs="Times New Roman"/>
      <w:b/>
      <w:bCs/>
      <w:lang w:bidi="ar-SA"/>
    </w:rPr>
  </w:style>
  <w:style w:type="paragraph" w:customStyle="1" w:styleId="xl62">
    <w:name w:val="xl62"/>
    <w:basedOn w:val="a8"/>
    <w:rsid w:val="00733000"/>
    <w:pPr>
      <w:widowControl/>
      <w:pBdr>
        <w:left w:val="single" w:sz="4" w:space="0" w:color="auto"/>
        <w:right w:val="single" w:sz="4" w:space="0" w:color="auto"/>
      </w:pBdr>
      <w:autoSpaceDE w:val="0"/>
      <w:autoSpaceDN w:val="0"/>
      <w:adjustRightInd w:val="0"/>
      <w:spacing w:before="100" w:beforeAutospacing="1" w:after="100" w:afterAutospacing="1"/>
      <w:ind w:firstLine="540"/>
      <w:jc w:val="center"/>
    </w:pPr>
    <w:rPr>
      <w:rFonts w:ascii="Times New Roman" w:eastAsia="Times New Roman" w:hAnsi="Times New Roman" w:cs="Times New Roman"/>
      <w:b/>
      <w:bCs/>
      <w:color w:val="auto"/>
      <w:lang w:bidi="ar-SA"/>
    </w:rPr>
  </w:style>
  <w:style w:type="paragraph" w:customStyle="1" w:styleId="xl63">
    <w:name w:val="xl63"/>
    <w:basedOn w:val="a8"/>
    <w:rsid w:val="00733000"/>
    <w:pPr>
      <w:widowControl/>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center"/>
    </w:pPr>
    <w:rPr>
      <w:rFonts w:ascii="Times New Roman" w:eastAsia="Times New Roman" w:hAnsi="Times New Roman" w:cs="Times New Roman"/>
      <w:color w:val="auto"/>
      <w:lang w:bidi="ar-SA"/>
    </w:rPr>
  </w:style>
  <w:style w:type="paragraph" w:customStyle="1" w:styleId="xl64">
    <w:name w:val="xl64"/>
    <w:basedOn w:val="a8"/>
    <w:rsid w:val="00733000"/>
    <w:pPr>
      <w:widowControl/>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pPr>
    <w:rPr>
      <w:rFonts w:ascii="Times New Roman" w:eastAsia="Times New Roman" w:hAnsi="Times New Roman" w:cs="Times New Roman"/>
      <w:color w:val="auto"/>
      <w:lang w:bidi="ar-SA"/>
    </w:rPr>
  </w:style>
  <w:style w:type="paragraph" w:customStyle="1" w:styleId="xl65">
    <w:name w:val="xl65"/>
    <w:basedOn w:val="a8"/>
    <w:rsid w:val="00733000"/>
    <w:pPr>
      <w:widowControl/>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center"/>
    </w:pPr>
    <w:rPr>
      <w:rFonts w:ascii="Times New Roman" w:eastAsia="Times New Roman" w:hAnsi="Times New Roman" w:cs="Times New Roman"/>
      <w:lang w:bidi="ar-SA"/>
    </w:rPr>
  </w:style>
  <w:style w:type="character" w:customStyle="1" w:styleId="2f2">
    <w:name w:val="Список маркированный 2 Знак"/>
    <w:link w:val="21"/>
    <w:locked/>
    <w:rsid w:val="00733000"/>
    <w:rPr>
      <w:lang w:val="x-none" w:eastAsia="x-none"/>
    </w:rPr>
  </w:style>
  <w:style w:type="paragraph" w:customStyle="1" w:styleId="21">
    <w:name w:val="Список маркированный 2"/>
    <w:basedOn w:val="a8"/>
    <w:link w:val="2f2"/>
    <w:rsid w:val="00733000"/>
    <w:pPr>
      <w:widowControl/>
      <w:numPr>
        <w:numId w:val="138"/>
      </w:numPr>
      <w:tabs>
        <w:tab w:val="num" w:pos="360"/>
        <w:tab w:val="left" w:pos="1560"/>
      </w:tabs>
      <w:autoSpaceDE w:val="0"/>
      <w:autoSpaceDN w:val="0"/>
      <w:adjustRightInd w:val="0"/>
      <w:spacing w:line="360" w:lineRule="auto"/>
      <w:ind w:left="1560" w:hanging="426"/>
      <w:jc w:val="both"/>
    </w:pPr>
    <w:rPr>
      <w:color w:val="auto"/>
      <w:lang w:val="x-none" w:eastAsia="x-none"/>
    </w:rPr>
  </w:style>
  <w:style w:type="paragraph" w:customStyle="1" w:styleId="1ff8">
    <w:name w:val="Основной текст с отступом1"/>
    <w:basedOn w:val="a8"/>
    <w:rsid w:val="00733000"/>
    <w:pPr>
      <w:shd w:val="clear" w:color="auto" w:fill="FFFFFF"/>
      <w:autoSpaceDE w:val="0"/>
      <w:autoSpaceDN w:val="0"/>
      <w:adjustRightInd w:val="0"/>
      <w:spacing w:line="317" w:lineRule="exact"/>
      <w:ind w:firstLine="758"/>
      <w:jc w:val="both"/>
    </w:pPr>
    <w:rPr>
      <w:rFonts w:ascii="Times New Roman" w:eastAsia="Times New Roman" w:hAnsi="Times New Roman" w:cs="Times New Roman"/>
      <w:color w:val="FF0000"/>
      <w:sz w:val="28"/>
      <w:szCs w:val="28"/>
      <w:lang w:bidi="ar-SA"/>
    </w:rPr>
  </w:style>
  <w:style w:type="paragraph" w:customStyle="1" w:styleId="2f3">
    <w:name w:val="2 Знак"/>
    <w:basedOn w:val="a8"/>
    <w:next w:val="22"/>
    <w:autoRedefine/>
    <w:rsid w:val="00733000"/>
    <w:pPr>
      <w:widowControl/>
      <w:autoSpaceDE w:val="0"/>
      <w:autoSpaceDN w:val="0"/>
      <w:adjustRightInd w:val="0"/>
      <w:spacing w:after="160" w:line="240" w:lineRule="exact"/>
      <w:ind w:firstLine="540"/>
      <w:jc w:val="right"/>
    </w:pPr>
    <w:rPr>
      <w:rFonts w:ascii="Times New Roman" w:eastAsia="Times New Roman" w:hAnsi="Times New Roman" w:cs="Times New Roman"/>
      <w:noProof/>
      <w:color w:val="auto"/>
      <w:lang w:val="en-US" w:eastAsia="en-US" w:bidi="ar-SA"/>
    </w:rPr>
  </w:style>
  <w:style w:type="paragraph" w:customStyle="1" w:styleId="2f4">
    <w:name w:val="Знак Знак Знак2 Знак"/>
    <w:basedOn w:val="a8"/>
    <w:next w:val="22"/>
    <w:autoRedefine/>
    <w:rsid w:val="00733000"/>
    <w:pPr>
      <w:widowControl/>
      <w:autoSpaceDE w:val="0"/>
      <w:autoSpaceDN w:val="0"/>
      <w:adjustRightInd w:val="0"/>
      <w:spacing w:after="160" w:line="240" w:lineRule="exact"/>
      <w:ind w:firstLine="540"/>
      <w:jc w:val="right"/>
    </w:pPr>
    <w:rPr>
      <w:rFonts w:ascii="Times New Roman" w:eastAsia="Times New Roman" w:hAnsi="Times New Roman" w:cs="Times New Roman"/>
      <w:noProof/>
      <w:color w:val="auto"/>
      <w:lang w:val="en-US" w:eastAsia="en-US" w:bidi="ar-SA"/>
    </w:rPr>
  </w:style>
  <w:style w:type="paragraph" w:customStyle="1" w:styleId="tekstob">
    <w:name w:val="tekstob"/>
    <w:basedOn w:val="a8"/>
    <w:rsid w:val="00733000"/>
    <w:pPr>
      <w:widowControl/>
      <w:autoSpaceDE w:val="0"/>
      <w:autoSpaceDN w:val="0"/>
      <w:adjustRightInd w:val="0"/>
      <w:spacing w:before="100" w:beforeAutospacing="1" w:after="100" w:afterAutospacing="1"/>
      <w:ind w:firstLine="540"/>
      <w:jc w:val="both"/>
    </w:pPr>
    <w:rPr>
      <w:rFonts w:ascii="Times New Roman" w:eastAsia="Times New Roman" w:hAnsi="Times New Roman" w:cs="Times New Roman"/>
      <w:color w:val="auto"/>
      <w:lang w:bidi="ar-SA"/>
    </w:rPr>
  </w:style>
  <w:style w:type="paragraph" w:customStyle="1" w:styleId="120">
    <w:name w:val="Абзац списка12"/>
    <w:basedOn w:val="a8"/>
    <w:rsid w:val="00733000"/>
    <w:pPr>
      <w:widowControl/>
      <w:autoSpaceDE w:val="0"/>
      <w:autoSpaceDN w:val="0"/>
      <w:adjustRightInd w:val="0"/>
      <w:ind w:left="720" w:firstLine="540"/>
      <w:jc w:val="both"/>
    </w:pPr>
    <w:rPr>
      <w:rFonts w:ascii="Times New Roman" w:eastAsia="Times New Roman" w:hAnsi="Times New Roman" w:cs="Times New Roman"/>
      <w:color w:val="auto"/>
      <w:lang w:bidi="ar-SA"/>
    </w:rPr>
  </w:style>
  <w:style w:type="paragraph" w:customStyle="1" w:styleId="afffffff1">
    <w:name w:val="ñïèñîê"/>
    <w:basedOn w:val="a8"/>
    <w:rsid w:val="00733000"/>
    <w:pPr>
      <w:keepLines/>
      <w:autoSpaceDE w:val="0"/>
      <w:autoSpaceDN w:val="0"/>
      <w:adjustRightInd w:val="0"/>
      <w:ind w:left="709" w:hanging="284"/>
      <w:jc w:val="both"/>
    </w:pPr>
    <w:rPr>
      <w:rFonts w:ascii="Peterburg" w:eastAsia="Times New Roman" w:hAnsi="Peterburg" w:cs="Peterburg"/>
      <w:color w:val="auto"/>
      <w:lang w:bidi="ar-SA"/>
    </w:rPr>
  </w:style>
  <w:style w:type="paragraph" w:customStyle="1" w:styleId="54">
    <w:name w:val="çàãîëîâîê 5"/>
    <w:basedOn w:val="a8"/>
    <w:next w:val="a8"/>
    <w:rsid w:val="00733000"/>
    <w:pPr>
      <w:keepNext/>
      <w:autoSpaceDE w:val="0"/>
      <w:autoSpaceDN w:val="0"/>
      <w:adjustRightInd w:val="0"/>
      <w:ind w:firstLine="567"/>
      <w:jc w:val="both"/>
    </w:pPr>
    <w:rPr>
      <w:rFonts w:ascii="Times New Roman" w:eastAsia="Times New Roman" w:hAnsi="Times New Roman" w:cs="Times New Roman"/>
      <w:b/>
      <w:bCs/>
      <w:color w:val="auto"/>
      <w:sz w:val="20"/>
      <w:szCs w:val="20"/>
      <w:u w:val="single"/>
      <w:lang w:bidi="ar-SA"/>
    </w:rPr>
  </w:style>
  <w:style w:type="paragraph" w:customStyle="1" w:styleId="112">
    <w:name w:val="Абзац списка11"/>
    <w:basedOn w:val="a8"/>
    <w:link w:val="ListParagraphChar"/>
    <w:rsid w:val="00733000"/>
    <w:pPr>
      <w:widowControl/>
      <w:autoSpaceDE w:val="0"/>
      <w:autoSpaceDN w:val="0"/>
      <w:adjustRightInd w:val="0"/>
      <w:ind w:left="720" w:firstLine="540"/>
      <w:jc w:val="both"/>
    </w:pPr>
    <w:rPr>
      <w:rFonts w:ascii="Times New Roman" w:eastAsia="Times New Roman" w:hAnsi="Times New Roman" w:cs="Times New Roman"/>
      <w:color w:val="auto"/>
      <w:szCs w:val="20"/>
      <w:lang w:val="x-none" w:eastAsia="ar-SA" w:bidi="ar-SA"/>
    </w:rPr>
  </w:style>
  <w:style w:type="paragraph" w:customStyle="1" w:styleId="uni">
    <w:name w:val="uni"/>
    <w:basedOn w:val="a8"/>
    <w:rsid w:val="00733000"/>
    <w:pPr>
      <w:widowControl/>
      <w:autoSpaceDE w:val="0"/>
      <w:autoSpaceDN w:val="0"/>
      <w:adjustRightInd w:val="0"/>
      <w:ind w:firstLine="390"/>
      <w:jc w:val="both"/>
    </w:pPr>
    <w:rPr>
      <w:rFonts w:ascii="Times New Roman" w:eastAsia="Times New Roman" w:hAnsi="Times New Roman" w:cs="Times New Roman"/>
      <w:color w:val="auto"/>
      <w:lang w:bidi="ar-SA"/>
    </w:rPr>
  </w:style>
  <w:style w:type="paragraph" w:customStyle="1" w:styleId="unip">
    <w:name w:val="unip"/>
    <w:basedOn w:val="a8"/>
    <w:rsid w:val="00733000"/>
    <w:pPr>
      <w:widowControl/>
      <w:autoSpaceDE w:val="0"/>
      <w:autoSpaceDN w:val="0"/>
      <w:adjustRightInd w:val="0"/>
      <w:ind w:firstLine="390"/>
      <w:jc w:val="both"/>
    </w:pPr>
    <w:rPr>
      <w:rFonts w:ascii="Times New Roman" w:eastAsia="Times New Roman" w:hAnsi="Times New Roman" w:cs="Times New Roman"/>
      <w:color w:val="auto"/>
      <w:lang w:bidi="ar-SA"/>
    </w:rPr>
  </w:style>
  <w:style w:type="paragraph" w:customStyle="1" w:styleId="Default">
    <w:name w:val="Default"/>
    <w:rsid w:val="00733000"/>
    <w:pPr>
      <w:widowControl/>
      <w:autoSpaceDE w:val="0"/>
      <w:autoSpaceDN w:val="0"/>
      <w:adjustRightInd w:val="0"/>
    </w:pPr>
    <w:rPr>
      <w:rFonts w:ascii="Times New Roman" w:eastAsia="Times New Roman" w:hAnsi="Times New Roman" w:cs="Times New Roman"/>
      <w:color w:val="000000"/>
      <w:lang w:bidi="ar-SA"/>
    </w:rPr>
  </w:style>
  <w:style w:type="paragraph" w:customStyle="1" w:styleId="afffffff2">
    <w:name w:val="Комментарий"/>
    <w:basedOn w:val="a8"/>
    <w:next w:val="a8"/>
    <w:rsid w:val="00733000"/>
    <w:pPr>
      <w:widowControl/>
      <w:shd w:val="clear" w:color="auto" w:fill="F0F0F0"/>
      <w:autoSpaceDE w:val="0"/>
      <w:autoSpaceDN w:val="0"/>
      <w:adjustRightInd w:val="0"/>
      <w:spacing w:before="75"/>
      <w:ind w:firstLine="540"/>
      <w:jc w:val="both"/>
    </w:pPr>
    <w:rPr>
      <w:rFonts w:ascii="Arial" w:eastAsia="Times New Roman" w:hAnsi="Arial" w:cs="Arial"/>
      <w:color w:val="353842"/>
      <w:lang w:bidi="ar-SA"/>
    </w:rPr>
  </w:style>
  <w:style w:type="paragraph" w:customStyle="1" w:styleId="afffffff3">
    <w:name w:val="Информация об изменениях документа"/>
    <w:basedOn w:val="afffffff2"/>
    <w:next w:val="a8"/>
    <w:rsid w:val="00733000"/>
    <w:pPr>
      <w:spacing w:before="0"/>
    </w:pPr>
    <w:rPr>
      <w:i/>
      <w:iCs/>
    </w:rPr>
  </w:style>
  <w:style w:type="paragraph" w:customStyle="1" w:styleId="113">
    <w:name w:val="Без интервала11"/>
    <w:rsid w:val="00733000"/>
    <w:pPr>
      <w:widowControl/>
    </w:pPr>
    <w:rPr>
      <w:rFonts w:ascii="Calibri" w:eastAsia="Times New Roman" w:hAnsi="Calibri" w:cs="Calibri"/>
      <w:sz w:val="22"/>
      <w:szCs w:val="22"/>
      <w:lang w:bidi="ar-SA"/>
    </w:rPr>
  </w:style>
  <w:style w:type="character" w:styleId="afffffff4">
    <w:name w:val="endnote reference"/>
    <w:rsid w:val="00733000"/>
    <w:rPr>
      <w:rFonts w:cs="Times New Roman"/>
      <w:vertAlign w:val="superscript"/>
    </w:rPr>
  </w:style>
  <w:style w:type="character" w:customStyle="1" w:styleId="710">
    <w:name w:val="Заголовок 7 Знак1"/>
    <w:semiHidden/>
    <w:rsid w:val="00733000"/>
    <w:rPr>
      <w:rFonts w:ascii="Cambria" w:hAnsi="Cambria" w:cs="Cambria"/>
      <w:i/>
      <w:iCs/>
      <w:color w:val="auto"/>
      <w:sz w:val="24"/>
      <w:szCs w:val="24"/>
    </w:rPr>
  </w:style>
  <w:style w:type="character" w:customStyle="1" w:styleId="810">
    <w:name w:val="Заголовок 8 Знак1"/>
    <w:semiHidden/>
    <w:rsid w:val="00733000"/>
    <w:rPr>
      <w:rFonts w:ascii="Cambria" w:hAnsi="Cambria" w:cs="Cambria"/>
      <w:color w:val="auto"/>
    </w:rPr>
  </w:style>
  <w:style w:type="character" w:customStyle="1" w:styleId="910">
    <w:name w:val="Заголовок 9 Знак1"/>
    <w:semiHidden/>
    <w:rsid w:val="00733000"/>
    <w:rPr>
      <w:rFonts w:ascii="Cambria" w:hAnsi="Cambria" w:cs="Cambria"/>
      <w:i/>
      <w:iCs/>
      <w:color w:val="auto"/>
    </w:rPr>
  </w:style>
  <w:style w:type="character" w:customStyle="1" w:styleId="1ff9">
    <w:name w:val="Верхний колонтитул Знак1"/>
    <w:semiHidden/>
    <w:rsid w:val="00733000"/>
    <w:rPr>
      <w:rFonts w:cs="Times New Roman"/>
      <w:sz w:val="24"/>
      <w:szCs w:val="24"/>
    </w:rPr>
  </w:style>
  <w:style w:type="character" w:customStyle="1" w:styleId="BodyTextIndent2Char1">
    <w:name w:val="Body Text Indent 2 Char1"/>
    <w:aliases w:val="Основной текст с отступом 2 Знак Знак Char1,Основной текст с отступом 2 Знак Char1,Основной текст с отступом 2 Знак Знак Знак Знак Знак Char1,Основной текст с отступом 22 Char1"/>
    <w:semiHidden/>
    <w:locked/>
    <w:rsid w:val="00733000"/>
    <w:rPr>
      <w:rFonts w:cs="Times New Roman"/>
      <w:sz w:val="24"/>
      <w:szCs w:val="24"/>
    </w:rPr>
  </w:style>
  <w:style w:type="character" w:customStyle="1" w:styleId="214">
    <w:name w:val="Основной текст с отступом 2 Знак1"/>
    <w:semiHidden/>
    <w:locked/>
    <w:rsid w:val="00733000"/>
    <w:rPr>
      <w:rFonts w:cs="Times New Roman"/>
      <w:sz w:val="24"/>
      <w:szCs w:val="24"/>
    </w:rPr>
  </w:style>
  <w:style w:type="character" w:customStyle="1" w:styleId="BodyTextIndent3Char1">
    <w:name w:val="Body Text Indent 3 Char1"/>
    <w:semiHidden/>
    <w:locked/>
    <w:rsid w:val="00733000"/>
    <w:rPr>
      <w:rFonts w:cs="Times New Roman"/>
      <w:sz w:val="16"/>
      <w:szCs w:val="16"/>
    </w:rPr>
  </w:style>
  <w:style w:type="character" w:customStyle="1" w:styleId="313">
    <w:name w:val="Основной текст с отступом 3 Знак1"/>
    <w:semiHidden/>
    <w:locked/>
    <w:rsid w:val="00733000"/>
    <w:rPr>
      <w:rFonts w:cs="Times New Roman"/>
      <w:sz w:val="16"/>
      <w:szCs w:val="16"/>
    </w:rPr>
  </w:style>
  <w:style w:type="character" w:customStyle="1" w:styleId="314">
    <w:name w:val="Основной текст 3 Знак1"/>
    <w:semiHidden/>
    <w:rsid w:val="00733000"/>
    <w:rPr>
      <w:rFonts w:ascii="Times New Roman" w:eastAsia="Times New Roman" w:hAnsi="Times New Roman" w:cs="Times New Roman"/>
      <w:sz w:val="16"/>
      <w:szCs w:val="16"/>
      <w:lang w:eastAsia="ar-SA"/>
    </w:rPr>
  </w:style>
  <w:style w:type="character" w:customStyle="1" w:styleId="BodyText3Char1">
    <w:name w:val="Body Text 3 Char1"/>
    <w:semiHidden/>
    <w:locked/>
    <w:rsid w:val="00733000"/>
    <w:rPr>
      <w:rFonts w:cs="Times New Roman"/>
      <w:sz w:val="16"/>
      <w:szCs w:val="16"/>
    </w:rPr>
  </w:style>
  <w:style w:type="character" w:customStyle="1" w:styleId="1ffa">
    <w:name w:val="Нижний колонтитул Знак1"/>
    <w:semiHidden/>
    <w:rsid w:val="00733000"/>
    <w:rPr>
      <w:rFonts w:cs="Times New Roman"/>
      <w:sz w:val="24"/>
      <w:szCs w:val="24"/>
    </w:rPr>
  </w:style>
  <w:style w:type="character" w:customStyle="1" w:styleId="1ffb">
    <w:name w:val="Название Знак1"/>
    <w:rsid w:val="00733000"/>
    <w:rPr>
      <w:rFonts w:ascii="Cambria" w:hAnsi="Cambria" w:cs="Cambria"/>
      <w:color w:val="auto"/>
      <w:spacing w:val="5"/>
      <w:kern w:val="28"/>
      <w:sz w:val="52"/>
      <w:szCs w:val="52"/>
    </w:rPr>
  </w:style>
  <w:style w:type="character" w:customStyle="1" w:styleId="CommentSubjectChar1">
    <w:name w:val="Comment Subject Char1"/>
    <w:semiHidden/>
    <w:locked/>
    <w:rsid w:val="00733000"/>
    <w:rPr>
      <w:rFonts w:cs="Times New Roman"/>
      <w:b/>
      <w:bCs/>
      <w:sz w:val="20"/>
      <w:szCs w:val="20"/>
    </w:rPr>
  </w:style>
  <w:style w:type="character" w:customStyle="1" w:styleId="1ffc">
    <w:name w:val="Тема примечания Знак1"/>
    <w:semiHidden/>
    <w:locked/>
    <w:rsid w:val="00733000"/>
    <w:rPr>
      <w:rFonts w:cs="Times New Roman"/>
      <w:b/>
      <w:bCs/>
    </w:rPr>
  </w:style>
  <w:style w:type="character" w:customStyle="1" w:styleId="1ffd">
    <w:name w:val="Текст выноски Знак1"/>
    <w:semiHidden/>
    <w:rsid w:val="00733000"/>
    <w:rPr>
      <w:rFonts w:ascii="Tahoma" w:hAnsi="Tahoma" w:cs="Tahoma"/>
      <w:sz w:val="16"/>
      <w:szCs w:val="16"/>
    </w:rPr>
  </w:style>
  <w:style w:type="character" w:customStyle="1" w:styleId="114">
    <w:name w:val="Заголовок 1 Знак1"/>
    <w:aliases w:val="Заголовок 1 Знак Знак Знак Знак1,Заголовок 1 Знак Знак Знак2"/>
    <w:locked/>
    <w:rsid w:val="00733000"/>
    <w:rPr>
      <w:b/>
      <w:sz w:val="24"/>
    </w:rPr>
  </w:style>
  <w:style w:type="character" w:customStyle="1" w:styleId="1ffe">
    <w:name w:val="Схема документа Знак1"/>
    <w:semiHidden/>
    <w:rsid w:val="00733000"/>
    <w:rPr>
      <w:rFonts w:ascii="Tahoma" w:eastAsia="Times New Roman" w:hAnsi="Tahoma" w:cs="Tahoma"/>
      <w:sz w:val="16"/>
      <w:szCs w:val="16"/>
      <w:lang w:eastAsia="ar-SA"/>
    </w:rPr>
  </w:style>
  <w:style w:type="character" w:customStyle="1" w:styleId="DocumentMapChar1">
    <w:name w:val="Document Map Char1"/>
    <w:semiHidden/>
    <w:locked/>
    <w:rsid w:val="00733000"/>
    <w:rPr>
      <w:rFonts w:cs="Times New Roman"/>
      <w:sz w:val="2"/>
    </w:rPr>
  </w:style>
  <w:style w:type="character" w:customStyle="1" w:styleId="PlainTextChar1">
    <w:name w:val="Plain Text Char1"/>
    <w:semiHidden/>
    <w:locked/>
    <w:rsid w:val="00733000"/>
    <w:rPr>
      <w:rFonts w:ascii="Courier New" w:hAnsi="Courier New" w:cs="Courier New"/>
      <w:sz w:val="20"/>
      <w:szCs w:val="20"/>
    </w:rPr>
  </w:style>
  <w:style w:type="character" w:customStyle="1" w:styleId="1fff">
    <w:name w:val="Текст Знак1"/>
    <w:semiHidden/>
    <w:locked/>
    <w:rsid w:val="00733000"/>
    <w:rPr>
      <w:rFonts w:ascii="Consolas" w:hAnsi="Consolas" w:cs="Consolas"/>
      <w:sz w:val="21"/>
      <w:szCs w:val="21"/>
    </w:rPr>
  </w:style>
  <w:style w:type="character" w:customStyle="1" w:styleId="1fff0">
    <w:name w:val="Подзаголовок Знак1"/>
    <w:rsid w:val="00733000"/>
    <w:rPr>
      <w:rFonts w:ascii="Cambria" w:hAnsi="Cambria" w:cs="Cambria"/>
      <w:i/>
      <w:iCs/>
      <w:color w:val="4F81BD"/>
      <w:spacing w:val="15"/>
      <w:sz w:val="24"/>
      <w:szCs w:val="24"/>
    </w:rPr>
  </w:style>
  <w:style w:type="character" w:customStyle="1" w:styleId="3f0">
    <w:name w:val="Основной текст Знак Знак Знак Знак Знак3"/>
    <w:aliases w:val="Основной текст Знак Знак Знак Знак Знак4"/>
    <w:rsid w:val="00733000"/>
    <w:rPr>
      <w:color w:val="000000"/>
      <w:sz w:val="24"/>
      <w:lang w:val="ru-RU" w:eastAsia="ru-RU"/>
    </w:rPr>
  </w:style>
  <w:style w:type="character" w:customStyle="1" w:styleId="212pt3">
    <w:name w:val="Заголовок 2 + 12 pt Знак Знак Знак Знак Знак"/>
    <w:rsid w:val="00733000"/>
    <w:rPr>
      <w:b/>
      <w:sz w:val="24"/>
      <w:lang w:val="ru-RU" w:eastAsia="ru-RU"/>
    </w:rPr>
  </w:style>
  <w:style w:type="paragraph" w:styleId="affffff6">
    <w:name w:val="endnote text"/>
    <w:basedOn w:val="a8"/>
    <w:link w:val="affffff5"/>
    <w:rsid w:val="00733000"/>
    <w:pPr>
      <w:widowControl/>
      <w:autoSpaceDE w:val="0"/>
      <w:autoSpaceDN w:val="0"/>
      <w:adjustRightInd w:val="0"/>
      <w:ind w:firstLine="540"/>
      <w:jc w:val="both"/>
    </w:pPr>
    <w:rPr>
      <w:rFonts w:ascii="Times New Roman" w:eastAsia="Times New Roman" w:hAnsi="Times New Roman"/>
      <w:color w:val="auto"/>
      <w:lang w:eastAsia="ar-SA"/>
    </w:rPr>
  </w:style>
  <w:style w:type="character" w:customStyle="1" w:styleId="1fff1">
    <w:name w:val="Текст концевой сноски Знак1"/>
    <w:basedOn w:val="a9"/>
    <w:rsid w:val="00733000"/>
    <w:rPr>
      <w:color w:val="000000"/>
      <w:sz w:val="20"/>
      <w:szCs w:val="20"/>
    </w:rPr>
  </w:style>
  <w:style w:type="character" w:customStyle="1" w:styleId="EndnoteTextChar1">
    <w:name w:val="Endnote Text Char1"/>
    <w:semiHidden/>
    <w:locked/>
    <w:rsid w:val="00733000"/>
    <w:rPr>
      <w:rFonts w:cs="Times New Roman"/>
      <w:sz w:val="20"/>
      <w:szCs w:val="20"/>
    </w:rPr>
  </w:style>
  <w:style w:type="character" w:customStyle="1" w:styleId="212pt4">
    <w:name w:val="Заголовок 2 + 12 pt Знак Знак Знак Знак"/>
    <w:rsid w:val="00733000"/>
    <w:rPr>
      <w:sz w:val="24"/>
      <w:lang w:val="ru-RU" w:eastAsia="ru-RU"/>
    </w:rPr>
  </w:style>
  <w:style w:type="character" w:customStyle="1" w:styleId="BodyTextChar2">
    <w:name w:val="Body Text Char2"/>
    <w:aliases w:val="Основной текст Знак Знак Знак Char2,Основной текст Знак Знак Знак Знак Char2,Знак Char2,Основной текст Знак Знак Знак Знак Знак Знак Char2,Основной текст Знак Знак Знак Знак Знак Знак Знак Знак Знак Char2"/>
    <w:locked/>
    <w:rsid w:val="00733000"/>
    <w:rPr>
      <w:rFonts w:ascii="Calibri" w:hAnsi="Calibri"/>
      <w:sz w:val="24"/>
      <w:lang w:val="ru-RU" w:eastAsia="ru-RU"/>
    </w:rPr>
  </w:style>
  <w:style w:type="character" w:customStyle="1" w:styleId="FootnoteTextChar">
    <w:name w:val="Footnote Text Char"/>
    <w:aliases w:val="Знак1 Char3,Знак Знак Знак Char3,Знак Знак Знак Знак Знак Знак Знак Знак Знак Знак Знак Знак Знак Знак Знак Знак Знак Знак Знак Знак Знак Char3"/>
    <w:semiHidden/>
    <w:locked/>
    <w:rsid w:val="00733000"/>
    <w:rPr>
      <w:rFonts w:ascii="Times New Roman" w:hAnsi="Times New Roman"/>
      <w:sz w:val="20"/>
    </w:rPr>
  </w:style>
  <w:style w:type="character" w:customStyle="1" w:styleId="FootnoteTextChar1">
    <w:name w:val="Footnote Text Char1"/>
    <w:aliases w:val="Знак1 Char1,Знак Знак Знак Char1,Знак Знак Знак Знак Знак Знак Знак Знак Знак Знак Знак Знак Знак Знак Знак Знак Знак Знак Знак Знак Знак Char1"/>
    <w:locked/>
    <w:rsid w:val="00733000"/>
    <w:rPr>
      <w:rFonts w:ascii="Calibri" w:hAnsi="Calibri"/>
      <w:lang w:val="ru-RU" w:eastAsia="ru-RU"/>
    </w:rPr>
  </w:style>
  <w:style w:type="character" w:customStyle="1" w:styleId="apple-converted-space">
    <w:name w:val="apple-converted-space"/>
    <w:rsid w:val="00733000"/>
    <w:rPr>
      <w:rFonts w:ascii="Times New Roman" w:hAnsi="Times New Roman"/>
    </w:rPr>
  </w:style>
  <w:style w:type="table" w:styleId="1fff2">
    <w:name w:val="Table Columns 1"/>
    <w:basedOn w:val="aa"/>
    <w:rsid w:val="00733000"/>
    <w:pPr>
      <w:widowControl/>
    </w:pPr>
    <w:rPr>
      <w:rFonts w:ascii="Times New Roman" w:eastAsia="Times New Roman" w:hAnsi="Times New Roman" w:cs="Times New Roman"/>
      <w:b/>
      <w:bCs/>
      <w:sz w:val="20"/>
      <w:szCs w:val="20"/>
      <w:lang w:bidi="ar-SA"/>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55">
    <w:name w:val="Table Columns 5"/>
    <w:basedOn w:val="aa"/>
    <w:rsid w:val="00733000"/>
    <w:pPr>
      <w:widowControl/>
    </w:pPr>
    <w:rPr>
      <w:rFonts w:ascii="Times New Roman" w:eastAsia="Times New Roman" w:hAnsi="Times New Roman" w:cs="Times New Roman"/>
      <w:sz w:val="20"/>
      <w:szCs w:val="20"/>
      <w:lang w:bidi="ar-SA"/>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2">
    <w:name w:val="Table List 2"/>
    <w:basedOn w:val="aa"/>
    <w:rsid w:val="00733000"/>
    <w:pPr>
      <w:widowControl/>
    </w:pPr>
    <w:rPr>
      <w:rFonts w:ascii="Times New Roman" w:eastAsia="Times New Roman" w:hAnsi="Times New Roman" w:cs="Times New Roman"/>
      <w:sz w:val="20"/>
      <w:szCs w:val="20"/>
      <w:lang w:bidi="ar-SA"/>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7">
    <w:name w:val="Table List 7"/>
    <w:basedOn w:val="aa"/>
    <w:rsid w:val="00733000"/>
    <w:pPr>
      <w:widowControl/>
    </w:pPr>
    <w:rPr>
      <w:rFonts w:ascii="Times New Roman" w:eastAsia="Times New Roman" w:hAnsi="Times New Roman" w:cs="Times New Roman"/>
      <w:sz w:val="20"/>
      <w:szCs w:val="20"/>
      <w:lang w:bidi="ar-SA"/>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a"/>
    <w:rsid w:val="00733000"/>
    <w:pPr>
      <w:widowControl/>
    </w:pPr>
    <w:rPr>
      <w:rFonts w:ascii="Times New Roman" w:eastAsia="Times New Roman" w:hAnsi="Times New Roman" w:cs="Times New Roman"/>
      <w:sz w:val="20"/>
      <w:szCs w:val="20"/>
      <w:lang w:bidi="ar-SA"/>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3f1">
    <w:name w:val="Table 3D effects 3"/>
    <w:basedOn w:val="aa"/>
    <w:rsid w:val="00733000"/>
    <w:pPr>
      <w:widowControl/>
    </w:pPr>
    <w:rPr>
      <w:rFonts w:ascii="Times New Roman" w:eastAsia="Times New Roman" w:hAnsi="Times New Roman" w:cs="Times New Roman"/>
      <w:sz w:val="20"/>
      <w:szCs w:val="20"/>
      <w:lang w:bidi="ar-SA"/>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5">
    <w:name w:val="Table Contemporary"/>
    <w:basedOn w:val="aa"/>
    <w:rsid w:val="00733000"/>
    <w:pPr>
      <w:widowControl/>
    </w:pPr>
    <w:rPr>
      <w:rFonts w:ascii="Times New Roman" w:eastAsia="Times New Roman" w:hAnsi="Times New Roman" w:cs="Times New Roman"/>
      <w:sz w:val="20"/>
      <w:szCs w:val="20"/>
      <w:lang w:bidi="ar-SA"/>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6">
    <w:name w:val="Table Elegant"/>
    <w:basedOn w:val="aa"/>
    <w:rsid w:val="00733000"/>
    <w:pPr>
      <w:widowControl/>
    </w:pPr>
    <w:rPr>
      <w:rFonts w:ascii="Times New Roman" w:eastAsia="Times New Roman" w:hAnsi="Times New Roman" w:cs="Times New Roman"/>
      <w:sz w:val="20"/>
      <w:szCs w:val="20"/>
      <w:lang w:bidi="ar-S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f3">
    <w:name w:val="Table Subtle 1"/>
    <w:basedOn w:val="aa"/>
    <w:rsid w:val="00733000"/>
    <w:pPr>
      <w:widowControl/>
    </w:pPr>
    <w:rPr>
      <w:rFonts w:ascii="Times New Roman" w:eastAsia="Times New Roman" w:hAnsi="Times New Roman" w:cs="Times New Roman"/>
      <w:sz w:val="20"/>
      <w:szCs w:val="20"/>
      <w:lang w:bidi="ar-SA"/>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
    <w:name w:val="Table Web 3"/>
    <w:basedOn w:val="aa"/>
    <w:rsid w:val="00733000"/>
    <w:pPr>
      <w:widowControl/>
    </w:pPr>
    <w:rPr>
      <w:rFonts w:ascii="Times New Roman" w:eastAsia="Times New Roman" w:hAnsi="Times New Roman" w:cs="Times New Roman"/>
      <w:sz w:val="20"/>
      <w:szCs w:val="20"/>
      <w:lang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fff4">
    <w:name w:val="Стиль таблицы1"/>
    <w:basedOn w:val="afff7"/>
    <w:rsid w:val="00733000"/>
    <w:tblPr/>
  </w:style>
  <w:style w:type="paragraph" w:styleId="46">
    <w:name w:val="List Bullet 4"/>
    <w:basedOn w:val="a8"/>
    <w:rsid w:val="00733000"/>
    <w:pPr>
      <w:widowControl/>
      <w:tabs>
        <w:tab w:val="num" w:pos="1209"/>
      </w:tabs>
      <w:autoSpaceDE w:val="0"/>
      <w:autoSpaceDN w:val="0"/>
      <w:adjustRightInd w:val="0"/>
      <w:ind w:left="1209" w:hanging="360"/>
      <w:jc w:val="both"/>
    </w:pPr>
    <w:rPr>
      <w:rFonts w:ascii="Times New Roman" w:eastAsia="Times New Roman" w:hAnsi="Times New Roman" w:cs="Times New Roman"/>
      <w:color w:val="auto"/>
      <w:lang w:bidi="ar-SA"/>
    </w:rPr>
  </w:style>
  <w:style w:type="character" w:customStyle="1" w:styleId="510">
    <w:name w:val="Заголовок 5 Знак1"/>
    <w:aliases w:val="Underline Знак1"/>
    <w:semiHidden/>
    <w:rsid w:val="00733000"/>
    <w:rPr>
      <w:rFonts w:ascii="Cambria" w:hAnsi="Cambria" w:cs="Cambria"/>
      <w:color w:val="auto"/>
      <w:sz w:val="24"/>
      <w:szCs w:val="24"/>
    </w:rPr>
  </w:style>
  <w:style w:type="character" w:customStyle="1" w:styleId="1fff5">
    <w:name w:val="Текст сноски Знак1"/>
    <w:aliases w:val="Знак Знак Знак Знак2,Знак Знак Знак Знак Знак Знак Знак Знак Знак Знак Знак Знак Знак Знак Знак Знак Знак Знак Знак Знак Знак Знак1"/>
    <w:semiHidden/>
    <w:rsid w:val="00733000"/>
    <w:rPr>
      <w:rFonts w:cs="Times New Roman"/>
    </w:rPr>
  </w:style>
  <w:style w:type="character" w:customStyle="1" w:styleId="ListParagraphChar">
    <w:name w:val="List Paragraph Char"/>
    <w:link w:val="112"/>
    <w:locked/>
    <w:rsid w:val="00733000"/>
    <w:rPr>
      <w:rFonts w:ascii="Times New Roman" w:eastAsia="Times New Roman" w:hAnsi="Times New Roman" w:cs="Times New Roman"/>
      <w:szCs w:val="20"/>
      <w:lang w:val="x-none" w:eastAsia="ar-SA" w:bidi="ar-SA"/>
    </w:rPr>
  </w:style>
  <w:style w:type="paragraph" w:customStyle="1" w:styleId="2f5">
    <w:name w:val="Абзац списка2"/>
    <w:basedOn w:val="a8"/>
    <w:rsid w:val="00733000"/>
    <w:pPr>
      <w:widowControl/>
      <w:autoSpaceDE w:val="0"/>
      <w:autoSpaceDN w:val="0"/>
      <w:adjustRightInd w:val="0"/>
      <w:ind w:left="720" w:firstLine="540"/>
      <w:jc w:val="both"/>
    </w:pPr>
    <w:rPr>
      <w:rFonts w:ascii="Times New Roman" w:eastAsia="Times New Roman" w:hAnsi="Times New Roman" w:cs="Times New Roman"/>
      <w:color w:val="auto"/>
      <w:lang w:bidi="ar-SA"/>
    </w:rPr>
  </w:style>
  <w:style w:type="paragraph" w:customStyle="1" w:styleId="2f6">
    <w:name w:val="Заголовок оглавления2"/>
    <w:basedOn w:val="12"/>
    <w:next w:val="a8"/>
    <w:rsid w:val="00733000"/>
    <w:pPr>
      <w:numPr>
        <w:ilvl w:val="5"/>
      </w:numPr>
      <w:tabs>
        <w:tab w:val="num" w:pos="1152"/>
      </w:tabs>
      <w:suppressAutoHyphens/>
      <w:autoSpaceDE w:val="0"/>
      <w:autoSpaceDN w:val="0"/>
      <w:adjustRightInd w:val="0"/>
      <w:spacing w:before="480" w:line="276" w:lineRule="auto"/>
      <w:ind w:firstLine="680"/>
      <w:contextualSpacing w:val="0"/>
      <w:jc w:val="left"/>
      <w:outlineLvl w:val="9"/>
    </w:pPr>
    <w:rPr>
      <w:rFonts w:ascii="Times New Roman" w:eastAsia="Times New Roman" w:hAnsi="Times New Roman"/>
      <w:b w:val="0"/>
      <w:bCs w:val="0"/>
      <w:shadow w:val="0"/>
      <w:color w:val="365F91"/>
      <w:sz w:val="24"/>
      <w:szCs w:val="24"/>
      <w:lang w:val="ru-RU"/>
    </w:rPr>
  </w:style>
  <w:style w:type="paragraph" w:customStyle="1" w:styleId="12pt125">
    <w:name w:val="Стиль 12 pt полужирный по центру Первая строка:  125 см Перед:..."/>
    <w:basedOn w:val="a8"/>
    <w:rsid w:val="00733000"/>
    <w:pPr>
      <w:keepNext/>
      <w:keepLines/>
      <w:widowControl/>
      <w:autoSpaceDE w:val="0"/>
      <w:autoSpaceDN w:val="0"/>
      <w:adjustRightInd w:val="0"/>
      <w:spacing w:before="120" w:after="120"/>
      <w:ind w:firstLine="709"/>
      <w:jc w:val="center"/>
    </w:pPr>
    <w:rPr>
      <w:rFonts w:ascii="Times New Roman" w:eastAsia="Times New Roman" w:hAnsi="Times New Roman" w:cs="Times New Roman"/>
      <w:b/>
      <w:bCs/>
      <w:color w:val="auto"/>
      <w:szCs w:val="20"/>
      <w:lang w:bidi="ar-SA"/>
    </w:rPr>
  </w:style>
  <w:style w:type="character" w:customStyle="1" w:styleId="TitleChar1">
    <w:name w:val="Title Char1"/>
    <w:locked/>
    <w:rsid w:val="00733000"/>
    <w:rPr>
      <w:b/>
      <w:color w:val="000000"/>
      <w:sz w:val="24"/>
      <w:lang w:val="ru-RU" w:eastAsia="ru-RU"/>
    </w:rPr>
  </w:style>
  <w:style w:type="paragraph" w:styleId="2f7">
    <w:name w:val="List Continue 2"/>
    <w:basedOn w:val="a8"/>
    <w:rsid w:val="00733000"/>
    <w:pPr>
      <w:widowControl/>
      <w:overflowPunct w:val="0"/>
      <w:autoSpaceDE w:val="0"/>
      <w:autoSpaceDN w:val="0"/>
      <w:adjustRightInd w:val="0"/>
      <w:spacing w:after="120"/>
      <w:ind w:left="720" w:firstLine="540"/>
      <w:jc w:val="both"/>
    </w:pPr>
    <w:rPr>
      <w:rFonts w:ascii="Times New Roman" w:eastAsia="Times New Roman" w:hAnsi="Times New Roman" w:cs="Times New Roman"/>
      <w:color w:val="auto"/>
      <w:szCs w:val="20"/>
      <w:lang w:bidi="ar-SA"/>
    </w:rPr>
  </w:style>
  <w:style w:type="paragraph" w:styleId="3f2">
    <w:name w:val="List 3"/>
    <w:basedOn w:val="a8"/>
    <w:rsid w:val="00733000"/>
    <w:pPr>
      <w:widowControl/>
      <w:overflowPunct w:val="0"/>
      <w:autoSpaceDE w:val="0"/>
      <w:autoSpaceDN w:val="0"/>
      <w:adjustRightInd w:val="0"/>
      <w:ind w:left="849" w:hanging="283"/>
      <w:jc w:val="both"/>
    </w:pPr>
    <w:rPr>
      <w:rFonts w:ascii="Times New Roman" w:eastAsia="Times New Roman" w:hAnsi="Times New Roman" w:cs="Times New Roman"/>
      <w:color w:val="auto"/>
      <w:szCs w:val="20"/>
      <w:lang w:bidi="ar-SA"/>
    </w:rPr>
  </w:style>
  <w:style w:type="paragraph" w:styleId="2f8">
    <w:name w:val="List 2"/>
    <w:basedOn w:val="a8"/>
    <w:rsid w:val="00733000"/>
    <w:pPr>
      <w:widowControl/>
      <w:overflowPunct w:val="0"/>
      <w:autoSpaceDE w:val="0"/>
      <w:autoSpaceDN w:val="0"/>
      <w:adjustRightInd w:val="0"/>
      <w:ind w:left="566" w:hanging="283"/>
      <w:jc w:val="both"/>
    </w:pPr>
    <w:rPr>
      <w:rFonts w:ascii="Times New Roman" w:eastAsia="Times New Roman" w:hAnsi="Times New Roman" w:cs="Times New Roman"/>
      <w:color w:val="auto"/>
      <w:szCs w:val="20"/>
      <w:lang w:bidi="ar-SA"/>
    </w:rPr>
  </w:style>
  <w:style w:type="paragraph" w:customStyle="1" w:styleId="ConsPlusCell">
    <w:name w:val="ConsPlusCell"/>
    <w:rsid w:val="00733000"/>
    <w:pPr>
      <w:autoSpaceDE w:val="0"/>
      <w:autoSpaceDN w:val="0"/>
      <w:adjustRightInd w:val="0"/>
    </w:pPr>
    <w:rPr>
      <w:rFonts w:ascii="Arial" w:eastAsia="Times New Roman" w:hAnsi="Arial" w:cs="Arial"/>
      <w:sz w:val="20"/>
      <w:szCs w:val="20"/>
      <w:lang w:bidi="ar-SA"/>
    </w:rPr>
  </w:style>
  <w:style w:type="paragraph" w:styleId="20">
    <w:name w:val="List Bullet 2"/>
    <w:basedOn w:val="a8"/>
    <w:autoRedefine/>
    <w:rsid w:val="00733000"/>
    <w:pPr>
      <w:widowControl/>
      <w:numPr>
        <w:numId w:val="139"/>
      </w:numPr>
      <w:autoSpaceDE w:val="0"/>
      <w:autoSpaceDN w:val="0"/>
      <w:adjustRightInd w:val="0"/>
      <w:ind w:left="312" w:firstLine="390"/>
      <w:jc w:val="both"/>
    </w:pPr>
    <w:rPr>
      <w:rFonts w:ascii="Times New Roman" w:eastAsia="Times New Roman" w:hAnsi="Times New Roman" w:cs="Times New Roman"/>
      <w:color w:val="auto"/>
      <w:lang w:bidi="ar-SA"/>
    </w:rPr>
  </w:style>
  <w:style w:type="paragraph" w:customStyle="1" w:styleId="215">
    <w:name w:val="Маркированный список 21"/>
    <w:basedOn w:val="a8"/>
    <w:rsid w:val="00733000"/>
    <w:pPr>
      <w:widowControl/>
      <w:tabs>
        <w:tab w:val="num" w:pos="8640"/>
      </w:tabs>
      <w:suppressAutoHyphens/>
      <w:autoSpaceDE w:val="0"/>
      <w:autoSpaceDN w:val="0"/>
      <w:adjustRightInd w:val="0"/>
      <w:ind w:firstLine="540"/>
      <w:jc w:val="both"/>
    </w:pPr>
    <w:rPr>
      <w:rFonts w:ascii="Times New Roman" w:eastAsia="Times New Roman" w:hAnsi="Times New Roman" w:cs="Times New Roman"/>
      <w:color w:val="auto"/>
      <w:lang w:eastAsia="ar-SA" w:bidi="ar-SA"/>
    </w:rPr>
  </w:style>
  <w:style w:type="paragraph" w:customStyle="1" w:styleId="TimesNewRoman">
    <w:name w:val="Times New Roman"/>
    <w:rsid w:val="00733000"/>
    <w:pPr>
      <w:autoSpaceDE w:val="0"/>
      <w:autoSpaceDN w:val="0"/>
      <w:adjustRightInd w:val="0"/>
      <w:ind w:firstLine="720"/>
    </w:pPr>
    <w:rPr>
      <w:rFonts w:ascii="Arial" w:eastAsia="Times New Roman" w:hAnsi="Arial" w:cs="Arial"/>
      <w:sz w:val="20"/>
      <w:szCs w:val="20"/>
      <w:lang w:bidi="ar-SA"/>
    </w:rPr>
  </w:style>
  <w:style w:type="paragraph" w:customStyle="1" w:styleId="Noeeu11">
    <w:name w:val="Noeeu11"/>
    <w:basedOn w:val="a8"/>
    <w:rsid w:val="00733000"/>
    <w:pPr>
      <w:widowControl/>
      <w:overflowPunct w:val="0"/>
      <w:autoSpaceDE w:val="0"/>
      <w:autoSpaceDN w:val="0"/>
      <w:adjustRightInd w:val="0"/>
      <w:ind w:firstLine="720"/>
      <w:jc w:val="both"/>
      <w:textAlignment w:val="baseline"/>
    </w:pPr>
    <w:rPr>
      <w:rFonts w:ascii="Times New Roman" w:eastAsia="Times New Roman" w:hAnsi="Times New Roman" w:cs="Times New Roman"/>
      <w:color w:val="auto"/>
      <w:szCs w:val="20"/>
      <w:lang w:bidi="ar-SA"/>
    </w:rPr>
  </w:style>
  <w:style w:type="paragraph" w:styleId="afffffff7">
    <w:name w:val="Message Header"/>
    <w:basedOn w:val="a8"/>
    <w:link w:val="afffffff8"/>
    <w:rsid w:val="00733000"/>
    <w:pPr>
      <w:widowControl/>
      <w:autoSpaceDE w:val="0"/>
      <w:autoSpaceDN w:val="0"/>
      <w:adjustRightInd w:val="0"/>
      <w:spacing w:before="120" w:after="120" w:line="199" w:lineRule="auto"/>
      <w:ind w:left="-57" w:right="113" w:firstLine="540"/>
      <w:jc w:val="right"/>
    </w:pPr>
    <w:rPr>
      <w:rFonts w:ascii="NTHelvetica/Cyrillic" w:eastAsia="Times New Roman" w:hAnsi="NTHelvetica/Cyrillic" w:cs="Times New Roman"/>
      <w:color w:val="auto"/>
      <w:sz w:val="16"/>
      <w:szCs w:val="20"/>
      <w:lang w:val="x-none" w:eastAsia="ar-SA" w:bidi="ar-SA"/>
    </w:rPr>
  </w:style>
  <w:style w:type="character" w:customStyle="1" w:styleId="afffffff8">
    <w:name w:val="Шапка Знак"/>
    <w:basedOn w:val="a9"/>
    <w:link w:val="afffffff7"/>
    <w:rsid w:val="00733000"/>
    <w:rPr>
      <w:rFonts w:ascii="NTHelvetica/Cyrillic" w:eastAsia="Times New Roman" w:hAnsi="NTHelvetica/Cyrillic" w:cs="Times New Roman"/>
      <w:sz w:val="16"/>
      <w:szCs w:val="20"/>
      <w:lang w:val="x-none" w:eastAsia="ar-SA" w:bidi="ar-SA"/>
    </w:rPr>
  </w:style>
  <w:style w:type="paragraph" w:customStyle="1" w:styleId="afffffff9">
    <w:name w:val="Цифры"/>
    <w:basedOn w:val="aff9"/>
    <w:rsid w:val="00733000"/>
    <w:pPr>
      <w:widowControl w:val="0"/>
      <w:autoSpaceDE w:val="0"/>
      <w:autoSpaceDN w:val="0"/>
      <w:adjustRightInd w:val="0"/>
      <w:spacing w:line="199" w:lineRule="auto"/>
      <w:ind w:left="113" w:right="113" w:firstLine="540"/>
      <w:jc w:val="right"/>
    </w:pPr>
    <w:rPr>
      <w:rFonts w:ascii="NTHelvetica/Cyrillic" w:eastAsia="Times New Roman" w:hAnsi="NTHelvetica/Cyrillic"/>
      <w:smallCaps/>
      <w:spacing w:val="0"/>
      <w:sz w:val="16"/>
      <w:lang w:val="ru-RU" w:eastAsia="ru-RU"/>
    </w:rPr>
  </w:style>
  <w:style w:type="paragraph" w:customStyle="1" w:styleId="100">
    <w:name w:val="Стиль Основной текст + по ширине Первая строка:  1 см После:  0 пт"/>
    <w:basedOn w:val="afff8"/>
    <w:rsid w:val="00733000"/>
    <w:pPr>
      <w:widowControl w:val="0"/>
      <w:suppressAutoHyphens/>
      <w:overflowPunct w:val="0"/>
      <w:autoSpaceDE w:val="0"/>
      <w:spacing w:after="0"/>
    </w:pPr>
    <w:rPr>
      <w:rFonts w:eastAsia="Times New Roman"/>
      <w:sz w:val="20"/>
      <w:szCs w:val="20"/>
      <w:lang w:val="ru-RU" w:eastAsia="ar-SA"/>
    </w:rPr>
  </w:style>
  <w:style w:type="paragraph" w:customStyle="1" w:styleId="1fff6">
    <w:name w:val="Заголовок 1 с Нум"/>
    <w:basedOn w:val="12"/>
    <w:rsid w:val="00733000"/>
    <w:pPr>
      <w:keepLines w:val="0"/>
      <w:numPr>
        <w:ilvl w:val="5"/>
      </w:numPr>
      <w:tabs>
        <w:tab w:val="num" w:pos="1152"/>
      </w:tabs>
      <w:suppressAutoHyphens/>
      <w:autoSpaceDE w:val="0"/>
      <w:autoSpaceDN w:val="0"/>
      <w:adjustRightInd w:val="0"/>
      <w:spacing w:before="240" w:after="60" w:line="240" w:lineRule="auto"/>
      <w:ind w:firstLine="680"/>
      <w:contextualSpacing w:val="0"/>
      <w:jc w:val="left"/>
    </w:pPr>
    <w:rPr>
      <w:rFonts w:ascii="Times New Roman" w:eastAsia="Times New Roman" w:hAnsi="Times New Roman" w:cs="Arial"/>
      <w:b w:val="0"/>
      <w:bCs w:val="0"/>
      <w:shadow w:val="0"/>
      <w:kern w:val="32"/>
      <w:sz w:val="24"/>
      <w:szCs w:val="32"/>
      <w:lang w:val="ru-RU" w:eastAsia="zh-CN"/>
    </w:rPr>
  </w:style>
  <w:style w:type="paragraph" w:customStyle="1" w:styleId="1fff7">
    <w:name w:val="Знак Знак Знак1 Знак Знак Знак Знак"/>
    <w:basedOn w:val="a8"/>
    <w:next w:val="22"/>
    <w:autoRedefine/>
    <w:rsid w:val="00733000"/>
    <w:pPr>
      <w:widowControl/>
      <w:autoSpaceDE w:val="0"/>
      <w:autoSpaceDN w:val="0"/>
      <w:adjustRightInd w:val="0"/>
      <w:spacing w:after="160" w:line="240" w:lineRule="exact"/>
      <w:ind w:firstLine="540"/>
      <w:jc w:val="right"/>
    </w:pPr>
    <w:rPr>
      <w:rFonts w:ascii="Times New Roman" w:eastAsia="Times New Roman" w:hAnsi="Times New Roman" w:cs="Times New Roman"/>
      <w:noProof/>
      <w:color w:val="auto"/>
      <w:lang w:val="en-US" w:eastAsia="en-US" w:bidi="ar-SA"/>
    </w:rPr>
  </w:style>
  <w:style w:type="paragraph" w:customStyle="1" w:styleId="320">
    <w:name w:val="Основной текст 32"/>
    <w:basedOn w:val="a8"/>
    <w:rsid w:val="00733000"/>
    <w:pPr>
      <w:widowControl/>
      <w:overflowPunct w:val="0"/>
      <w:autoSpaceDE w:val="0"/>
      <w:autoSpaceDN w:val="0"/>
      <w:adjustRightInd w:val="0"/>
      <w:ind w:firstLine="540"/>
      <w:jc w:val="center"/>
      <w:textAlignment w:val="baseline"/>
    </w:pPr>
    <w:rPr>
      <w:rFonts w:ascii="Times New Roman" w:eastAsia="Times New Roman" w:hAnsi="Times New Roman" w:cs="Times New Roman"/>
      <w:b/>
      <w:color w:val="auto"/>
      <w:szCs w:val="20"/>
      <w:lang w:bidi="ar-SA"/>
    </w:rPr>
  </w:style>
  <w:style w:type="paragraph" w:customStyle="1" w:styleId="a7">
    <w:name w:val="Заголовок для СТП"/>
    <w:basedOn w:val="a8"/>
    <w:rsid w:val="00733000"/>
    <w:pPr>
      <w:widowControl/>
      <w:numPr>
        <w:numId w:val="144"/>
      </w:numPr>
      <w:overflowPunct w:val="0"/>
      <w:autoSpaceDE w:val="0"/>
      <w:autoSpaceDN w:val="0"/>
      <w:adjustRightInd w:val="0"/>
      <w:jc w:val="both"/>
    </w:pPr>
    <w:rPr>
      <w:rFonts w:ascii="Times New Roman" w:eastAsia="Times New Roman" w:hAnsi="Times New Roman" w:cs="Times New Roman"/>
      <w:color w:val="auto"/>
      <w:sz w:val="20"/>
      <w:szCs w:val="20"/>
      <w:lang w:bidi="ar-SA"/>
    </w:rPr>
  </w:style>
  <w:style w:type="paragraph" w:styleId="afffffffa">
    <w:name w:val="Body Text First Indent"/>
    <w:basedOn w:val="afff8"/>
    <w:link w:val="afffffffb"/>
    <w:rsid w:val="00733000"/>
    <w:pPr>
      <w:autoSpaceDE w:val="0"/>
      <w:autoSpaceDN w:val="0"/>
      <w:adjustRightInd w:val="0"/>
      <w:ind w:firstLine="210"/>
      <w:jc w:val="both"/>
    </w:pPr>
    <w:rPr>
      <w:rFonts w:eastAsia="Times New Roman"/>
      <w:b/>
      <w:bCs/>
      <w:sz w:val="24"/>
    </w:rPr>
  </w:style>
  <w:style w:type="character" w:customStyle="1" w:styleId="afffffffb">
    <w:name w:val="Красная строка Знак"/>
    <w:basedOn w:val="afff9"/>
    <w:link w:val="afffffffa"/>
    <w:rsid w:val="00733000"/>
    <w:rPr>
      <w:rFonts w:ascii="Times New Roman" w:eastAsia="Times New Roman" w:hAnsi="Times New Roman" w:cs="Times New Roman"/>
      <w:b/>
      <w:bCs/>
      <w:color w:val="000000"/>
      <w:lang w:val="x-none" w:eastAsia="x-none" w:bidi="ar-SA"/>
    </w:rPr>
  </w:style>
  <w:style w:type="paragraph" w:styleId="2f9">
    <w:name w:val="Body Text First Indent 2"/>
    <w:basedOn w:val="afe"/>
    <w:link w:val="2fa"/>
    <w:rsid w:val="00733000"/>
    <w:pPr>
      <w:autoSpaceDE w:val="0"/>
      <w:autoSpaceDN w:val="0"/>
      <w:adjustRightInd w:val="0"/>
      <w:spacing w:after="120"/>
      <w:ind w:left="283" w:firstLine="210"/>
    </w:pPr>
    <w:rPr>
      <w:snapToGrid w:val="0"/>
      <w:sz w:val="24"/>
      <w:szCs w:val="24"/>
    </w:rPr>
  </w:style>
  <w:style w:type="character" w:customStyle="1" w:styleId="2fa">
    <w:name w:val="Красная строка 2 Знак"/>
    <w:basedOn w:val="aff"/>
    <w:link w:val="2f9"/>
    <w:rsid w:val="00733000"/>
    <w:rPr>
      <w:rFonts w:ascii="Times New Roman" w:eastAsia="Times New Roman" w:hAnsi="Times New Roman" w:cs="Times New Roman"/>
      <w:snapToGrid w:val="0"/>
      <w:sz w:val="28"/>
      <w:szCs w:val="20"/>
      <w:lang w:val="x-none" w:eastAsia="x-none" w:bidi="ar-SA"/>
    </w:rPr>
  </w:style>
  <w:style w:type="paragraph" w:customStyle="1" w:styleId="216">
    <w:name w:val="Знак21"/>
    <w:basedOn w:val="a8"/>
    <w:next w:val="22"/>
    <w:autoRedefine/>
    <w:rsid w:val="00733000"/>
    <w:pPr>
      <w:widowControl/>
      <w:autoSpaceDE w:val="0"/>
      <w:autoSpaceDN w:val="0"/>
      <w:adjustRightInd w:val="0"/>
      <w:spacing w:after="160" w:line="240" w:lineRule="exact"/>
      <w:ind w:firstLine="540"/>
      <w:jc w:val="right"/>
    </w:pPr>
    <w:rPr>
      <w:rFonts w:ascii="Times New Roman" w:eastAsia="Times New Roman" w:hAnsi="Times New Roman" w:cs="Times New Roman"/>
      <w:noProof/>
      <w:color w:val="auto"/>
      <w:lang w:val="en-US" w:eastAsia="en-US" w:bidi="ar-SA"/>
    </w:rPr>
  </w:style>
  <w:style w:type="table" w:styleId="3f3">
    <w:name w:val="Table Classic 3"/>
    <w:basedOn w:val="aa"/>
    <w:rsid w:val="00733000"/>
    <w:pPr>
      <w:widowControl/>
      <w:autoSpaceDE w:val="0"/>
      <w:autoSpaceDN w:val="0"/>
    </w:pPr>
    <w:rPr>
      <w:rFonts w:ascii="Times New Roman" w:eastAsia="MS Mincho" w:hAnsi="Times New Roman" w:cs="Times New Roman"/>
      <w:color w:val="000080"/>
      <w:sz w:val="20"/>
      <w:szCs w:val="20"/>
      <w:lang w:bidi="ar-SA"/>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47">
    <w:name w:val="Table Grid 4"/>
    <w:basedOn w:val="aa"/>
    <w:rsid w:val="00733000"/>
    <w:pPr>
      <w:widowControl/>
      <w:autoSpaceDE w:val="0"/>
      <w:autoSpaceDN w:val="0"/>
    </w:pPr>
    <w:rPr>
      <w:rFonts w:ascii="Times New Roman" w:eastAsia="MS Mincho" w:hAnsi="Times New Roman" w:cs="Times New Roman"/>
      <w:sz w:val="20"/>
      <w:szCs w:val="20"/>
      <w:lang w:bidi="ar-SA"/>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3f4">
    <w:name w:val="Table Columns 3"/>
    <w:basedOn w:val="aa"/>
    <w:rsid w:val="00733000"/>
    <w:pPr>
      <w:widowControl/>
      <w:autoSpaceDE w:val="0"/>
      <w:autoSpaceDN w:val="0"/>
    </w:pPr>
    <w:rPr>
      <w:rFonts w:ascii="Times New Roman" w:eastAsia="MS Mincho" w:hAnsi="Times New Roman" w:cs="Times New Roman"/>
      <w:b/>
      <w:bCs/>
      <w:sz w:val="20"/>
      <w:szCs w:val="20"/>
      <w:lang w:bidi="ar-SA"/>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paragraph" w:customStyle="1" w:styleId="afffffffc">
    <w:name w:val="Письмо"/>
    <w:basedOn w:val="a8"/>
    <w:rsid w:val="00733000"/>
    <w:pPr>
      <w:widowControl/>
      <w:autoSpaceDE w:val="0"/>
      <w:autoSpaceDN w:val="0"/>
      <w:adjustRightInd w:val="0"/>
      <w:ind w:firstLine="709"/>
      <w:jc w:val="both"/>
    </w:pPr>
    <w:rPr>
      <w:rFonts w:ascii="Times New Roman" w:eastAsia="Times New Roman" w:hAnsi="Times New Roman" w:cs="Times New Roman"/>
      <w:color w:val="auto"/>
      <w:sz w:val="28"/>
      <w:lang w:bidi="ar-SA"/>
    </w:rPr>
  </w:style>
  <w:style w:type="character" w:customStyle="1" w:styleId="afffffffd">
    <w:name w:val="Знак Знак"/>
    <w:rsid w:val="00733000"/>
    <w:rPr>
      <w:sz w:val="24"/>
      <w:lang w:val="ru-RU" w:eastAsia="ru-RU"/>
    </w:rPr>
  </w:style>
  <w:style w:type="paragraph" w:customStyle="1" w:styleId="1111">
    <w:name w:val="1.1.1.1_ норм"/>
    <w:basedOn w:val="a8"/>
    <w:link w:val="11110"/>
    <w:autoRedefine/>
    <w:rsid w:val="00733000"/>
    <w:pPr>
      <w:keepNext/>
      <w:widowControl/>
      <w:autoSpaceDE w:val="0"/>
      <w:autoSpaceDN w:val="0"/>
      <w:adjustRightInd w:val="0"/>
      <w:spacing w:line="360" w:lineRule="auto"/>
      <w:ind w:firstLine="709"/>
      <w:jc w:val="both"/>
      <w:outlineLvl w:val="3"/>
    </w:pPr>
    <w:rPr>
      <w:rFonts w:ascii="Times New Roman" w:eastAsia="Times New Roman" w:hAnsi="Times New Roman" w:cs="Times New Roman"/>
      <w:color w:val="auto"/>
      <w:szCs w:val="20"/>
      <w:lang w:val="x-none" w:eastAsia="en-US" w:bidi="ar-SA"/>
    </w:rPr>
  </w:style>
  <w:style w:type="character" w:customStyle="1" w:styleId="11110">
    <w:name w:val="1.1.1.1_ норм Знак"/>
    <w:link w:val="1111"/>
    <w:locked/>
    <w:rsid w:val="00733000"/>
    <w:rPr>
      <w:rFonts w:ascii="Times New Roman" w:eastAsia="Times New Roman" w:hAnsi="Times New Roman" w:cs="Times New Roman"/>
      <w:szCs w:val="20"/>
      <w:lang w:val="x-none" w:eastAsia="en-US" w:bidi="ar-SA"/>
    </w:rPr>
  </w:style>
  <w:style w:type="paragraph" w:customStyle="1" w:styleId="-">
    <w:name w:val="Таблица - Шапка"/>
    <w:basedOn w:val="a8"/>
    <w:rsid w:val="00733000"/>
    <w:pPr>
      <w:widowControl/>
      <w:autoSpaceDE w:val="0"/>
      <w:autoSpaceDN w:val="0"/>
      <w:adjustRightInd w:val="0"/>
      <w:ind w:firstLine="540"/>
      <w:jc w:val="center"/>
    </w:pPr>
    <w:rPr>
      <w:rFonts w:ascii="Arial" w:eastAsia="Times New Roman" w:hAnsi="Arial" w:cs="Arial"/>
      <w:b/>
      <w:bCs/>
      <w:color w:val="auto"/>
      <w:sz w:val="18"/>
      <w:szCs w:val="20"/>
      <w:lang w:bidi="ar-SA"/>
    </w:rPr>
  </w:style>
  <w:style w:type="character" w:customStyle="1" w:styleId="101">
    <w:name w:val="Сноска 10"/>
    <w:rsid w:val="00733000"/>
    <w:rPr>
      <w:rFonts w:ascii="Times New Roman" w:hAnsi="Times New Roman"/>
      <w:vertAlign w:val="superscript"/>
    </w:rPr>
  </w:style>
  <w:style w:type="paragraph" w:customStyle="1" w:styleId="-0">
    <w:name w:val="Таблица - Текст основной"/>
    <w:basedOn w:val="a8"/>
    <w:link w:val="-1"/>
    <w:rsid w:val="00733000"/>
    <w:pPr>
      <w:autoSpaceDE w:val="0"/>
      <w:autoSpaceDN w:val="0"/>
      <w:adjustRightInd w:val="0"/>
      <w:ind w:firstLine="540"/>
      <w:jc w:val="both"/>
    </w:pPr>
    <w:rPr>
      <w:rFonts w:ascii="Arial" w:eastAsia="Times New Roman" w:hAnsi="Arial" w:cs="Times New Roman"/>
      <w:color w:val="auto"/>
      <w:sz w:val="18"/>
      <w:szCs w:val="20"/>
      <w:lang w:val="x-none" w:eastAsia="ar-SA" w:bidi="ar-SA"/>
    </w:rPr>
  </w:style>
  <w:style w:type="paragraph" w:customStyle="1" w:styleId="-4">
    <w:name w:val="Таблица - Числа справа"/>
    <w:basedOn w:val="-0"/>
    <w:rsid w:val="00733000"/>
    <w:pPr>
      <w:jc w:val="right"/>
    </w:pPr>
  </w:style>
  <w:style w:type="paragraph" w:customStyle="1" w:styleId="-5">
    <w:name w:val="Таблица - Текст центр"/>
    <w:basedOn w:val="-0"/>
    <w:rsid w:val="00733000"/>
    <w:pPr>
      <w:jc w:val="center"/>
    </w:pPr>
  </w:style>
  <w:style w:type="paragraph" w:customStyle="1" w:styleId="-20">
    <w:name w:val="Таблица - Числа справа 2"/>
    <w:basedOn w:val="-4"/>
    <w:rsid w:val="00733000"/>
    <w:pPr>
      <w:ind w:right="113"/>
    </w:pPr>
  </w:style>
  <w:style w:type="paragraph" w:customStyle="1" w:styleId="1fff8">
    <w:name w:val="Знак Знак Знак1 Знак"/>
    <w:basedOn w:val="a8"/>
    <w:next w:val="22"/>
    <w:autoRedefine/>
    <w:rsid w:val="00733000"/>
    <w:pPr>
      <w:widowControl/>
      <w:autoSpaceDE w:val="0"/>
      <w:autoSpaceDN w:val="0"/>
      <w:adjustRightInd w:val="0"/>
      <w:spacing w:after="160" w:line="240" w:lineRule="exact"/>
      <w:ind w:firstLine="540"/>
      <w:jc w:val="right"/>
    </w:pPr>
    <w:rPr>
      <w:rFonts w:ascii="Times New Roman" w:eastAsia="Times New Roman" w:hAnsi="Times New Roman" w:cs="Times New Roman"/>
      <w:noProof/>
      <w:color w:val="auto"/>
      <w:lang w:val="en-US" w:eastAsia="en-US" w:bidi="ar-SA"/>
    </w:rPr>
  </w:style>
  <w:style w:type="paragraph" w:customStyle="1" w:styleId="1fff9">
    <w:name w:val="1 Знак Знак Знак Знак"/>
    <w:basedOn w:val="a8"/>
    <w:rsid w:val="00733000"/>
    <w:pPr>
      <w:widowControl/>
      <w:autoSpaceDE w:val="0"/>
      <w:autoSpaceDN w:val="0"/>
      <w:adjustRightInd w:val="0"/>
      <w:spacing w:before="100" w:beforeAutospacing="1" w:after="100" w:afterAutospacing="1"/>
      <w:ind w:firstLine="540"/>
      <w:jc w:val="both"/>
    </w:pPr>
    <w:rPr>
      <w:rFonts w:ascii="Tahoma" w:eastAsia="Times New Roman" w:hAnsi="Tahoma" w:cs="Times New Roman"/>
      <w:color w:val="auto"/>
      <w:sz w:val="20"/>
      <w:szCs w:val="20"/>
      <w:lang w:val="en-US" w:eastAsia="en-US" w:bidi="ar-SA"/>
    </w:rPr>
  </w:style>
  <w:style w:type="paragraph" w:customStyle="1" w:styleId="115">
    <w:name w:val="Знак Знак Знак1 Знак Знак Знак Знак1"/>
    <w:basedOn w:val="a8"/>
    <w:next w:val="22"/>
    <w:autoRedefine/>
    <w:rsid w:val="00733000"/>
    <w:pPr>
      <w:widowControl/>
      <w:autoSpaceDE w:val="0"/>
      <w:autoSpaceDN w:val="0"/>
      <w:adjustRightInd w:val="0"/>
      <w:spacing w:after="160" w:line="240" w:lineRule="exact"/>
      <w:ind w:firstLine="540"/>
      <w:jc w:val="right"/>
    </w:pPr>
    <w:rPr>
      <w:rFonts w:ascii="Times New Roman" w:eastAsia="Times New Roman" w:hAnsi="Times New Roman" w:cs="Times New Roman"/>
      <w:noProof/>
      <w:color w:val="auto"/>
      <w:lang w:val="en-US" w:eastAsia="en-US" w:bidi="ar-SA"/>
    </w:rPr>
  </w:style>
  <w:style w:type="paragraph" w:styleId="afffffffe">
    <w:name w:val="List Continue"/>
    <w:basedOn w:val="a8"/>
    <w:rsid w:val="00733000"/>
    <w:pPr>
      <w:widowControl/>
      <w:tabs>
        <w:tab w:val="num" w:pos="360"/>
      </w:tabs>
      <w:overflowPunct w:val="0"/>
      <w:autoSpaceDE w:val="0"/>
      <w:autoSpaceDN w:val="0"/>
      <w:adjustRightInd w:val="0"/>
      <w:spacing w:after="120"/>
      <w:ind w:left="283" w:firstLine="540"/>
      <w:jc w:val="both"/>
    </w:pPr>
    <w:rPr>
      <w:rFonts w:ascii="Times New Roman" w:eastAsia="Times New Roman" w:hAnsi="Times New Roman" w:cs="Times New Roman"/>
      <w:color w:val="auto"/>
      <w:szCs w:val="20"/>
      <w:lang w:bidi="ar-SA"/>
    </w:rPr>
  </w:style>
  <w:style w:type="paragraph" w:customStyle="1" w:styleId="BodyText22">
    <w:name w:val="Body Text 22"/>
    <w:basedOn w:val="a8"/>
    <w:rsid w:val="00733000"/>
    <w:pPr>
      <w:widowControl/>
      <w:autoSpaceDE w:val="0"/>
      <w:autoSpaceDN w:val="0"/>
      <w:adjustRightInd w:val="0"/>
      <w:spacing w:after="120"/>
      <w:ind w:firstLine="540"/>
      <w:jc w:val="both"/>
    </w:pPr>
    <w:rPr>
      <w:rFonts w:ascii="Times New Roman" w:eastAsia="Times New Roman" w:hAnsi="Times New Roman" w:cs="Times New Roman"/>
      <w:color w:val="auto"/>
      <w:sz w:val="28"/>
      <w:szCs w:val="20"/>
      <w:lang w:bidi="ar-SA"/>
    </w:rPr>
  </w:style>
  <w:style w:type="paragraph" w:customStyle="1" w:styleId="3f5">
    <w:name w:val="заг 3"/>
    <w:basedOn w:val="30"/>
    <w:rsid w:val="00733000"/>
    <w:pPr>
      <w:keepLines w:val="0"/>
      <w:widowControl/>
      <w:autoSpaceDE w:val="0"/>
      <w:autoSpaceDN w:val="0"/>
      <w:adjustRightInd w:val="0"/>
      <w:spacing w:before="0"/>
      <w:ind w:firstLine="540"/>
      <w:jc w:val="center"/>
    </w:pPr>
    <w:rPr>
      <w:rFonts w:ascii="Times New Roman" w:eastAsia="Times New Roman" w:hAnsi="Times New Roman" w:cs="Times New Roman"/>
      <w:b/>
      <w:color w:val="auto"/>
      <w:szCs w:val="20"/>
      <w:lang w:bidi="ar-SA"/>
    </w:rPr>
  </w:style>
  <w:style w:type="paragraph" w:customStyle="1" w:styleId="BodyTextIndent21">
    <w:name w:val="Body Text Indent 21"/>
    <w:basedOn w:val="a8"/>
    <w:rsid w:val="00733000"/>
    <w:pPr>
      <w:widowControl/>
      <w:autoSpaceDE w:val="0"/>
      <w:autoSpaceDN w:val="0"/>
      <w:adjustRightInd w:val="0"/>
      <w:spacing w:before="120"/>
      <w:ind w:firstLine="709"/>
      <w:jc w:val="both"/>
    </w:pPr>
    <w:rPr>
      <w:rFonts w:ascii="Times New Roman" w:eastAsia="Times New Roman" w:hAnsi="Times New Roman" w:cs="Times New Roman"/>
      <w:color w:val="auto"/>
      <w:szCs w:val="20"/>
      <w:lang w:bidi="ar-SA"/>
    </w:rPr>
  </w:style>
  <w:style w:type="character" w:customStyle="1" w:styleId="affffffff">
    <w:name w:val="Основно Знак Знак Знак"/>
    <w:rsid w:val="00733000"/>
    <w:rPr>
      <w:snapToGrid w:val="0"/>
      <w:sz w:val="24"/>
      <w:lang w:val="ru-RU" w:eastAsia="ru-RU"/>
    </w:rPr>
  </w:style>
  <w:style w:type="character" w:customStyle="1" w:styleId="c1">
    <w:name w:val="c1"/>
    <w:rsid w:val="00733000"/>
    <w:rPr>
      <w:color w:val="0000FF"/>
    </w:rPr>
  </w:style>
  <w:style w:type="character" w:customStyle="1" w:styleId="c3">
    <w:name w:val="c3"/>
    <w:rsid w:val="00733000"/>
    <w:rPr>
      <w:color w:val="800080"/>
    </w:rPr>
  </w:style>
  <w:style w:type="paragraph" w:customStyle="1" w:styleId="justify1">
    <w:name w:val="justify1"/>
    <w:basedOn w:val="a8"/>
    <w:rsid w:val="00733000"/>
    <w:pPr>
      <w:widowControl/>
      <w:autoSpaceDE w:val="0"/>
      <w:autoSpaceDN w:val="0"/>
      <w:adjustRightInd w:val="0"/>
      <w:spacing w:before="100" w:beforeAutospacing="1" w:after="100" w:afterAutospacing="1" w:line="360" w:lineRule="auto"/>
      <w:ind w:firstLine="709"/>
      <w:jc w:val="both"/>
    </w:pPr>
    <w:rPr>
      <w:rFonts w:ascii="Arial Unicode MS" w:eastAsia="Arial Unicode MS" w:hAnsi="Arial Unicode MS" w:cs="Arial Unicode MS"/>
      <w:lang w:bidi="ar-SA"/>
    </w:rPr>
  </w:style>
  <w:style w:type="paragraph" w:customStyle="1" w:styleId="affffffff0">
    <w:name w:val="основной с отступом"/>
    <w:basedOn w:val="afff8"/>
    <w:rsid w:val="00733000"/>
    <w:pPr>
      <w:tabs>
        <w:tab w:val="left" w:pos="540"/>
        <w:tab w:val="num" w:pos="851"/>
      </w:tabs>
      <w:autoSpaceDE w:val="0"/>
      <w:autoSpaceDN w:val="0"/>
      <w:adjustRightInd w:val="0"/>
      <w:spacing w:after="0" w:line="288" w:lineRule="auto"/>
      <w:jc w:val="both"/>
    </w:pPr>
    <w:rPr>
      <w:rFonts w:eastAsia="Times New Roman"/>
      <w:sz w:val="24"/>
      <w:lang w:val="ru-RU" w:eastAsia="ru-RU"/>
    </w:rPr>
  </w:style>
  <w:style w:type="paragraph" w:customStyle="1" w:styleId="1">
    <w:name w:val="Список маркированный 1"/>
    <w:basedOn w:val="a8"/>
    <w:link w:val="1fffa"/>
    <w:qFormat/>
    <w:rsid w:val="00733000"/>
    <w:pPr>
      <w:widowControl/>
      <w:numPr>
        <w:numId w:val="145"/>
      </w:numPr>
      <w:autoSpaceDE w:val="0"/>
      <w:autoSpaceDN w:val="0"/>
      <w:adjustRightInd w:val="0"/>
      <w:spacing w:line="360" w:lineRule="auto"/>
      <w:jc w:val="both"/>
    </w:pPr>
    <w:rPr>
      <w:rFonts w:ascii="Times New Roman" w:eastAsia="Times New Roman" w:hAnsi="Times New Roman" w:cs="Times New Roman"/>
      <w:color w:val="auto"/>
      <w:lang w:val="x-none" w:eastAsia="ar-SA" w:bidi="ar-SA"/>
    </w:rPr>
  </w:style>
  <w:style w:type="paragraph" w:customStyle="1" w:styleId="1fffb">
    <w:name w:val="Рецензия1"/>
    <w:hidden/>
    <w:semiHidden/>
    <w:rsid w:val="00733000"/>
    <w:pPr>
      <w:widowControl/>
    </w:pPr>
    <w:rPr>
      <w:rFonts w:ascii="Times New Roman" w:eastAsia="Times New Roman" w:hAnsi="Times New Roman" w:cs="Times New Roman"/>
      <w:lang w:bidi="ar-SA"/>
    </w:rPr>
  </w:style>
  <w:style w:type="paragraph" w:customStyle="1" w:styleId="affffffff1">
    <w:name w:val="Стиль"/>
    <w:rsid w:val="00733000"/>
    <w:pPr>
      <w:autoSpaceDE w:val="0"/>
      <w:autoSpaceDN w:val="0"/>
      <w:ind w:firstLine="720"/>
      <w:jc w:val="both"/>
    </w:pPr>
    <w:rPr>
      <w:rFonts w:ascii="Times New Roman" w:eastAsia="Times New Roman" w:hAnsi="Times New Roman" w:cs="Times New Roman"/>
      <w:lang w:val="en-US" w:bidi="ar-SA"/>
    </w:rPr>
  </w:style>
  <w:style w:type="paragraph" w:customStyle="1" w:styleId="affffffff2">
    <w:name w:val="Название статьи"/>
    <w:basedOn w:val="a8"/>
    <w:rsid w:val="00733000"/>
    <w:pPr>
      <w:tabs>
        <w:tab w:val="left" w:pos="576"/>
        <w:tab w:val="left" w:pos="720"/>
        <w:tab w:val="left" w:pos="3744"/>
      </w:tabs>
      <w:autoSpaceDE w:val="0"/>
      <w:autoSpaceDN w:val="0"/>
      <w:adjustRightInd w:val="0"/>
      <w:ind w:firstLine="709"/>
      <w:jc w:val="center"/>
    </w:pPr>
    <w:rPr>
      <w:rFonts w:ascii="Times New Roman" w:eastAsia="Times New Roman" w:hAnsi="Times New Roman" w:cs="Times New Roman"/>
      <w:color w:val="auto"/>
      <w:sz w:val="20"/>
      <w:szCs w:val="20"/>
      <w:u w:val="single"/>
      <w:lang w:bidi="ar-SA"/>
    </w:rPr>
  </w:style>
  <w:style w:type="paragraph" w:customStyle="1" w:styleId="1fffc">
    <w:name w:val="табличный заголовок 1"/>
    <w:basedOn w:val="a8"/>
    <w:rsid w:val="00733000"/>
    <w:pPr>
      <w:widowControl/>
      <w:autoSpaceDE w:val="0"/>
      <w:autoSpaceDN w:val="0"/>
      <w:adjustRightInd w:val="0"/>
      <w:ind w:firstLine="709"/>
      <w:jc w:val="both"/>
    </w:pPr>
    <w:rPr>
      <w:rFonts w:ascii="Times New Roman" w:eastAsia="Times New Roman" w:hAnsi="Times New Roman" w:cs="Times New Roman"/>
      <w:color w:val="auto"/>
      <w:szCs w:val="20"/>
      <w:lang w:bidi="ar-SA"/>
    </w:rPr>
  </w:style>
  <w:style w:type="paragraph" w:customStyle="1" w:styleId="affffffff3">
    <w:name w:val="Нумерованные заголовки"/>
    <w:basedOn w:val="affffffff4"/>
    <w:next w:val="a8"/>
    <w:rsid w:val="00733000"/>
    <w:pPr>
      <w:tabs>
        <w:tab w:val="clear" w:pos="926"/>
        <w:tab w:val="num" w:pos="360"/>
      </w:tabs>
      <w:ind w:left="360" w:firstLine="360"/>
    </w:pPr>
    <w:rPr>
      <w:i/>
    </w:rPr>
  </w:style>
  <w:style w:type="paragraph" w:styleId="affffffff4">
    <w:name w:val="List Number"/>
    <w:basedOn w:val="a8"/>
    <w:rsid w:val="00733000"/>
    <w:pPr>
      <w:widowControl/>
      <w:tabs>
        <w:tab w:val="num" w:pos="926"/>
        <w:tab w:val="num" w:pos="1349"/>
      </w:tabs>
      <w:autoSpaceDE w:val="0"/>
      <w:autoSpaceDN w:val="0"/>
      <w:adjustRightInd w:val="0"/>
      <w:ind w:left="926" w:hanging="360"/>
      <w:jc w:val="both"/>
    </w:pPr>
    <w:rPr>
      <w:rFonts w:ascii="Times New Roman" w:eastAsia="Times New Roman" w:hAnsi="Times New Roman" w:cs="Times New Roman"/>
      <w:color w:val="auto"/>
      <w:lang w:bidi="ar-SA"/>
    </w:rPr>
  </w:style>
  <w:style w:type="paragraph" w:customStyle="1" w:styleId="affffffff5">
    <w:name w:val="Основно"/>
    <w:basedOn w:val="a8"/>
    <w:rsid w:val="00733000"/>
    <w:pPr>
      <w:autoSpaceDE w:val="0"/>
      <w:autoSpaceDN w:val="0"/>
      <w:adjustRightInd w:val="0"/>
      <w:spacing w:before="120" w:line="336" w:lineRule="auto"/>
      <w:ind w:firstLine="720"/>
      <w:jc w:val="both"/>
    </w:pPr>
    <w:rPr>
      <w:rFonts w:ascii="Times New Roman" w:eastAsia="Times New Roman" w:hAnsi="Times New Roman" w:cs="Times New Roman"/>
      <w:color w:val="auto"/>
      <w:lang w:bidi="ar-SA"/>
    </w:rPr>
  </w:style>
  <w:style w:type="paragraph" w:customStyle="1" w:styleId="affffffff6">
    <w:name w:val="Основно Знак"/>
    <w:basedOn w:val="a8"/>
    <w:rsid w:val="00733000"/>
    <w:pPr>
      <w:autoSpaceDE w:val="0"/>
      <w:autoSpaceDN w:val="0"/>
      <w:adjustRightInd w:val="0"/>
      <w:snapToGrid w:val="0"/>
      <w:spacing w:before="120" w:line="336" w:lineRule="auto"/>
      <w:ind w:firstLine="720"/>
      <w:jc w:val="both"/>
    </w:pPr>
    <w:rPr>
      <w:rFonts w:ascii="Times New Roman" w:eastAsia="Times New Roman" w:hAnsi="Times New Roman" w:cs="Times New Roman"/>
      <w:color w:val="auto"/>
      <w:lang w:bidi="ar-SA"/>
    </w:rPr>
  </w:style>
  <w:style w:type="character" w:customStyle="1" w:styleId="1fffa">
    <w:name w:val="Список маркированный 1 Знак"/>
    <w:link w:val="1"/>
    <w:locked/>
    <w:rsid w:val="00733000"/>
    <w:rPr>
      <w:rFonts w:ascii="Times New Roman" w:eastAsia="Times New Roman" w:hAnsi="Times New Roman" w:cs="Times New Roman"/>
      <w:lang w:val="x-none" w:eastAsia="ar-SA" w:bidi="ar-SA"/>
    </w:rPr>
  </w:style>
  <w:style w:type="paragraph" w:customStyle="1" w:styleId="3TimesNewRoman12">
    <w:name w:val="Стиль Заголовок 3 + Times New Roman 12 пт не полужирный По ширин..."/>
    <w:basedOn w:val="30"/>
    <w:rsid w:val="00733000"/>
    <w:pPr>
      <w:keepLines w:val="0"/>
      <w:widowControl/>
      <w:numPr>
        <w:ilvl w:val="2"/>
      </w:numPr>
      <w:tabs>
        <w:tab w:val="num" w:pos="1531"/>
      </w:tabs>
      <w:autoSpaceDE w:val="0"/>
      <w:autoSpaceDN w:val="0"/>
      <w:adjustRightInd w:val="0"/>
      <w:spacing w:before="0"/>
      <w:ind w:left="1560" w:firstLine="567"/>
      <w:jc w:val="center"/>
    </w:pPr>
    <w:rPr>
      <w:rFonts w:ascii="Times New Roman" w:eastAsia="Times New Roman" w:hAnsi="Times New Roman" w:cs="Times New Roman"/>
      <w:iCs/>
      <w:color w:val="auto"/>
      <w:szCs w:val="20"/>
      <w:lang w:bidi="ar-SA"/>
    </w:rPr>
  </w:style>
  <w:style w:type="paragraph" w:styleId="affffffff7">
    <w:name w:val="table of figures"/>
    <w:basedOn w:val="a8"/>
    <w:next w:val="a8"/>
    <w:rsid w:val="00733000"/>
    <w:pPr>
      <w:widowControl/>
      <w:autoSpaceDE w:val="0"/>
      <w:autoSpaceDN w:val="0"/>
      <w:adjustRightInd w:val="0"/>
      <w:ind w:firstLine="540"/>
      <w:jc w:val="both"/>
    </w:pPr>
    <w:rPr>
      <w:rFonts w:ascii="Times New Roman" w:eastAsia="Times New Roman" w:hAnsi="Times New Roman" w:cs="Times New Roman"/>
      <w:color w:val="auto"/>
      <w:lang w:bidi="ar-SA"/>
    </w:rPr>
  </w:style>
  <w:style w:type="character" w:customStyle="1" w:styleId="116">
    <w:name w:val="Знак11"/>
    <w:rsid w:val="00733000"/>
    <w:rPr>
      <w:b/>
      <w:kern w:val="32"/>
      <w:sz w:val="32"/>
      <w:lang w:val="ru-RU" w:eastAsia="ru-RU"/>
    </w:rPr>
  </w:style>
  <w:style w:type="paragraph" w:customStyle="1" w:styleId="text">
    <w:name w:val="text"/>
    <w:basedOn w:val="a8"/>
    <w:rsid w:val="00733000"/>
    <w:pPr>
      <w:widowControl/>
      <w:autoSpaceDE w:val="0"/>
      <w:autoSpaceDN w:val="0"/>
      <w:adjustRightInd w:val="0"/>
      <w:spacing w:before="100" w:beforeAutospacing="1" w:after="100" w:afterAutospacing="1"/>
      <w:ind w:firstLine="540"/>
      <w:jc w:val="both"/>
    </w:pPr>
    <w:rPr>
      <w:rFonts w:ascii="Arial" w:eastAsia="Times New Roman" w:hAnsi="Arial" w:cs="Arial"/>
      <w:color w:val="auto"/>
      <w:lang w:bidi="ar-SA"/>
    </w:rPr>
  </w:style>
  <w:style w:type="character" w:customStyle="1" w:styleId="1fffd">
    <w:name w:val="Знак Знак Знак1"/>
    <w:aliases w:val="Знак Знак Знак Знак Знак Знак2,Знак Знак Знак Знак Знак1"/>
    <w:rsid w:val="00733000"/>
    <w:rPr>
      <w:sz w:val="24"/>
      <w:lang w:val="ru-RU" w:eastAsia="ru-RU"/>
    </w:rPr>
  </w:style>
  <w:style w:type="paragraph" w:customStyle="1" w:styleId="000">
    <w:name w:val="Стиль Заголовок 0 + Первая строка:  0 см"/>
    <w:basedOn w:val="01"/>
    <w:rsid w:val="00733000"/>
    <w:pPr>
      <w:pageBreakBefore/>
      <w:spacing w:before="3600" w:after="240"/>
      <w:outlineLvl w:val="9"/>
    </w:pPr>
    <w:rPr>
      <w:caps/>
      <w:kern w:val="32"/>
      <w:sz w:val="24"/>
    </w:rPr>
  </w:style>
  <w:style w:type="paragraph" w:customStyle="1" w:styleId="-6">
    <w:name w:val="Таблица - Раздел"/>
    <w:basedOn w:val="-"/>
    <w:rsid w:val="00733000"/>
    <w:rPr>
      <w:sz w:val="24"/>
      <w:szCs w:val="24"/>
    </w:rPr>
  </w:style>
  <w:style w:type="paragraph" w:customStyle="1" w:styleId="121">
    <w:name w:val="Сноска 12"/>
    <w:basedOn w:val="1fe"/>
    <w:rsid w:val="00733000"/>
  </w:style>
  <w:style w:type="paragraph" w:customStyle="1" w:styleId="0woNewPage">
    <w:name w:val="Заголовок 0 w/o NewPage"/>
    <w:link w:val="0woNewPage0"/>
    <w:rsid w:val="00733000"/>
    <w:pPr>
      <w:widowControl/>
      <w:spacing w:before="360" w:after="240"/>
      <w:jc w:val="center"/>
    </w:pPr>
    <w:rPr>
      <w:rFonts w:ascii="Times New Roman" w:eastAsia="Times New Roman" w:hAnsi="Times New Roman" w:cs="Times New Roman"/>
      <w:b/>
      <w:sz w:val="22"/>
      <w:szCs w:val="22"/>
      <w:lang w:bidi="ar-SA"/>
    </w:rPr>
  </w:style>
  <w:style w:type="character" w:customStyle="1" w:styleId="48">
    <w:name w:val="Знак Знак4"/>
    <w:rsid w:val="00733000"/>
    <w:rPr>
      <w:b/>
      <w:sz w:val="24"/>
      <w:lang w:val="ru-RU" w:eastAsia="ru-RU"/>
    </w:rPr>
  </w:style>
  <w:style w:type="character" w:customStyle="1" w:styleId="02">
    <w:name w:val="Заголовок 0 Знак"/>
    <w:link w:val="01"/>
    <w:locked/>
    <w:rsid w:val="00733000"/>
    <w:rPr>
      <w:rFonts w:ascii="Times New Roman" w:eastAsia="Times New Roman" w:hAnsi="Times New Roman" w:cs="Times New Roman"/>
      <w:b/>
      <w:sz w:val="28"/>
      <w:szCs w:val="20"/>
      <w:lang w:val="x-none" w:eastAsia="zh-CN" w:bidi="ar-SA"/>
    </w:rPr>
  </w:style>
  <w:style w:type="character" w:customStyle="1" w:styleId="0woNewPage0">
    <w:name w:val="Заголовок 0 w/o NewPage Знак"/>
    <w:link w:val="0woNewPage"/>
    <w:locked/>
    <w:rsid w:val="00733000"/>
    <w:rPr>
      <w:rFonts w:ascii="Times New Roman" w:eastAsia="Times New Roman" w:hAnsi="Times New Roman" w:cs="Times New Roman"/>
      <w:b/>
      <w:sz w:val="22"/>
      <w:szCs w:val="22"/>
      <w:lang w:bidi="ar-SA"/>
    </w:rPr>
  </w:style>
  <w:style w:type="paragraph" w:customStyle="1" w:styleId="affffffff8">
    <w:name w:val="Утверждение"/>
    <w:basedOn w:val="a8"/>
    <w:link w:val="affffffff9"/>
    <w:rsid w:val="00733000"/>
    <w:pPr>
      <w:widowControl/>
      <w:autoSpaceDE w:val="0"/>
      <w:autoSpaceDN w:val="0"/>
      <w:adjustRightInd w:val="0"/>
      <w:ind w:firstLine="540"/>
      <w:jc w:val="right"/>
    </w:pPr>
    <w:rPr>
      <w:rFonts w:ascii="Times New Roman" w:eastAsia="Times New Roman" w:hAnsi="Times New Roman" w:cs="Times New Roman"/>
      <w:color w:val="auto"/>
      <w:sz w:val="20"/>
      <w:szCs w:val="20"/>
      <w:lang w:val="x-none" w:eastAsia="ar-SA" w:bidi="ar-SA"/>
    </w:rPr>
  </w:style>
  <w:style w:type="character" w:customStyle="1" w:styleId="affffffff9">
    <w:name w:val="Утверждение Знак"/>
    <w:link w:val="affffffff8"/>
    <w:locked/>
    <w:rsid w:val="00733000"/>
    <w:rPr>
      <w:rFonts w:ascii="Times New Roman" w:eastAsia="Times New Roman" w:hAnsi="Times New Roman" w:cs="Times New Roman"/>
      <w:sz w:val="20"/>
      <w:szCs w:val="20"/>
      <w:lang w:val="x-none" w:eastAsia="ar-SA" w:bidi="ar-SA"/>
    </w:rPr>
  </w:style>
  <w:style w:type="paragraph" w:customStyle="1" w:styleId="affffffffa">
    <w:name w:val="Основно Знак Знак"/>
    <w:basedOn w:val="a8"/>
    <w:rsid w:val="00733000"/>
    <w:pPr>
      <w:autoSpaceDE w:val="0"/>
      <w:autoSpaceDN w:val="0"/>
      <w:adjustRightInd w:val="0"/>
      <w:spacing w:before="120" w:line="336" w:lineRule="auto"/>
      <w:ind w:firstLine="720"/>
      <w:jc w:val="both"/>
    </w:pPr>
    <w:rPr>
      <w:rFonts w:ascii="Times New Roman" w:eastAsia="Times New Roman" w:hAnsi="Times New Roman" w:cs="Times New Roman"/>
      <w:color w:val="auto"/>
      <w:lang w:bidi="ar-SA"/>
    </w:rPr>
  </w:style>
  <w:style w:type="character" w:customStyle="1" w:styleId="1fffe">
    <w:name w:val="Заголовок 1 с Нум Знак"/>
    <w:rsid w:val="00733000"/>
    <w:rPr>
      <w:rFonts w:cs="Arial"/>
      <w:b/>
      <w:bCs/>
      <w:kern w:val="32"/>
      <w:sz w:val="32"/>
      <w:szCs w:val="32"/>
      <w:lang w:val="ru-RU" w:eastAsia="ru-RU" w:bidi="ar-SA"/>
    </w:rPr>
  </w:style>
  <w:style w:type="paragraph" w:customStyle="1" w:styleId="-40">
    <w:name w:val="Стиль Таблица - Числа справа 4"/>
    <w:basedOn w:val="-4"/>
    <w:rsid w:val="00733000"/>
    <w:pPr>
      <w:ind w:right="227"/>
    </w:pPr>
  </w:style>
  <w:style w:type="paragraph" w:customStyle="1" w:styleId="-41">
    <w:name w:val="Таблица - Числа справа 4"/>
    <w:basedOn w:val="-4"/>
    <w:rsid w:val="00733000"/>
    <w:pPr>
      <w:ind w:right="227"/>
    </w:pPr>
  </w:style>
  <w:style w:type="paragraph" w:customStyle="1" w:styleId="-04">
    <w:name w:val="Стиль Таблица - Числа справа 04"/>
    <w:basedOn w:val="-4"/>
    <w:rsid w:val="00733000"/>
    <w:pPr>
      <w:ind w:right="227"/>
    </w:pPr>
  </w:style>
  <w:style w:type="paragraph" w:customStyle="1" w:styleId="2fb">
    <w:name w:val="Без интервала2"/>
    <w:link w:val="NoSpacingChar"/>
    <w:rsid w:val="00733000"/>
    <w:pPr>
      <w:widowControl/>
    </w:pPr>
    <w:rPr>
      <w:rFonts w:ascii="Calibri" w:eastAsia="Times New Roman" w:hAnsi="Calibri" w:cs="Times New Roman"/>
      <w:sz w:val="22"/>
      <w:szCs w:val="22"/>
      <w:lang w:eastAsia="en-US" w:bidi="ar-SA"/>
    </w:rPr>
  </w:style>
  <w:style w:type="character" w:customStyle="1" w:styleId="NoSpacingChar">
    <w:name w:val="No Spacing Char"/>
    <w:link w:val="2fb"/>
    <w:locked/>
    <w:rsid w:val="00733000"/>
    <w:rPr>
      <w:rFonts w:ascii="Calibri" w:eastAsia="Times New Roman" w:hAnsi="Calibri" w:cs="Times New Roman"/>
      <w:sz w:val="22"/>
      <w:szCs w:val="22"/>
      <w:lang w:eastAsia="en-US" w:bidi="ar-SA"/>
    </w:rPr>
  </w:style>
  <w:style w:type="paragraph" w:customStyle="1" w:styleId="1ffff">
    <w:name w:val="1 Знак Знак Знак Знак Знак Знак Знак Знак Знак Знак Знак Знак Знак"/>
    <w:basedOn w:val="a8"/>
    <w:rsid w:val="00733000"/>
    <w:pPr>
      <w:widowControl/>
      <w:autoSpaceDE w:val="0"/>
      <w:autoSpaceDN w:val="0"/>
      <w:adjustRightInd w:val="0"/>
      <w:spacing w:before="100" w:beforeAutospacing="1" w:after="100" w:afterAutospacing="1"/>
      <w:ind w:firstLine="540"/>
      <w:jc w:val="both"/>
    </w:pPr>
    <w:rPr>
      <w:rFonts w:ascii="Tahoma" w:eastAsia="Times New Roman" w:hAnsi="Tahoma" w:cs="Times New Roman"/>
      <w:color w:val="auto"/>
      <w:sz w:val="20"/>
      <w:szCs w:val="20"/>
      <w:lang w:val="en-US" w:eastAsia="en-US" w:bidi="ar-SA"/>
    </w:rPr>
  </w:style>
  <w:style w:type="paragraph" w:customStyle="1" w:styleId="2fc">
    <w:name w:val="Знак Знак2"/>
    <w:basedOn w:val="a8"/>
    <w:next w:val="22"/>
    <w:autoRedefine/>
    <w:rsid w:val="00733000"/>
    <w:pPr>
      <w:widowControl/>
      <w:autoSpaceDE w:val="0"/>
      <w:autoSpaceDN w:val="0"/>
      <w:adjustRightInd w:val="0"/>
      <w:spacing w:after="160" w:line="240" w:lineRule="exact"/>
      <w:ind w:firstLine="540"/>
      <w:jc w:val="right"/>
    </w:pPr>
    <w:rPr>
      <w:rFonts w:ascii="Times New Roman" w:eastAsia="Times New Roman" w:hAnsi="Times New Roman" w:cs="Times New Roman"/>
      <w:noProof/>
      <w:color w:val="auto"/>
      <w:lang w:val="en-US" w:eastAsia="en-US" w:bidi="ar-SA"/>
    </w:rPr>
  </w:style>
  <w:style w:type="paragraph" w:customStyle="1" w:styleId="1ffff0">
    <w:name w:val="Знак Знак Знак1 Знак Знак Знак Знак Знак Знак Знак Знак Знак Знак"/>
    <w:basedOn w:val="a8"/>
    <w:next w:val="22"/>
    <w:link w:val="1ffff1"/>
    <w:autoRedefine/>
    <w:rsid w:val="00733000"/>
    <w:pPr>
      <w:widowControl/>
      <w:autoSpaceDE w:val="0"/>
      <w:autoSpaceDN w:val="0"/>
      <w:adjustRightInd w:val="0"/>
      <w:spacing w:after="160" w:line="240" w:lineRule="exact"/>
      <w:ind w:firstLine="540"/>
      <w:jc w:val="right"/>
    </w:pPr>
    <w:rPr>
      <w:rFonts w:ascii="Times New Roman" w:eastAsia="Times New Roman" w:hAnsi="Times New Roman" w:cs="Times New Roman"/>
      <w:noProof/>
      <w:color w:val="auto"/>
      <w:lang w:val="en-US" w:eastAsia="en-US" w:bidi="ar-SA"/>
    </w:rPr>
  </w:style>
  <w:style w:type="paragraph" w:customStyle="1" w:styleId="3f6">
    <w:name w:val="Знак Знак3 Знак Знак Знак Знак Знак Знак"/>
    <w:basedOn w:val="a8"/>
    <w:link w:val="3f7"/>
    <w:rsid w:val="00733000"/>
    <w:pPr>
      <w:widowControl/>
      <w:autoSpaceDE w:val="0"/>
      <w:autoSpaceDN w:val="0"/>
      <w:adjustRightInd w:val="0"/>
      <w:spacing w:before="100" w:beforeAutospacing="1" w:after="100" w:afterAutospacing="1"/>
      <w:ind w:firstLine="540"/>
      <w:jc w:val="both"/>
    </w:pPr>
    <w:rPr>
      <w:rFonts w:ascii="Tahoma" w:eastAsia="Times New Roman" w:hAnsi="Tahoma" w:cs="Times New Roman"/>
      <w:color w:val="auto"/>
      <w:sz w:val="20"/>
      <w:szCs w:val="20"/>
      <w:lang w:val="en-US" w:eastAsia="en-US" w:bidi="ar-SA"/>
    </w:rPr>
  </w:style>
  <w:style w:type="paragraph" w:customStyle="1" w:styleId="body">
    <w:name w:val="body"/>
    <w:basedOn w:val="a8"/>
    <w:rsid w:val="00733000"/>
    <w:pPr>
      <w:widowControl/>
      <w:autoSpaceDE w:val="0"/>
      <w:autoSpaceDN w:val="0"/>
      <w:adjustRightInd w:val="0"/>
      <w:spacing w:before="100" w:beforeAutospacing="1" w:after="100" w:afterAutospacing="1"/>
      <w:ind w:firstLine="540"/>
      <w:jc w:val="both"/>
    </w:pPr>
    <w:rPr>
      <w:rFonts w:ascii="Times New Roman" w:eastAsia="Times New Roman" w:hAnsi="Times New Roman" w:cs="Times New Roman"/>
      <w:color w:val="auto"/>
      <w:lang w:bidi="ar-SA"/>
    </w:rPr>
  </w:style>
  <w:style w:type="paragraph" w:styleId="1ffff2">
    <w:name w:val="index 1"/>
    <w:basedOn w:val="a8"/>
    <w:next w:val="a8"/>
    <w:autoRedefine/>
    <w:rsid w:val="00733000"/>
    <w:pPr>
      <w:widowControl/>
      <w:autoSpaceDE w:val="0"/>
      <w:autoSpaceDN w:val="0"/>
      <w:adjustRightInd w:val="0"/>
      <w:ind w:left="240" w:hanging="240"/>
      <w:jc w:val="both"/>
    </w:pPr>
    <w:rPr>
      <w:rFonts w:ascii="Times New Roman" w:eastAsia="Times New Roman" w:hAnsi="Times New Roman" w:cs="Times New Roman"/>
      <w:color w:val="auto"/>
      <w:sz w:val="18"/>
      <w:szCs w:val="18"/>
      <w:lang w:bidi="ar-SA"/>
    </w:rPr>
  </w:style>
  <w:style w:type="paragraph" w:styleId="2fd">
    <w:name w:val="index 2"/>
    <w:basedOn w:val="a8"/>
    <w:next w:val="a8"/>
    <w:autoRedefine/>
    <w:rsid w:val="00733000"/>
    <w:pPr>
      <w:widowControl/>
      <w:autoSpaceDE w:val="0"/>
      <w:autoSpaceDN w:val="0"/>
      <w:adjustRightInd w:val="0"/>
      <w:ind w:left="480" w:hanging="240"/>
      <w:jc w:val="both"/>
    </w:pPr>
    <w:rPr>
      <w:rFonts w:ascii="Times New Roman" w:eastAsia="Times New Roman" w:hAnsi="Times New Roman" w:cs="Times New Roman"/>
      <w:color w:val="auto"/>
      <w:sz w:val="18"/>
      <w:szCs w:val="18"/>
      <w:lang w:bidi="ar-SA"/>
    </w:rPr>
  </w:style>
  <w:style w:type="paragraph" w:styleId="3f8">
    <w:name w:val="index 3"/>
    <w:basedOn w:val="a8"/>
    <w:next w:val="a8"/>
    <w:autoRedefine/>
    <w:rsid w:val="00733000"/>
    <w:pPr>
      <w:widowControl/>
      <w:autoSpaceDE w:val="0"/>
      <w:autoSpaceDN w:val="0"/>
      <w:adjustRightInd w:val="0"/>
      <w:ind w:left="720" w:hanging="240"/>
      <w:jc w:val="both"/>
    </w:pPr>
    <w:rPr>
      <w:rFonts w:ascii="Times New Roman" w:eastAsia="Times New Roman" w:hAnsi="Times New Roman" w:cs="Times New Roman"/>
      <w:color w:val="auto"/>
      <w:sz w:val="18"/>
      <w:szCs w:val="18"/>
      <w:lang w:bidi="ar-SA"/>
    </w:rPr>
  </w:style>
  <w:style w:type="paragraph" w:styleId="49">
    <w:name w:val="index 4"/>
    <w:basedOn w:val="a8"/>
    <w:next w:val="a8"/>
    <w:autoRedefine/>
    <w:rsid w:val="00733000"/>
    <w:pPr>
      <w:widowControl/>
      <w:autoSpaceDE w:val="0"/>
      <w:autoSpaceDN w:val="0"/>
      <w:adjustRightInd w:val="0"/>
      <w:ind w:left="960" w:hanging="240"/>
      <w:jc w:val="both"/>
    </w:pPr>
    <w:rPr>
      <w:rFonts w:ascii="Times New Roman" w:eastAsia="Times New Roman" w:hAnsi="Times New Roman" w:cs="Times New Roman"/>
      <w:color w:val="auto"/>
      <w:sz w:val="18"/>
      <w:szCs w:val="18"/>
      <w:lang w:bidi="ar-SA"/>
    </w:rPr>
  </w:style>
  <w:style w:type="paragraph" w:styleId="56">
    <w:name w:val="index 5"/>
    <w:basedOn w:val="a8"/>
    <w:next w:val="a8"/>
    <w:autoRedefine/>
    <w:rsid w:val="00733000"/>
    <w:pPr>
      <w:widowControl/>
      <w:autoSpaceDE w:val="0"/>
      <w:autoSpaceDN w:val="0"/>
      <w:adjustRightInd w:val="0"/>
      <w:ind w:left="1200" w:hanging="240"/>
      <w:jc w:val="both"/>
    </w:pPr>
    <w:rPr>
      <w:rFonts w:ascii="Times New Roman" w:eastAsia="Times New Roman" w:hAnsi="Times New Roman" w:cs="Times New Roman"/>
      <w:color w:val="auto"/>
      <w:sz w:val="18"/>
      <w:szCs w:val="18"/>
      <w:lang w:bidi="ar-SA"/>
    </w:rPr>
  </w:style>
  <w:style w:type="paragraph" w:styleId="64">
    <w:name w:val="index 6"/>
    <w:basedOn w:val="a8"/>
    <w:next w:val="a8"/>
    <w:autoRedefine/>
    <w:rsid w:val="00733000"/>
    <w:pPr>
      <w:widowControl/>
      <w:autoSpaceDE w:val="0"/>
      <w:autoSpaceDN w:val="0"/>
      <w:adjustRightInd w:val="0"/>
      <w:ind w:left="1440" w:hanging="240"/>
      <w:jc w:val="both"/>
    </w:pPr>
    <w:rPr>
      <w:rFonts w:ascii="Times New Roman" w:eastAsia="Times New Roman" w:hAnsi="Times New Roman" w:cs="Times New Roman"/>
      <w:color w:val="auto"/>
      <w:sz w:val="18"/>
      <w:szCs w:val="18"/>
      <w:lang w:bidi="ar-SA"/>
    </w:rPr>
  </w:style>
  <w:style w:type="paragraph" w:styleId="74">
    <w:name w:val="index 7"/>
    <w:basedOn w:val="a8"/>
    <w:next w:val="a8"/>
    <w:autoRedefine/>
    <w:rsid w:val="00733000"/>
    <w:pPr>
      <w:widowControl/>
      <w:autoSpaceDE w:val="0"/>
      <w:autoSpaceDN w:val="0"/>
      <w:adjustRightInd w:val="0"/>
      <w:ind w:left="1680" w:hanging="240"/>
      <w:jc w:val="both"/>
    </w:pPr>
    <w:rPr>
      <w:rFonts w:ascii="Times New Roman" w:eastAsia="Times New Roman" w:hAnsi="Times New Roman" w:cs="Times New Roman"/>
      <w:color w:val="auto"/>
      <w:sz w:val="18"/>
      <w:szCs w:val="18"/>
      <w:lang w:bidi="ar-SA"/>
    </w:rPr>
  </w:style>
  <w:style w:type="paragraph" w:styleId="82">
    <w:name w:val="index 8"/>
    <w:basedOn w:val="a8"/>
    <w:next w:val="a8"/>
    <w:autoRedefine/>
    <w:rsid w:val="00733000"/>
    <w:pPr>
      <w:widowControl/>
      <w:autoSpaceDE w:val="0"/>
      <w:autoSpaceDN w:val="0"/>
      <w:adjustRightInd w:val="0"/>
      <w:ind w:left="1920" w:hanging="240"/>
      <w:jc w:val="both"/>
    </w:pPr>
    <w:rPr>
      <w:rFonts w:ascii="Times New Roman" w:eastAsia="Times New Roman" w:hAnsi="Times New Roman" w:cs="Times New Roman"/>
      <w:color w:val="auto"/>
      <w:sz w:val="18"/>
      <w:szCs w:val="18"/>
      <w:lang w:bidi="ar-SA"/>
    </w:rPr>
  </w:style>
  <w:style w:type="paragraph" w:styleId="92">
    <w:name w:val="index 9"/>
    <w:basedOn w:val="a8"/>
    <w:next w:val="a8"/>
    <w:autoRedefine/>
    <w:rsid w:val="00733000"/>
    <w:pPr>
      <w:widowControl/>
      <w:autoSpaceDE w:val="0"/>
      <w:autoSpaceDN w:val="0"/>
      <w:adjustRightInd w:val="0"/>
      <w:ind w:left="2160" w:hanging="240"/>
      <w:jc w:val="both"/>
    </w:pPr>
    <w:rPr>
      <w:rFonts w:ascii="Times New Roman" w:eastAsia="Times New Roman" w:hAnsi="Times New Roman" w:cs="Times New Roman"/>
      <w:color w:val="auto"/>
      <w:sz w:val="18"/>
      <w:szCs w:val="18"/>
      <w:lang w:bidi="ar-SA"/>
    </w:rPr>
  </w:style>
  <w:style w:type="paragraph" w:styleId="affffffffb">
    <w:name w:val="index heading"/>
    <w:basedOn w:val="a8"/>
    <w:next w:val="1ffff2"/>
    <w:rsid w:val="00733000"/>
    <w:pPr>
      <w:widowControl/>
      <w:autoSpaceDE w:val="0"/>
      <w:autoSpaceDN w:val="0"/>
      <w:adjustRightInd w:val="0"/>
      <w:spacing w:before="240" w:after="120"/>
      <w:ind w:left="140" w:firstLine="540"/>
      <w:jc w:val="both"/>
    </w:pPr>
    <w:rPr>
      <w:rFonts w:ascii="Arial" w:eastAsia="Times New Roman" w:hAnsi="Arial" w:cs="Arial"/>
      <w:b/>
      <w:bCs/>
      <w:color w:val="auto"/>
      <w:sz w:val="28"/>
      <w:szCs w:val="28"/>
      <w:lang w:bidi="ar-SA"/>
    </w:rPr>
  </w:style>
  <w:style w:type="paragraph" w:customStyle="1" w:styleId="3f9">
    <w:name w:val="Абзац списка3"/>
    <w:basedOn w:val="a8"/>
    <w:rsid w:val="00733000"/>
    <w:pPr>
      <w:widowControl/>
      <w:autoSpaceDE w:val="0"/>
      <w:autoSpaceDN w:val="0"/>
      <w:adjustRightInd w:val="0"/>
      <w:ind w:left="720" w:firstLine="540"/>
      <w:jc w:val="both"/>
    </w:pPr>
    <w:rPr>
      <w:rFonts w:ascii="Times New Roman" w:eastAsia="Times New Roman" w:hAnsi="Times New Roman" w:cs="Times New Roman"/>
      <w:color w:val="auto"/>
      <w:lang w:bidi="ar-SA"/>
    </w:rPr>
  </w:style>
  <w:style w:type="numbering" w:customStyle="1" w:styleId="2">
    <w:name w:val="Стиль2"/>
    <w:rsid w:val="00733000"/>
    <w:pPr>
      <w:numPr>
        <w:numId w:val="139"/>
      </w:numPr>
    </w:pPr>
  </w:style>
  <w:style w:type="numbering" w:customStyle="1" w:styleId="3">
    <w:name w:val="Стиль3"/>
    <w:rsid w:val="00733000"/>
    <w:pPr>
      <w:numPr>
        <w:numId w:val="140"/>
      </w:numPr>
    </w:pPr>
  </w:style>
  <w:style w:type="numbering" w:customStyle="1" w:styleId="4">
    <w:name w:val="Стиль4"/>
    <w:rsid w:val="00733000"/>
    <w:pPr>
      <w:numPr>
        <w:numId w:val="141"/>
      </w:numPr>
    </w:pPr>
  </w:style>
  <w:style w:type="numbering" w:customStyle="1" w:styleId="123">
    <w:name w:val="Список нумерованный 1.2.3."/>
    <w:rsid w:val="00733000"/>
    <w:pPr>
      <w:numPr>
        <w:numId w:val="146"/>
      </w:numPr>
    </w:pPr>
  </w:style>
  <w:style w:type="numbering" w:customStyle="1" w:styleId="a2">
    <w:name w:val="Список нумерованный"/>
    <w:rsid w:val="00733000"/>
    <w:pPr>
      <w:numPr>
        <w:numId w:val="147"/>
      </w:numPr>
    </w:pPr>
  </w:style>
  <w:style w:type="numbering" w:styleId="111111">
    <w:name w:val="Outline List 2"/>
    <w:basedOn w:val="ab"/>
    <w:rsid w:val="00733000"/>
    <w:pPr>
      <w:numPr>
        <w:numId w:val="142"/>
      </w:numPr>
    </w:pPr>
  </w:style>
  <w:style w:type="numbering" w:customStyle="1" w:styleId="ArticleSection1">
    <w:name w:val="Article / Section1"/>
    <w:rsid w:val="00733000"/>
    <w:pPr>
      <w:numPr>
        <w:numId w:val="143"/>
      </w:numPr>
    </w:pPr>
  </w:style>
  <w:style w:type="character" w:customStyle="1" w:styleId="ConsPlusNormal0">
    <w:name w:val="ConsPlusNormal Знак"/>
    <w:link w:val="ConsPlusNormal"/>
    <w:rsid w:val="00733000"/>
    <w:rPr>
      <w:rFonts w:ascii="Arial" w:eastAsia="Times New Roman" w:hAnsi="Arial" w:cs="Arial"/>
      <w:sz w:val="20"/>
      <w:szCs w:val="20"/>
      <w:lang w:bidi="ar-SA"/>
    </w:rPr>
  </w:style>
  <w:style w:type="paragraph" w:customStyle="1" w:styleId="190">
    <w:name w:val="Знак Знак19 Знак Знак"/>
    <w:basedOn w:val="a8"/>
    <w:rsid w:val="00733000"/>
    <w:pPr>
      <w:widowControl/>
      <w:autoSpaceDE w:val="0"/>
      <w:autoSpaceDN w:val="0"/>
      <w:adjustRightInd w:val="0"/>
      <w:spacing w:after="160" w:line="240" w:lineRule="exact"/>
      <w:ind w:firstLine="540"/>
      <w:jc w:val="both"/>
    </w:pPr>
    <w:rPr>
      <w:rFonts w:ascii="Verdana" w:eastAsia="Times New Roman" w:hAnsi="Verdana" w:cs="Times New Roman"/>
      <w:color w:val="auto"/>
      <w:sz w:val="20"/>
      <w:szCs w:val="20"/>
      <w:lang w:val="en-US" w:eastAsia="en-US" w:bidi="ar-SA"/>
    </w:rPr>
  </w:style>
  <w:style w:type="paragraph" w:customStyle="1" w:styleId="Standard">
    <w:name w:val="Standard"/>
    <w:rsid w:val="00733000"/>
    <w:pPr>
      <w:suppressAutoHyphens/>
      <w:autoSpaceDN w:val="0"/>
      <w:textAlignment w:val="baseline"/>
    </w:pPr>
    <w:rPr>
      <w:rFonts w:ascii="Times New Roman" w:eastAsia="Lucida Sans Unicode" w:hAnsi="Times New Roman" w:cs="Tahoma"/>
      <w:kern w:val="3"/>
      <w:lang w:bidi="ar-SA"/>
    </w:rPr>
  </w:style>
  <w:style w:type="paragraph" w:customStyle="1" w:styleId="117">
    <w:name w:val="Табличный_таблица_11"/>
    <w:link w:val="118"/>
    <w:rsid w:val="00733000"/>
    <w:pPr>
      <w:widowControl/>
      <w:jc w:val="center"/>
    </w:pPr>
    <w:rPr>
      <w:rFonts w:ascii="Times New Roman" w:eastAsia="Calibri" w:hAnsi="Times New Roman" w:cs="Times New Roman"/>
      <w:sz w:val="22"/>
      <w:szCs w:val="22"/>
      <w:lang w:bidi="ar-SA"/>
    </w:rPr>
  </w:style>
  <w:style w:type="character" w:customStyle="1" w:styleId="118">
    <w:name w:val="Табличный_таблица_11 Знак"/>
    <w:link w:val="117"/>
    <w:locked/>
    <w:rsid w:val="00733000"/>
    <w:rPr>
      <w:rFonts w:ascii="Times New Roman" w:eastAsia="Calibri" w:hAnsi="Times New Roman" w:cs="Times New Roman"/>
      <w:sz w:val="22"/>
      <w:szCs w:val="22"/>
      <w:lang w:bidi="ar-SA"/>
    </w:rPr>
  </w:style>
  <w:style w:type="paragraph" w:customStyle="1" w:styleId="affffffffc">
    <w:name w:val="Абзац"/>
    <w:link w:val="affffffffd"/>
    <w:rsid w:val="00733000"/>
    <w:pPr>
      <w:widowControl/>
      <w:spacing w:before="120" w:after="60"/>
      <w:ind w:firstLine="567"/>
      <w:jc w:val="both"/>
    </w:pPr>
    <w:rPr>
      <w:rFonts w:ascii="Times New Roman" w:eastAsia="Calibri" w:hAnsi="Times New Roman" w:cs="Times New Roman"/>
      <w:lang w:bidi="ar-SA"/>
    </w:rPr>
  </w:style>
  <w:style w:type="character" w:customStyle="1" w:styleId="affffffffd">
    <w:name w:val="Абзац Знак"/>
    <w:link w:val="affffffffc"/>
    <w:locked/>
    <w:rsid w:val="00733000"/>
    <w:rPr>
      <w:rFonts w:ascii="Times New Roman" w:eastAsia="Calibri" w:hAnsi="Times New Roman" w:cs="Times New Roman"/>
      <w:lang w:bidi="ar-SA"/>
    </w:rPr>
  </w:style>
  <w:style w:type="character" w:customStyle="1" w:styleId="match">
    <w:name w:val="match"/>
    <w:basedOn w:val="a9"/>
    <w:rsid w:val="00733000"/>
  </w:style>
  <w:style w:type="paragraph" w:customStyle="1" w:styleId="11">
    <w:name w:val="Табличный_маркированный_11"/>
    <w:link w:val="119"/>
    <w:qFormat/>
    <w:rsid w:val="00733000"/>
    <w:pPr>
      <w:widowControl/>
      <w:numPr>
        <w:numId w:val="148"/>
      </w:numPr>
      <w:ind w:left="397" w:hanging="397"/>
      <w:jc w:val="both"/>
    </w:pPr>
    <w:rPr>
      <w:rFonts w:ascii="Times New Roman" w:eastAsia="Times New Roman" w:hAnsi="Times New Roman" w:cs="Times New Roman"/>
      <w:sz w:val="22"/>
      <w:szCs w:val="22"/>
      <w:lang w:bidi="ar-SA"/>
    </w:rPr>
  </w:style>
  <w:style w:type="character" w:customStyle="1" w:styleId="119">
    <w:name w:val="Табличный_маркированный_11 Знак"/>
    <w:link w:val="11"/>
    <w:rsid w:val="00733000"/>
    <w:rPr>
      <w:rFonts w:ascii="Times New Roman" w:eastAsia="Times New Roman" w:hAnsi="Times New Roman" w:cs="Times New Roman"/>
      <w:sz w:val="22"/>
      <w:szCs w:val="22"/>
      <w:lang w:bidi="ar-SA"/>
    </w:rPr>
  </w:style>
  <w:style w:type="character" w:customStyle="1" w:styleId="3f7">
    <w:name w:val="Знак Знак3 Знак Знак Знак Знак Знак Знак Знак"/>
    <w:link w:val="3f6"/>
    <w:rsid w:val="00733000"/>
    <w:rPr>
      <w:rFonts w:ascii="Tahoma" w:eastAsia="Times New Roman" w:hAnsi="Tahoma" w:cs="Times New Roman"/>
      <w:sz w:val="20"/>
      <w:szCs w:val="20"/>
      <w:lang w:val="en-US" w:eastAsia="en-US" w:bidi="ar-SA"/>
    </w:rPr>
  </w:style>
  <w:style w:type="character" w:customStyle="1" w:styleId="1ffff1">
    <w:name w:val="Знак Знак Знак1 Знак Знак Знак Знак Знак Знак Знак Знак Знак Знак Знак"/>
    <w:link w:val="1ffff0"/>
    <w:rsid w:val="00733000"/>
    <w:rPr>
      <w:rFonts w:ascii="Times New Roman" w:eastAsia="Times New Roman" w:hAnsi="Times New Roman" w:cs="Times New Roman"/>
      <w:noProof/>
      <w:lang w:val="en-US" w:eastAsia="en-US" w:bidi="ar-SA"/>
    </w:rPr>
  </w:style>
  <w:style w:type="paragraph" w:customStyle="1" w:styleId="191">
    <w:name w:val="Знак Знак19"/>
    <w:basedOn w:val="a8"/>
    <w:rsid w:val="00733000"/>
    <w:pPr>
      <w:widowControl/>
      <w:autoSpaceDE w:val="0"/>
      <w:autoSpaceDN w:val="0"/>
      <w:adjustRightInd w:val="0"/>
      <w:spacing w:after="160" w:line="240" w:lineRule="exact"/>
      <w:ind w:firstLine="540"/>
      <w:jc w:val="both"/>
    </w:pPr>
    <w:rPr>
      <w:rFonts w:ascii="Verdana" w:eastAsia="Times New Roman" w:hAnsi="Verdana" w:cs="Times New Roman"/>
      <w:color w:val="auto"/>
      <w:sz w:val="20"/>
      <w:szCs w:val="20"/>
      <w:lang w:val="en-US" w:eastAsia="en-US" w:bidi="ar-SA"/>
    </w:rPr>
  </w:style>
  <w:style w:type="character" w:customStyle="1" w:styleId="2110">
    <w:name w:val="Заголовок 2 Знак1 Знак Знак Знак1"/>
    <w:aliases w:val="Знак Знак3,Заголовок 2 Знак1 Знак1,Знак Знак Знак Знак Знак3,Заголовок 2 Знак1 Знак Знак Знак Знак,Знак Знак Знак Знак Знак Знак,Заголовок 2 Знак1 Знак Знак1,H2 Знак,h2 Знак Знак"/>
    <w:locked/>
    <w:rsid w:val="00733000"/>
    <w:rPr>
      <w:rFonts w:ascii="Tahoma" w:hAnsi="Tahoma" w:cs="Tahoma"/>
      <w:lang w:val="en-US" w:eastAsia="en-US" w:bidi="ar-SA"/>
    </w:rPr>
  </w:style>
  <w:style w:type="paragraph" w:customStyle="1" w:styleId="1ffff3">
    <w:name w:val="З1"/>
    <w:basedOn w:val="a8"/>
    <w:next w:val="a8"/>
    <w:rsid w:val="00733000"/>
    <w:pPr>
      <w:widowControl/>
      <w:autoSpaceDE w:val="0"/>
      <w:autoSpaceDN w:val="0"/>
      <w:adjustRightInd w:val="0"/>
      <w:spacing w:line="360" w:lineRule="auto"/>
      <w:ind w:firstLine="748"/>
      <w:jc w:val="both"/>
    </w:pPr>
    <w:rPr>
      <w:rFonts w:ascii="Times New Roman" w:eastAsia="Times New Roman" w:hAnsi="Times New Roman" w:cs="Times New Roman"/>
      <w:b/>
      <w:color w:val="auto"/>
      <w:lang w:bidi="ar-SA"/>
    </w:rPr>
  </w:style>
  <w:style w:type="paragraph" w:customStyle="1" w:styleId="4-123">
    <w:name w:val="Заг4 - Пункт нумерованный 1.2.3."/>
    <w:basedOn w:val="afff8"/>
    <w:link w:val="4-1230"/>
    <w:rsid w:val="00733000"/>
    <w:pPr>
      <w:numPr>
        <w:numId w:val="149"/>
      </w:numPr>
      <w:autoSpaceDE w:val="0"/>
      <w:autoSpaceDN w:val="0"/>
      <w:adjustRightInd w:val="0"/>
      <w:ind w:left="927" w:firstLine="0"/>
      <w:jc w:val="both"/>
    </w:pPr>
    <w:rPr>
      <w:rFonts w:eastAsia="Times New Roman"/>
      <w:sz w:val="24"/>
      <w:szCs w:val="20"/>
    </w:rPr>
  </w:style>
  <w:style w:type="character" w:customStyle="1" w:styleId="4-1230">
    <w:name w:val="Заг4 - Пункт нумерованный 1.2.3. Знак"/>
    <w:link w:val="4-123"/>
    <w:locked/>
    <w:rsid w:val="00733000"/>
    <w:rPr>
      <w:rFonts w:ascii="Times New Roman" w:eastAsia="Times New Roman" w:hAnsi="Times New Roman" w:cs="Times New Roman"/>
      <w:szCs w:val="20"/>
      <w:lang w:val="x-none" w:eastAsia="x-none" w:bidi="ar-SA"/>
    </w:rPr>
  </w:style>
  <w:style w:type="character" w:customStyle="1" w:styleId="3-0">
    <w:name w:val="Заг3 - Статья Знак"/>
    <w:link w:val="3-"/>
    <w:locked/>
    <w:rsid w:val="00733000"/>
    <w:rPr>
      <w:rFonts w:ascii="Arial" w:hAnsi="Arial"/>
      <w:i/>
      <w:lang w:val="x-none" w:eastAsia="x-none"/>
    </w:rPr>
  </w:style>
  <w:style w:type="paragraph" w:customStyle="1" w:styleId="3-">
    <w:name w:val="Заг3 - Статья"/>
    <w:basedOn w:val="a8"/>
    <w:link w:val="3-0"/>
    <w:rsid w:val="00733000"/>
    <w:pPr>
      <w:keepNext/>
      <w:keepLines/>
      <w:widowControl/>
      <w:numPr>
        <w:numId w:val="150"/>
      </w:numPr>
      <w:autoSpaceDE w:val="0"/>
      <w:autoSpaceDN w:val="0"/>
      <w:adjustRightInd w:val="0"/>
      <w:spacing w:before="360" w:after="120"/>
      <w:jc w:val="both"/>
      <w:outlineLvl w:val="2"/>
    </w:pPr>
    <w:rPr>
      <w:rFonts w:ascii="Arial" w:hAnsi="Arial"/>
      <w:i/>
      <w:color w:val="auto"/>
      <w:lang w:val="x-none" w:eastAsia="x-none"/>
    </w:rPr>
  </w:style>
  <w:style w:type="character" w:customStyle="1" w:styleId="-1">
    <w:name w:val="Таблица - Текст основной Знак"/>
    <w:link w:val="-0"/>
    <w:locked/>
    <w:rsid w:val="00733000"/>
    <w:rPr>
      <w:rFonts w:ascii="Arial" w:eastAsia="Times New Roman" w:hAnsi="Arial" w:cs="Times New Roman"/>
      <w:sz w:val="18"/>
      <w:szCs w:val="20"/>
      <w:lang w:val="x-none" w:eastAsia="ar-SA" w:bidi="ar-SA"/>
    </w:rPr>
  </w:style>
  <w:style w:type="character" w:customStyle="1" w:styleId="s3">
    <w:name w:val="s3"/>
    <w:rsid w:val="00733000"/>
    <w:rPr>
      <w:rFonts w:cs="Times New Roman"/>
    </w:rPr>
  </w:style>
  <w:style w:type="character" w:customStyle="1" w:styleId="affffffffe">
    <w:name w:val="ВерхКолонтитул Знак Знак"/>
    <w:locked/>
    <w:rsid w:val="00733000"/>
    <w:rPr>
      <w:rFonts w:ascii="Arial" w:hAnsi="Arial"/>
      <w:position w:val="6"/>
      <w:sz w:val="24"/>
      <w:szCs w:val="24"/>
      <w:lang w:bidi="ar-SA"/>
    </w:rPr>
  </w:style>
  <w:style w:type="paragraph" w:customStyle="1" w:styleId="1ffff4">
    <w:name w:val="Верхний колонтитул1"/>
    <w:basedOn w:val="a8"/>
    <w:rsid w:val="00733000"/>
    <w:pPr>
      <w:widowControl/>
      <w:tabs>
        <w:tab w:val="center" w:pos="4153"/>
        <w:tab w:val="right" w:pos="8306"/>
      </w:tabs>
      <w:autoSpaceDE w:val="0"/>
      <w:autoSpaceDN w:val="0"/>
      <w:adjustRightInd w:val="0"/>
      <w:ind w:firstLine="709"/>
      <w:jc w:val="both"/>
    </w:pPr>
    <w:rPr>
      <w:rFonts w:ascii="Arial" w:eastAsia="Times New Roman" w:hAnsi="Arial" w:cs="Arial"/>
      <w:color w:val="auto"/>
      <w:position w:val="6"/>
      <w:lang w:bidi="ar-SA"/>
    </w:rPr>
  </w:style>
  <w:style w:type="character" w:customStyle="1" w:styleId="mw-headline">
    <w:name w:val="mw-headline"/>
    <w:rsid w:val="00733000"/>
    <w:rPr>
      <w:rFonts w:cs="Times New Roman"/>
    </w:rPr>
  </w:style>
  <w:style w:type="paragraph" w:customStyle="1" w:styleId="afffffffff">
    <w:name w:val="МОЕ"/>
    <w:basedOn w:val="a8"/>
    <w:rsid w:val="00733000"/>
    <w:pPr>
      <w:widowControl/>
      <w:autoSpaceDE w:val="0"/>
      <w:autoSpaceDN w:val="0"/>
      <w:adjustRightInd w:val="0"/>
      <w:ind w:firstLine="709"/>
      <w:jc w:val="both"/>
    </w:pPr>
    <w:rPr>
      <w:rFonts w:ascii="Times New Roman" w:eastAsia="Times New Roman" w:hAnsi="Times New Roman" w:cs="Times New Roman"/>
      <w:color w:val="auto"/>
      <w:spacing w:val="10"/>
      <w:sz w:val="28"/>
      <w:szCs w:val="28"/>
      <w:lang w:bidi="ar-SA"/>
    </w:rPr>
  </w:style>
  <w:style w:type="character" w:customStyle="1" w:styleId="217">
    <w:name w:val="Оглавление 2 Знак Знак1"/>
    <w:aliases w:val="Основной текст 2 Знак1 Знак Знак1,Оглавление 2 Знак Знак Знак Знак1,Основной текст 2 Знак1 Знак Знак Знак Знак1,Оглавление 2 Знак Знак Знак Знак Знак Знак Знак"/>
    <w:locked/>
    <w:rsid w:val="00733000"/>
    <w:rPr>
      <w:sz w:val="24"/>
      <w:szCs w:val="24"/>
      <w:lang w:bidi="ar-SA"/>
    </w:rPr>
  </w:style>
  <w:style w:type="character" w:customStyle="1" w:styleId="57">
    <w:name w:val="Знак Знак5"/>
    <w:rsid w:val="00733000"/>
    <w:rPr>
      <w:rFonts w:ascii="Arial" w:hAnsi="Arial" w:cs="Arial"/>
      <w:b/>
      <w:bCs/>
      <w:kern w:val="32"/>
      <w:sz w:val="32"/>
      <w:szCs w:val="32"/>
      <w:lang w:val="ru-RU" w:eastAsia="ru-RU" w:bidi="ar-SA"/>
    </w:rPr>
  </w:style>
  <w:style w:type="paragraph" w:customStyle="1" w:styleId="afffffffff0">
    <w:name w:val="Таблицы (моноширинный)"/>
    <w:basedOn w:val="a8"/>
    <w:next w:val="a8"/>
    <w:rsid w:val="00733000"/>
    <w:pPr>
      <w:autoSpaceDE w:val="0"/>
      <w:autoSpaceDN w:val="0"/>
      <w:adjustRightInd w:val="0"/>
      <w:ind w:firstLine="709"/>
      <w:jc w:val="both"/>
    </w:pPr>
    <w:rPr>
      <w:rFonts w:ascii="Courier New" w:eastAsia="Times New Roman" w:hAnsi="Courier New" w:cs="Courier New"/>
      <w:color w:val="auto"/>
      <w:sz w:val="26"/>
      <w:szCs w:val="26"/>
      <w:lang w:bidi="ar-SA"/>
    </w:rPr>
  </w:style>
  <w:style w:type="paragraph" w:customStyle="1" w:styleId="1ffff5">
    <w:name w:val="Знак1 Знак Знак Знак"/>
    <w:basedOn w:val="a8"/>
    <w:rsid w:val="00733000"/>
    <w:pPr>
      <w:widowControl/>
      <w:autoSpaceDE w:val="0"/>
      <w:autoSpaceDN w:val="0"/>
      <w:adjustRightInd w:val="0"/>
      <w:spacing w:after="60"/>
      <w:ind w:firstLine="709"/>
      <w:jc w:val="both"/>
    </w:pPr>
    <w:rPr>
      <w:rFonts w:ascii="Arial" w:eastAsia="Times New Roman" w:hAnsi="Arial" w:cs="Arial"/>
      <w:bCs/>
      <w:color w:val="auto"/>
      <w:lang w:bidi="ar-SA"/>
    </w:rPr>
  </w:style>
  <w:style w:type="paragraph" w:customStyle="1" w:styleId="consplustitle0">
    <w:name w:val="consplustitle"/>
    <w:basedOn w:val="a8"/>
    <w:rsid w:val="00733000"/>
    <w:pPr>
      <w:widowControl/>
      <w:autoSpaceDE w:val="0"/>
      <w:autoSpaceDN w:val="0"/>
      <w:adjustRightInd w:val="0"/>
      <w:ind w:firstLine="709"/>
      <w:jc w:val="both"/>
    </w:pPr>
    <w:rPr>
      <w:rFonts w:ascii="Times New Roman" w:eastAsia="Times New Roman" w:hAnsi="Times New Roman" w:cs="Times New Roman"/>
      <w:color w:val="auto"/>
      <w:lang w:bidi="ar-SA"/>
    </w:rPr>
  </w:style>
  <w:style w:type="paragraph" w:customStyle="1" w:styleId="S0">
    <w:name w:val="S_Обычный"/>
    <w:basedOn w:val="a8"/>
    <w:link w:val="S1"/>
    <w:rsid w:val="00733000"/>
    <w:pPr>
      <w:widowControl/>
      <w:autoSpaceDE w:val="0"/>
      <w:autoSpaceDN w:val="0"/>
      <w:adjustRightInd w:val="0"/>
      <w:spacing w:line="360" w:lineRule="auto"/>
      <w:ind w:firstLine="709"/>
      <w:jc w:val="both"/>
    </w:pPr>
    <w:rPr>
      <w:rFonts w:ascii="Times New Roman" w:eastAsia="Times New Roman" w:hAnsi="Times New Roman" w:cs="Times New Roman"/>
      <w:color w:val="auto"/>
      <w:lang w:val="x-none" w:eastAsia="ar-SA" w:bidi="ar-SA"/>
    </w:rPr>
  </w:style>
  <w:style w:type="character" w:customStyle="1" w:styleId="S1">
    <w:name w:val="S_Обычный Знак"/>
    <w:link w:val="S0"/>
    <w:locked/>
    <w:rsid w:val="00733000"/>
    <w:rPr>
      <w:rFonts w:ascii="Times New Roman" w:eastAsia="Times New Roman" w:hAnsi="Times New Roman" w:cs="Times New Roman"/>
      <w:lang w:val="x-none" w:eastAsia="ar-SA" w:bidi="ar-SA"/>
    </w:rPr>
  </w:style>
  <w:style w:type="paragraph" w:customStyle="1" w:styleId="Iniiaiieoaenonionooiii2">
    <w:name w:val="Iniiaiie oaeno n ionooiii 2"/>
    <w:basedOn w:val="Iauiue"/>
    <w:rsid w:val="00733000"/>
    <w:pPr>
      <w:widowControl/>
      <w:suppressAutoHyphens w:val="0"/>
      <w:ind w:firstLine="284"/>
      <w:jc w:val="both"/>
    </w:pPr>
    <w:rPr>
      <w:rFonts w:ascii="Peterburg" w:eastAsia="Times New Roman" w:hAnsi="Peterburg"/>
      <w:lang w:eastAsia="ru-RU"/>
    </w:rPr>
  </w:style>
  <w:style w:type="paragraph" w:customStyle="1" w:styleId="3fa">
    <w:name w:val="Заголовок оглавления3"/>
    <w:basedOn w:val="12"/>
    <w:next w:val="a8"/>
    <w:rsid w:val="00733000"/>
    <w:pPr>
      <w:autoSpaceDE w:val="0"/>
      <w:autoSpaceDN w:val="0"/>
      <w:adjustRightInd w:val="0"/>
      <w:spacing w:before="480" w:line="276" w:lineRule="auto"/>
      <w:ind w:firstLine="709"/>
      <w:contextualSpacing w:val="0"/>
      <w:outlineLvl w:val="9"/>
    </w:pPr>
    <w:rPr>
      <w:rFonts w:ascii="Times New Roman" w:eastAsia="Times New Roman" w:hAnsi="Times New Roman"/>
      <w:caps w:val="0"/>
      <w:shadow w:val="0"/>
      <w:color w:val="365F91"/>
      <w:lang w:val="ru-RU" w:eastAsia="zh-CN"/>
    </w:rPr>
  </w:style>
  <w:style w:type="paragraph" w:customStyle="1" w:styleId="afffffffff1">
    <w:name w:val="Содержимое врезки"/>
    <w:basedOn w:val="a8"/>
    <w:rsid w:val="00733000"/>
    <w:pPr>
      <w:widowControl/>
      <w:autoSpaceDE w:val="0"/>
      <w:autoSpaceDN w:val="0"/>
      <w:adjustRightInd w:val="0"/>
      <w:ind w:firstLine="709"/>
      <w:jc w:val="both"/>
    </w:pPr>
    <w:rPr>
      <w:rFonts w:ascii="Times New Roman" w:eastAsia="Times New Roman" w:hAnsi="Times New Roman" w:cs="Times New Roman"/>
      <w:color w:val="00000A"/>
      <w:szCs w:val="22"/>
      <w:lang w:bidi="ar-SA"/>
    </w:rPr>
  </w:style>
  <w:style w:type="character" w:customStyle="1" w:styleId="-9">
    <w:name w:val="Интернет-ссылка"/>
    <w:rsid w:val="00733000"/>
    <w:rPr>
      <w:rFonts w:cs="Times New Roman"/>
      <w:color w:val="0000FF"/>
      <w:u w:val="single"/>
    </w:rPr>
  </w:style>
  <w:style w:type="character" w:customStyle="1" w:styleId="ListLabel1">
    <w:name w:val="ListLabel 1"/>
    <w:rsid w:val="00733000"/>
  </w:style>
  <w:style w:type="character" w:customStyle="1" w:styleId="ListLabel2">
    <w:name w:val="ListLabel 2"/>
    <w:rsid w:val="00733000"/>
  </w:style>
  <w:style w:type="character" w:customStyle="1" w:styleId="ListLabel3">
    <w:name w:val="ListLabel 3"/>
    <w:rsid w:val="00733000"/>
    <w:rPr>
      <w:rFonts w:eastAsia="Times New Roman"/>
    </w:rPr>
  </w:style>
  <w:style w:type="character" w:customStyle="1" w:styleId="ListLabel4">
    <w:name w:val="ListLabel 4"/>
    <w:rsid w:val="00733000"/>
  </w:style>
  <w:style w:type="character" w:customStyle="1" w:styleId="ListLabel5">
    <w:name w:val="ListLabel 5"/>
    <w:rsid w:val="00733000"/>
    <w:rPr>
      <w:rFonts w:eastAsia="Times New Roman"/>
    </w:rPr>
  </w:style>
  <w:style w:type="character" w:customStyle="1" w:styleId="afffffffff2">
    <w:name w:val="Ссылка указателя"/>
    <w:rsid w:val="00733000"/>
  </w:style>
  <w:style w:type="character" w:customStyle="1" w:styleId="blk">
    <w:name w:val="blk"/>
    <w:rsid w:val="00733000"/>
    <w:rPr>
      <w:rFonts w:cs="Times New Roman"/>
    </w:rPr>
  </w:style>
  <w:style w:type="paragraph" w:customStyle="1" w:styleId="afffffffff3">
    <w:name w:val="Заглавие"/>
    <w:basedOn w:val="a8"/>
    <w:rsid w:val="00733000"/>
    <w:pPr>
      <w:widowControl/>
      <w:autoSpaceDE w:val="0"/>
      <w:autoSpaceDN w:val="0"/>
      <w:adjustRightInd w:val="0"/>
      <w:ind w:firstLine="709"/>
      <w:jc w:val="center"/>
    </w:pPr>
    <w:rPr>
      <w:rFonts w:ascii="Times New Roman" w:eastAsia="Times New Roman" w:hAnsi="Times New Roman" w:cs="Times New Roman"/>
      <w:b/>
      <w:color w:val="00000A"/>
      <w:szCs w:val="20"/>
      <w:lang w:bidi="ar-SA"/>
    </w:rPr>
  </w:style>
  <w:style w:type="paragraph" w:customStyle="1" w:styleId="afffffffff4">
    <w:name w:val="Блочная цитата"/>
    <w:basedOn w:val="a8"/>
    <w:rsid w:val="00733000"/>
    <w:pPr>
      <w:widowControl/>
      <w:autoSpaceDE w:val="0"/>
      <w:autoSpaceDN w:val="0"/>
      <w:adjustRightInd w:val="0"/>
      <w:ind w:firstLine="709"/>
      <w:jc w:val="both"/>
    </w:pPr>
    <w:rPr>
      <w:rFonts w:ascii="Times New Roman" w:eastAsia="Times New Roman" w:hAnsi="Times New Roman" w:cs="Times New Roman"/>
      <w:color w:val="00000A"/>
      <w:szCs w:val="22"/>
      <w:lang w:bidi="ar-SA"/>
    </w:rPr>
  </w:style>
  <w:style w:type="paragraph" w:customStyle="1" w:styleId="font5">
    <w:name w:val="font5"/>
    <w:basedOn w:val="a8"/>
    <w:rsid w:val="00733000"/>
    <w:pPr>
      <w:widowControl/>
      <w:autoSpaceDE w:val="0"/>
      <w:autoSpaceDN w:val="0"/>
      <w:adjustRightInd w:val="0"/>
      <w:spacing w:before="100" w:beforeAutospacing="1" w:after="100" w:afterAutospacing="1"/>
      <w:ind w:firstLine="540"/>
      <w:jc w:val="both"/>
    </w:pPr>
    <w:rPr>
      <w:rFonts w:ascii="Times New Roman" w:eastAsia="Times New Roman" w:hAnsi="Times New Roman" w:cs="Times New Roman"/>
      <w:sz w:val="20"/>
      <w:szCs w:val="20"/>
      <w:lang w:bidi="ar-SA"/>
    </w:rPr>
  </w:style>
  <w:style w:type="paragraph" w:customStyle="1" w:styleId="font6">
    <w:name w:val="font6"/>
    <w:basedOn w:val="a8"/>
    <w:rsid w:val="00733000"/>
    <w:pPr>
      <w:widowControl/>
      <w:autoSpaceDE w:val="0"/>
      <w:autoSpaceDN w:val="0"/>
      <w:adjustRightInd w:val="0"/>
      <w:spacing w:before="100" w:beforeAutospacing="1" w:after="100" w:afterAutospacing="1"/>
      <w:ind w:firstLine="540"/>
      <w:jc w:val="both"/>
    </w:pPr>
    <w:rPr>
      <w:rFonts w:ascii="Times New Roman" w:eastAsia="Times New Roman" w:hAnsi="Times New Roman" w:cs="Times New Roman"/>
      <w:lang w:bidi="ar-SA"/>
    </w:rPr>
  </w:style>
  <w:style w:type="paragraph" w:customStyle="1" w:styleId="font7">
    <w:name w:val="font7"/>
    <w:basedOn w:val="a8"/>
    <w:rsid w:val="00733000"/>
    <w:pPr>
      <w:widowControl/>
      <w:autoSpaceDE w:val="0"/>
      <w:autoSpaceDN w:val="0"/>
      <w:adjustRightInd w:val="0"/>
      <w:spacing w:before="100" w:beforeAutospacing="1" w:after="100" w:afterAutospacing="1"/>
      <w:ind w:firstLine="540"/>
      <w:jc w:val="both"/>
    </w:pPr>
    <w:rPr>
      <w:rFonts w:ascii="Times New Roman" w:eastAsia="Times New Roman" w:hAnsi="Times New Roman" w:cs="Times New Roman"/>
      <w:sz w:val="20"/>
      <w:szCs w:val="20"/>
      <w:lang w:bidi="ar-SA"/>
    </w:rPr>
  </w:style>
  <w:style w:type="paragraph" w:customStyle="1" w:styleId="font8">
    <w:name w:val="font8"/>
    <w:basedOn w:val="a8"/>
    <w:rsid w:val="00733000"/>
    <w:pPr>
      <w:widowControl/>
      <w:autoSpaceDE w:val="0"/>
      <w:autoSpaceDN w:val="0"/>
      <w:adjustRightInd w:val="0"/>
      <w:spacing w:before="100" w:beforeAutospacing="1" w:after="100" w:afterAutospacing="1"/>
      <w:ind w:firstLine="540"/>
      <w:jc w:val="both"/>
    </w:pPr>
    <w:rPr>
      <w:rFonts w:ascii="Times New Roman" w:eastAsia="Times New Roman" w:hAnsi="Times New Roman" w:cs="Times New Roman"/>
      <w:sz w:val="20"/>
      <w:szCs w:val="20"/>
      <w:lang w:bidi="ar-SA"/>
    </w:rPr>
  </w:style>
  <w:style w:type="paragraph" w:customStyle="1" w:styleId="font9">
    <w:name w:val="font9"/>
    <w:basedOn w:val="a8"/>
    <w:rsid w:val="00733000"/>
    <w:pPr>
      <w:widowControl/>
      <w:autoSpaceDE w:val="0"/>
      <w:autoSpaceDN w:val="0"/>
      <w:adjustRightInd w:val="0"/>
      <w:spacing w:before="100" w:beforeAutospacing="1" w:after="100" w:afterAutospacing="1"/>
      <w:ind w:firstLine="540"/>
      <w:jc w:val="both"/>
    </w:pPr>
    <w:rPr>
      <w:rFonts w:ascii="Times New Roman" w:eastAsia="Times New Roman" w:hAnsi="Times New Roman" w:cs="Times New Roman"/>
      <w:sz w:val="22"/>
      <w:szCs w:val="22"/>
      <w:lang w:bidi="ar-SA"/>
    </w:rPr>
  </w:style>
  <w:style w:type="paragraph" w:customStyle="1" w:styleId="xl66">
    <w:name w:val="xl66"/>
    <w:basedOn w:val="a8"/>
    <w:rsid w:val="00733000"/>
    <w:pPr>
      <w:widowControl/>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rPr>
      <w:rFonts w:ascii="Times New Roman" w:eastAsia="Times New Roman" w:hAnsi="Times New Roman" w:cs="Times New Roman"/>
      <w:color w:val="auto"/>
      <w:lang w:bidi="ar-SA"/>
    </w:rPr>
  </w:style>
  <w:style w:type="paragraph" w:customStyle="1" w:styleId="xl67">
    <w:name w:val="xl67"/>
    <w:basedOn w:val="a8"/>
    <w:rsid w:val="00733000"/>
    <w:pPr>
      <w:widowControl/>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rPr>
      <w:rFonts w:ascii="Times New Roman" w:eastAsia="Times New Roman" w:hAnsi="Times New Roman" w:cs="Times New Roman"/>
      <w:color w:val="auto"/>
      <w:lang w:bidi="ar-SA"/>
    </w:rPr>
  </w:style>
  <w:style w:type="paragraph" w:customStyle="1" w:styleId="xl68">
    <w:name w:val="xl68"/>
    <w:basedOn w:val="a8"/>
    <w:rsid w:val="00733000"/>
    <w:pPr>
      <w:widowControl/>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rPr>
      <w:rFonts w:ascii="Times New Roman" w:eastAsia="Times New Roman" w:hAnsi="Times New Roman" w:cs="Times New Roman"/>
      <w:color w:val="auto"/>
      <w:lang w:bidi="ar-SA"/>
    </w:rPr>
  </w:style>
  <w:style w:type="paragraph" w:customStyle="1" w:styleId="xl69">
    <w:name w:val="xl69"/>
    <w:basedOn w:val="a8"/>
    <w:rsid w:val="00733000"/>
    <w:pPr>
      <w:widowControl/>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rPr>
      <w:rFonts w:ascii="Times New Roman" w:eastAsia="Times New Roman" w:hAnsi="Times New Roman" w:cs="Times New Roman"/>
      <w:color w:val="333399"/>
      <w:lang w:bidi="ar-SA"/>
    </w:rPr>
  </w:style>
  <w:style w:type="paragraph" w:customStyle="1" w:styleId="xl70">
    <w:name w:val="xl70"/>
    <w:basedOn w:val="a8"/>
    <w:rsid w:val="00733000"/>
    <w:pPr>
      <w:widowControl/>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rPr>
      <w:rFonts w:ascii="Times New Roman" w:eastAsia="Times New Roman" w:hAnsi="Times New Roman" w:cs="Times New Roman"/>
      <w:color w:val="auto"/>
      <w:lang w:bidi="ar-SA"/>
    </w:rPr>
  </w:style>
  <w:style w:type="paragraph" w:customStyle="1" w:styleId="xl71">
    <w:name w:val="xl71"/>
    <w:basedOn w:val="a8"/>
    <w:rsid w:val="00733000"/>
    <w:pPr>
      <w:widowControl/>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pPr>
    <w:rPr>
      <w:rFonts w:ascii="Times New Roman" w:eastAsia="Times New Roman" w:hAnsi="Times New Roman" w:cs="Times New Roman"/>
      <w:color w:val="auto"/>
      <w:lang w:bidi="ar-SA"/>
    </w:rPr>
  </w:style>
  <w:style w:type="paragraph" w:customStyle="1" w:styleId="xl72">
    <w:name w:val="xl72"/>
    <w:basedOn w:val="a8"/>
    <w:rsid w:val="00733000"/>
    <w:pPr>
      <w:widowControl/>
      <w:pBdr>
        <w:top w:val="single" w:sz="4" w:space="0" w:color="auto"/>
        <w:left w:val="single" w:sz="4" w:space="0" w:color="auto"/>
        <w:bottom w:val="single" w:sz="4" w:space="0" w:color="auto"/>
        <w:right w:val="single" w:sz="4" w:space="0" w:color="auto"/>
      </w:pBdr>
      <w:shd w:val="clear" w:color="auto" w:fill="FFFFFF"/>
      <w:autoSpaceDE w:val="0"/>
      <w:autoSpaceDN w:val="0"/>
      <w:adjustRightInd w:val="0"/>
      <w:spacing w:before="100" w:beforeAutospacing="1" w:after="100" w:afterAutospacing="1"/>
      <w:ind w:firstLine="540"/>
      <w:jc w:val="center"/>
      <w:textAlignment w:val="center"/>
    </w:pPr>
    <w:rPr>
      <w:rFonts w:ascii="Times New Roman" w:eastAsia="Times New Roman" w:hAnsi="Times New Roman" w:cs="Times New Roman"/>
      <w:color w:val="auto"/>
      <w:sz w:val="20"/>
      <w:szCs w:val="20"/>
      <w:lang w:bidi="ar-SA"/>
    </w:rPr>
  </w:style>
  <w:style w:type="paragraph" w:customStyle="1" w:styleId="xl73">
    <w:name w:val="xl73"/>
    <w:basedOn w:val="a8"/>
    <w:rsid w:val="00733000"/>
    <w:pPr>
      <w:widowControl/>
      <w:pBdr>
        <w:top w:val="single" w:sz="4" w:space="0" w:color="auto"/>
        <w:left w:val="single" w:sz="4" w:space="0" w:color="auto"/>
        <w:bottom w:val="single" w:sz="4" w:space="0" w:color="auto"/>
        <w:right w:val="single" w:sz="4" w:space="0" w:color="auto"/>
      </w:pBdr>
      <w:shd w:val="clear" w:color="auto" w:fill="FFFFFF"/>
      <w:autoSpaceDE w:val="0"/>
      <w:autoSpaceDN w:val="0"/>
      <w:adjustRightInd w:val="0"/>
      <w:spacing w:before="100" w:beforeAutospacing="1" w:after="100" w:afterAutospacing="1"/>
      <w:ind w:firstLine="540"/>
      <w:jc w:val="center"/>
      <w:textAlignment w:val="center"/>
    </w:pPr>
    <w:rPr>
      <w:rFonts w:ascii="Times New Roman" w:eastAsia="Times New Roman" w:hAnsi="Times New Roman" w:cs="Times New Roman"/>
      <w:color w:val="auto"/>
      <w:sz w:val="28"/>
      <w:szCs w:val="28"/>
      <w:lang w:bidi="ar-SA"/>
    </w:rPr>
  </w:style>
  <w:style w:type="paragraph" w:customStyle="1" w:styleId="xl74">
    <w:name w:val="xl74"/>
    <w:basedOn w:val="a8"/>
    <w:rsid w:val="00733000"/>
    <w:pPr>
      <w:widowControl/>
      <w:pBdr>
        <w:top w:val="single" w:sz="4" w:space="0" w:color="auto"/>
        <w:left w:val="single" w:sz="4" w:space="0" w:color="auto"/>
        <w:bottom w:val="single" w:sz="4" w:space="0" w:color="auto"/>
        <w:right w:val="single" w:sz="4" w:space="0" w:color="auto"/>
      </w:pBdr>
      <w:shd w:val="clear" w:color="auto" w:fill="FFFFFF"/>
      <w:autoSpaceDE w:val="0"/>
      <w:autoSpaceDN w:val="0"/>
      <w:adjustRightInd w:val="0"/>
      <w:spacing w:before="100" w:beforeAutospacing="1" w:after="100" w:afterAutospacing="1"/>
      <w:ind w:firstLine="540"/>
      <w:jc w:val="center"/>
      <w:textAlignment w:val="center"/>
    </w:pPr>
    <w:rPr>
      <w:rFonts w:ascii="Times New Roman" w:eastAsia="Times New Roman" w:hAnsi="Times New Roman" w:cs="Times New Roman"/>
      <w:color w:val="auto"/>
      <w:lang w:bidi="ar-SA"/>
    </w:rPr>
  </w:style>
  <w:style w:type="paragraph" w:customStyle="1" w:styleId="xl75">
    <w:name w:val="xl75"/>
    <w:basedOn w:val="a8"/>
    <w:rsid w:val="00733000"/>
    <w:pPr>
      <w:widowControl/>
      <w:pBdr>
        <w:top w:val="single" w:sz="4" w:space="0" w:color="auto"/>
        <w:left w:val="single" w:sz="4" w:space="0" w:color="auto"/>
        <w:bottom w:val="single" w:sz="4" w:space="0" w:color="auto"/>
        <w:right w:val="single" w:sz="4" w:space="0" w:color="auto"/>
      </w:pBdr>
      <w:shd w:val="clear" w:color="auto" w:fill="FFFFFF"/>
      <w:autoSpaceDE w:val="0"/>
      <w:autoSpaceDN w:val="0"/>
      <w:adjustRightInd w:val="0"/>
      <w:spacing w:before="100" w:beforeAutospacing="1" w:after="100" w:afterAutospacing="1"/>
      <w:ind w:firstLine="540"/>
      <w:jc w:val="center"/>
      <w:textAlignment w:val="center"/>
    </w:pPr>
    <w:rPr>
      <w:rFonts w:ascii="Times New Roman" w:eastAsia="Times New Roman" w:hAnsi="Times New Roman" w:cs="Times New Roman"/>
      <w:color w:val="auto"/>
      <w:lang w:bidi="ar-SA"/>
    </w:rPr>
  </w:style>
  <w:style w:type="paragraph" w:customStyle="1" w:styleId="xl76">
    <w:name w:val="xl76"/>
    <w:basedOn w:val="a8"/>
    <w:rsid w:val="00733000"/>
    <w:pPr>
      <w:widowControl/>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rPr>
      <w:rFonts w:ascii="Times New Roman" w:eastAsia="Times New Roman" w:hAnsi="Times New Roman" w:cs="Times New Roman"/>
      <w:color w:val="333399"/>
      <w:lang w:bidi="ar-SA"/>
    </w:rPr>
  </w:style>
  <w:style w:type="paragraph" w:customStyle="1" w:styleId="xl77">
    <w:name w:val="xl77"/>
    <w:basedOn w:val="a8"/>
    <w:rsid w:val="00733000"/>
    <w:pPr>
      <w:widowControl/>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rPr>
      <w:rFonts w:ascii="Times New Roman" w:eastAsia="Times New Roman" w:hAnsi="Times New Roman" w:cs="Times New Roman"/>
      <w:color w:val="auto"/>
      <w:lang w:bidi="ar-SA"/>
    </w:rPr>
  </w:style>
  <w:style w:type="paragraph" w:customStyle="1" w:styleId="xl78">
    <w:name w:val="xl78"/>
    <w:basedOn w:val="a8"/>
    <w:rsid w:val="00733000"/>
    <w:pPr>
      <w:widowControl/>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rPr>
      <w:rFonts w:ascii="Times New Roman" w:eastAsia="Times New Roman" w:hAnsi="Times New Roman" w:cs="Times New Roman"/>
      <w:color w:val="auto"/>
      <w:lang w:bidi="ar-SA"/>
    </w:rPr>
  </w:style>
  <w:style w:type="paragraph" w:customStyle="1" w:styleId="xl79">
    <w:name w:val="xl79"/>
    <w:basedOn w:val="a8"/>
    <w:rsid w:val="00733000"/>
    <w:pPr>
      <w:widowControl/>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rPr>
      <w:rFonts w:ascii="Times New Roman" w:eastAsia="Times New Roman" w:hAnsi="Times New Roman" w:cs="Times New Roman"/>
      <w:color w:val="auto"/>
      <w:lang w:bidi="ar-SA"/>
    </w:rPr>
  </w:style>
  <w:style w:type="paragraph" w:customStyle="1" w:styleId="xl80">
    <w:name w:val="xl80"/>
    <w:basedOn w:val="a8"/>
    <w:rsid w:val="00733000"/>
    <w:pPr>
      <w:widowControl/>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pPr>
    <w:rPr>
      <w:rFonts w:ascii="Times New Roman" w:eastAsia="Times New Roman" w:hAnsi="Times New Roman" w:cs="Times New Roman"/>
      <w:color w:val="auto"/>
      <w:lang w:bidi="ar-SA"/>
    </w:rPr>
  </w:style>
  <w:style w:type="paragraph" w:customStyle="1" w:styleId="xl81">
    <w:name w:val="xl81"/>
    <w:basedOn w:val="a8"/>
    <w:rsid w:val="00733000"/>
    <w:pPr>
      <w:widowControl/>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rPr>
      <w:rFonts w:ascii="Times New Roman" w:eastAsia="Times New Roman" w:hAnsi="Times New Roman" w:cs="Times New Roman"/>
      <w:color w:val="auto"/>
      <w:lang w:bidi="ar-SA"/>
    </w:rPr>
  </w:style>
  <w:style w:type="paragraph" w:customStyle="1" w:styleId="xl82">
    <w:name w:val="xl82"/>
    <w:basedOn w:val="a8"/>
    <w:rsid w:val="00733000"/>
    <w:pPr>
      <w:widowControl/>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rPr>
      <w:rFonts w:ascii="Times New Roman" w:eastAsia="Times New Roman" w:hAnsi="Times New Roman" w:cs="Times New Roman"/>
      <w:color w:val="auto"/>
      <w:lang w:bidi="ar-SA"/>
    </w:rPr>
  </w:style>
  <w:style w:type="paragraph" w:customStyle="1" w:styleId="xl83">
    <w:name w:val="xl83"/>
    <w:basedOn w:val="a8"/>
    <w:rsid w:val="00733000"/>
    <w:pPr>
      <w:widowControl/>
      <w:pBdr>
        <w:top w:val="single" w:sz="4" w:space="0" w:color="auto"/>
        <w:left w:val="single" w:sz="4" w:space="0" w:color="auto"/>
        <w:bottom w:val="single" w:sz="4" w:space="0" w:color="auto"/>
        <w:right w:val="single" w:sz="4" w:space="0" w:color="auto"/>
      </w:pBdr>
      <w:shd w:val="clear" w:color="auto" w:fill="FFFFFF"/>
      <w:autoSpaceDE w:val="0"/>
      <w:autoSpaceDN w:val="0"/>
      <w:adjustRightInd w:val="0"/>
      <w:spacing w:before="100" w:beforeAutospacing="1" w:after="100" w:afterAutospacing="1"/>
      <w:ind w:firstLine="540"/>
      <w:jc w:val="center"/>
      <w:textAlignment w:val="top"/>
    </w:pPr>
    <w:rPr>
      <w:rFonts w:ascii="Times New Roman" w:eastAsia="Times New Roman" w:hAnsi="Times New Roman" w:cs="Times New Roman"/>
      <w:color w:val="auto"/>
      <w:lang w:bidi="ar-SA"/>
    </w:rPr>
  </w:style>
  <w:style w:type="paragraph" w:customStyle="1" w:styleId="xl84">
    <w:name w:val="xl84"/>
    <w:basedOn w:val="a8"/>
    <w:rsid w:val="00733000"/>
    <w:pPr>
      <w:widowControl/>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rPr>
      <w:rFonts w:ascii="Times New Roman" w:eastAsia="Times New Roman" w:hAnsi="Times New Roman" w:cs="Times New Roman"/>
      <w:color w:val="auto"/>
      <w:lang w:bidi="ar-SA"/>
    </w:rPr>
  </w:style>
  <w:style w:type="paragraph" w:customStyle="1" w:styleId="xl85">
    <w:name w:val="xl85"/>
    <w:basedOn w:val="a8"/>
    <w:rsid w:val="00733000"/>
    <w:pPr>
      <w:widowControl/>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rPr>
      <w:rFonts w:ascii="Times New Roman" w:eastAsia="Times New Roman" w:hAnsi="Times New Roman" w:cs="Times New Roman"/>
      <w:color w:val="auto"/>
      <w:lang w:bidi="ar-SA"/>
    </w:rPr>
  </w:style>
  <w:style w:type="paragraph" w:customStyle="1" w:styleId="xl86">
    <w:name w:val="xl86"/>
    <w:basedOn w:val="a8"/>
    <w:rsid w:val="00733000"/>
    <w:pPr>
      <w:widowControl/>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rPr>
      <w:rFonts w:ascii="Times New Roman" w:eastAsia="Times New Roman" w:hAnsi="Times New Roman" w:cs="Times New Roman"/>
      <w:color w:val="auto"/>
      <w:lang w:bidi="ar-SA"/>
    </w:rPr>
  </w:style>
  <w:style w:type="paragraph" w:customStyle="1" w:styleId="xl87">
    <w:name w:val="xl87"/>
    <w:basedOn w:val="a8"/>
    <w:rsid w:val="00733000"/>
    <w:pPr>
      <w:widowControl/>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rPr>
      <w:rFonts w:ascii="Times New Roman" w:eastAsia="Times New Roman" w:hAnsi="Times New Roman" w:cs="Times New Roman"/>
      <w:color w:val="auto"/>
      <w:lang w:bidi="ar-SA"/>
    </w:rPr>
  </w:style>
  <w:style w:type="paragraph" w:customStyle="1" w:styleId="xl88">
    <w:name w:val="xl88"/>
    <w:basedOn w:val="a8"/>
    <w:rsid w:val="00733000"/>
    <w:pPr>
      <w:widowControl/>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center"/>
    </w:pPr>
    <w:rPr>
      <w:rFonts w:ascii="Times New Roman" w:eastAsia="Times New Roman" w:hAnsi="Times New Roman" w:cs="Times New Roman"/>
      <w:color w:val="auto"/>
      <w:lang w:bidi="ar-SA"/>
    </w:rPr>
  </w:style>
  <w:style w:type="paragraph" w:customStyle="1" w:styleId="xl89">
    <w:name w:val="xl89"/>
    <w:basedOn w:val="a8"/>
    <w:rsid w:val="00733000"/>
    <w:pPr>
      <w:widowControl/>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center"/>
      <w:textAlignment w:val="center"/>
    </w:pPr>
    <w:rPr>
      <w:rFonts w:ascii="Times New Roman" w:eastAsia="Times New Roman" w:hAnsi="Times New Roman" w:cs="Times New Roman"/>
      <w:color w:val="auto"/>
      <w:lang w:bidi="ar-SA"/>
    </w:rPr>
  </w:style>
  <w:style w:type="paragraph" w:customStyle="1" w:styleId="xl90">
    <w:name w:val="xl90"/>
    <w:basedOn w:val="a8"/>
    <w:rsid w:val="00733000"/>
    <w:pPr>
      <w:widowControl/>
      <w:pBdr>
        <w:left w:val="single" w:sz="4" w:space="0" w:color="auto"/>
        <w:right w:val="single" w:sz="4" w:space="0" w:color="auto"/>
      </w:pBdr>
      <w:autoSpaceDE w:val="0"/>
      <w:autoSpaceDN w:val="0"/>
      <w:adjustRightInd w:val="0"/>
      <w:spacing w:before="100" w:beforeAutospacing="1" w:after="100" w:afterAutospacing="1"/>
      <w:ind w:firstLine="540"/>
      <w:jc w:val="center"/>
      <w:textAlignment w:val="center"/>
    </w:pPr>
    <w:rPr>
      <w:rFonts w:ascii="Times New Roman" w:eastAsia="Times New Roman" w:hAnsi="Times New Roman" w:cs="Times New Roman"/>
      <w:color w:val="auto"/>
      <w:lang w:bidi="ar-SA"/>
    </w:rPr>
  </w:style>
  <w:style w:type="paragraph" w:customStyle="1" w:styleId="xl91">
    <w:name w:val="xl91"/>
    <w:basedOn w:val="a8"/>
    <w:rsid w:val="00733000"/>
    <w:pPr>
      <w:widowControl/>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center"/>
    </w:pPr>
    <w:rPr>
      <w:rFonts w:ascii="Times New Roman" w:eastAsia="Times New Roman" w:hAnsi="Times New Roman" w:cs="Times New Roman"/>
      <w:color w:val="auto"/>
      <w:lang w:bidi="ar-SA"/>
    </w:rPr>
  </w:style>
  <w:style w:type="paragraph" w:customStyle="1" w:styleId="xl92">
    <w:name w:val="xl92"/>
    <w:basedOn w:val="a8"/>
    <w:rsid w:val="00733000"/>
    <w:pPr>
      <w:widowControl/>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rPr>
      <w:rFonts w:ascii="Times New Roman" w:eastAsia="Times New Roman" w:hAnsi="Times New Roman" w:cs="Times New Roman"/>
      <w:color w:val="auto"/>
      <w:lang w:bidi="ar-SA"/>
    </w:rPr>
  </w:style>
  <w:style w:type="paragraph" w:customStyle="1" w:styleId="xl93">
    <w:name w:val="xl93"/>
    <w:basedOn w:val="a8"/>
    <w:rsid w:val="00733000"/>
    <w:pPr>
      <w:widowControl/>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rPr>
      <w:rFonts w:ascii="Times New Roman" w:eastAsia="Times New Roman" w:hAnsi="Times New Roman" w:cs="Times New Roman"/>
      <w:color w:val="auto"/>
      <w:lang w:bidi="ar-SA"/>
    </w:rPr>
  </w:style>
  <w:style w:type="paragraph" w:customStyle="1" w:styleId="xl94">
    <w:name w:val="xl94"/>
    <w:basedOn w:val="a8"/>
    <w:rsid w:val="00733000"/>
    <w:pPr>
      <w:widowControl/>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rPr>
      <w:rFonts w:ascii="Times New Roman" w:eastAsia="Times New Roman" w:hAnsi="Times New Roman" w:cs="Times New Roman"/>
      <w:color w:val="auto"/>
      <w:lang w:bidi="ar-SA"/>
    </w:rPr>
  </w:style>
  <w:style w:type="paragraph" w:customStyle="1" w:styleId="xl95">
    <w:name w:val="xl95"/>
    <w:basedOn w:val="a8"/>
    <w:rsid w:val="00733000"/>
    <w:pPr>
      <w:widowControl/>
      <w:pBdr>
        <w:top w:val="single" w:sz="4" w:space="0" w:color="auto"/>
        <w:left w:val="single" w:sz="4" w:space="7" w:color="auto"/>
        <w:bottom w:val="single" w:sz="4" w:space="0" w:color="auto"/>
        <w:right w:val="single" w:sz="4" w:space="0" w:color="auto"/>
      </w:pBdr>
      <w:autoSpaceDE w:val="0"/>
      <w:autoSpaceDN w:val="0"/>
      <w:adjustRightInd w:val="0"/>
      <w:spacing w:before="100" w:beforeAutospacing="1" w:after="100" w:afterAutospacing="1"/>
      <w:ind w:firstLineChars="100" w:firstLine="540"/>
      <w:jc w:val="both"/>
      <w:textAlignment w:val="top"/>
    </w:pPr>
    <w:rPr>
      <w:rFonts w:ascii="Times New Roman" w:eastAsia="Times New Roman" w:hAnsi="Times New Roman" w:cs="Times New Roman"/>
      <w:color w:val="333333"/>
      <w:lang w:bidi="ar-SA"/>
    </w:rPr>
  </w:style>
  <w:style w:type="paragraph" w:customStyle="1" w:styleId="xl96">
    <w:name w:val="xl96"/>
    <w:basedOn w:val="a8"/>
    <w:rsid w:val="00733000"/>
    <w:pPr>
      <w:widowControl/>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rPr>
      <w:rFonts w:ascii="Times New Roman" w:eastAsia="Times New Roman" w:hAnsi="Times New Roman" w:cs="Times New Roman"/>
      <w:color w:val="auto"/>
      <w:lang w:bidi="ar-SA"/>
    </w:rPr>
  </w:style>
  <w:style w:type="paragraph" w:customStyle="1" w:styleId="xl97">
    <w:name w:val="xl97"/>
    <w:basedOn w:val="a8"/>
    <w:rsid w:val="00733000"/>
    <w:pPr>
      <w:widowControl/>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rPr>
      <w:rFonts w:ascii="Times New Roman" w:eastAsia="Times New Roman" w:hAnsi="Times New Roman" w:cs="Times New Roman"/>
      <w:color w:val="auto"/>
      <w:lang w:bidi="ar-SA"/>
    </w:rPr>
  </w:style>
  <w:style w:type="paragraph" w:customStyle="1" w:styleId="xl98">
    <w:name w:val="xl98"/>
    <w:basedOn w:val="a8"/>
    <w:rsid w:val="00733000"/>
    <w:pPr>
      <w:widowControl/>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rPr>
      <w:rFonts w:ascii="Times New Roman" w:eastAsia="Times New Roman" w:hAnsi="Times New Roman" w:cs="Times New Roman"/>
      <w:color w:val="auto"/>
      <w:lang w:bidi="ar-SA"/>
    </w:rPr>
  </w:style>
  <w:style w:type="paragraph" w:customStyle="1" w:styleId="xl99">
    <w:name w:val="xl99"/>
    <w:basedOn w:val="a8"/>
    <w:rsid w:val="00733000"/>
    <w:pPr>
      <w:widowControl/>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rPr>
      <w:rFonts w:ascii="Times New Roman" w:eastAsia="Times New Roman" w:hAnsi="Times New Roman" w:cs="Times New Roman"/>
      <w:color w:val="auto"/>
      <w:lang w:bidi="ar-SA"/>
    </w:rPr>
  </w:style>
  <w:style w:type="paragraph" w:customStyle="1" w:styleId="xl100">
    <w:name w:val="xl100"/>
    <w:basedOn w:val="a8"/>
    <w:rsid w:val="00733000"/>
    <w:pPr>
      <w:widowControl/>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rPr>
      <w:rFonts w:ascii="Times New Roman" w:eastAsia="Times New Roman" w:hAnsi="Times New Roman" w:cs="Times New Roman"/>
      <w:color w:val="auto"/>
      <w:lang w:bidi="ar-SA"/>
    </w:rPr>
  </w:style>
  <w:style w:type="paragraph" w:customStyle="1" w:styleId="s10">
    <w:name w:val="s_1"/>
    <w:basedOn w:val="a8"/>
    <w:rsid w:val="00733000"/>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font0">
    <w:name w:val="font0"/>
    <w:basedOn w:val="a8"/>
    <w:rsid w:val="00733000"/>
    <w:pPr>
      <w:widowControl/>
      <w:spacing w:before="100" w:beforeAutospacing="1" w:after="100" w:afterAutospacing="1"/>
    </w:pPr>
    <w:rPr>
      <w:rFonts w:ascii="Calibri" w:eastAsia="Times New Roman" w:hAnsi="Calibri" w:cs="Times New Roman"/>
      <w:sz w:val="22"/>
      <w:szCs w:val="22"/>
      <w:lang w:bidi="ar-SA"/>
    </w:rPr>
  </w:style>
  <w:style w:type="character" w:customStyle="1" w:styleId="3-1">
    <w:name w:val="Заг3 - Статья Знак Знак"/>
    <w:rsid w:val="00733000"/>
    <w:rPr>
      <w:rFonts w:ascii="Arial" w:hAnsi="Arial"/>
      <w:i/>
      <w:sz w:val="24"/>
      <w:szCs w:val="24"/>
      <w:lang w:bidi="ar-SA"/>
    </w:rPr>
  </w:style>
  <w:style w:type="character" w:customStyle="1" w:styleId="2fe">
    <w:name w:val="Список маркированный 2 Знак Знак"/>
    <w:rsid w:val="00733000"/>
    <w:rPr>
      <w:sz w:val="24"/>
      <w:szCs w:val="24"/>
      <w:lang w:bidi="ar-SA"/>
    </w:rPr>
  </w:style>
  <w:style w:type="character" w:customStyle="1" w:styleId="Bodytext2Bold">
    <w:name w:val="Body text (2) + Bold"/>
    <w:rsid w:val="00733000"/>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FontStyle102">
    <w:name w:val="Font Style102"/>
    <w:rsid w:val="00733000"/>
    <w:rPr>
      <w:b/>
      <w:bCs/>
      <w:sz w:val="22"/>
      <w:szCs w:val="22"/>
    </w:rPr>
  </w:style>
  <w:style w:type="paragraph" w:customStyle="1" w:styleId="afffffffff5">
    <w:name w:val="Табличный_заголовки"/>
    <w:basedOn w:val="a8"/>
    <w:qFormat/>
    <w:rsid w:val="00733000"/>
    <w:pPr>
      <w:keepNext/>
      <w:keepLines/>
      <w:widowControl/>
      <w:jc w:val="center"/>
    </w:pPr>
    <w:rPr>
      <w:rFonts w:ascii="Times New Roman" w:eastAsia="Times New Roman" w:hAnsi="Times New Roman" w:cs="Times New Roman"/>
      <w:b/>
      <w:color w:val="auto"/>
      <w:sz w:val="20"/>
      <w:szCs w:val="20"/>
      <w:lang w:bidi="ar-SA"/>
    </w:rPr>
  </w:style>
  <w:style w:type="paragraph" w:customStyle="1" w:styleId="formattext">
    <w:name w:val="formattext"/>
    <w:basedOn w:val="a8"/>
    <w:rsid w:val="00733000"/>
    <w:pPr>
      <w:widowControl/>
      <w:spacing w:before="100" w:beforeAutospacing="1" w:after="100" w:afterAutospacing="1"/>
    </w:pPr>
    <w:rPr>
      <w:rFonts w:ascii="Times New Roman" w:eastAsia="Times New Roman" w:hAnsi="Times New Roman" w:cs="Times New Roman"/>
      <w:color w:val="auto"/>
      <w:lang w:bidi="ar-SA"/>
    </w:rPr>
  </w:style>
  <w:style w:type="paragraph" w:styleId="affffff8">
    <w:name w:val="Signature"/>
    <w:basedOn w:val="a8"/>
    <w:link w:val="affffff7"/>
    <w:rsid w:val="00733000"/>
    <w:pPr>
      <w:widowControl/>
      <w:spacing w:after="200" w:line="276" w:lineRule="auto"/>
      <w:ind w:left="4252"/>
    </w:pPr>
    <w:rPr>
      <w:color w:val="auto"/>
    </w:rPr>
  </w:style>
  <w:style w:type="character" w:customStyle="1" w:styleId="2ff">
    <w:name w:val="Подпись Знак2"/>
    <w:basedOn w:val="a9"/>
    <w:rsid w:val="00733000"/>
    <w:rPr>
      <w:color w:val="000000"/>
    </w:rPr>
  </w:style>
  <w:style w:type="character" w:customStyle="1" w:styleId="WW8Num50z3">
    <w:name w:val="WW8Num50z3"/>
    <w:rsid w:val="00733000"/>
    <w:rPr>
      <w:rFonts w:ascii="Symbol" w:hAnsi="Symbo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index heading" w:uiPriority="0"/>
    <w:lsdException w:name="caption" w:uiPriority="35" w:qFormat="1"/>
    <w:lsdException w:name="table of figures" w:uiPriority="0"/>
    <w:lsdException w:name="footnote reference"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4" w:uiPriority="0"/>
    <w:lsdException w:name="Title" w:semiHidden="0" w:uiPriority="10" w:unhideWhenUsed="0" w:qFormat="1"/>
    <w:lsdException w:name="Signature" w:uiPriority="0"/>
    <w:lsdException w:name="Default Paragraph Font" w:uiPriority="1"/>
    <w:lsdException w:name="Body Text" w:uiPriority="0"/>
    <w:lsdException w:name="List Continue" w:uiPriority="0"/>
    <w:lsdException w:name="List Continue 2" w:uiPriority="0"/>
    <w:lsdException w:name="Message Header" w:uiPriority="0"/>
    <w:lsdException w:name="Subtitle" w:semiHidden="0" w:uiPriority="11" w:unhideWhenUsed="0" w:qFormat="1"/>
    <w:lsdException w:name="Body Text First Indent" w:uiPriority="0"/>
    <w:lsdException w:name="Body Text First Indent 2" w:uiPriority="0"/>
    <w:lsdException w:name="Body Text 3" w:uiPriority="0"/>
    <w:lsdException w:name="Strong" w:semiHidden="0" w:uiPriority="0" w:unhideWhenUsed="0" w:qFormat="1"/>
    <w:lsdException w:name="Emphasis" w:semiHidden="0" w:uiPriority="20" w:unhideWhenUsed="0" w:qFormat="1"/>
    <w:lsdException w:name="Document Map" w:uiPriority="0"/>
    <w:lsdException w:name="HTML Preformatted" w:uiPriority="0"/>
    <w:lsdException w:name="Outline List 2" w:uiPriority="0"/>
    <w:lsdException w:name="Table Classic 3" w:uiPriority="0"/>
    <w:lsdException w:name="Table Columns 1" w:uiPriority="0"/>
    <w:lsdException w:name="Table Columns 3" w:uiPriority="0"/>
    <w:lsdException w:name="Table Columns 5" w:uiPriority="0"/>
    <w:lsdException w:name="Table Grid 4" w:uiPriority="0"/>
    <w:lsdException w:name="Table List 2" w:uiPriority="0"/>
    <w:lsdException w:name="Table List 7" w:uiPriority="0"/>
    <w:lsdException w:name="Table List 8" w:uiPriority="0"/>
    <w:lsdException w:name="Table 3D effects 3" w:uiPriority="0"/>
    <w:lsdException w:name="Table Contemporary" w:uiPriority="0"/>
    <w:lsdException w:name="Table Elegant" w:uiPriority="0"/>
    <w:lsdException w:name="Table Subtle 1" w:uiPriority="0"/>
    <w:lsdException w:name="Table Web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Pr>
      <w:color w:val="000000"/>
    </w:rPr>
  </w:style>
  <w:style w:type="paragraph" w:styleId="12">
    <w:name w:val="heading 1"/>
    <w:basedOn w:val="a8"/>
    <w:next w:val="a8"/>
    <w:link w:val="13"/>
    <w:uiPriority w:val="9"/>
    <w:qFormat/>
    <w:rsid w:val="00733000"/>
    <w:pPr>
      <w:keepNext/>
      <w:keepLines/>
      <w:widowControl/>
      <w:spacing w:line="360" w:lineRule="auto"/>
      <w:ind w:firstLine="680"/>
      <w:contextualSpacing/>
      <w:jc w:val="both"/>
      <w:outlineLvl w:val="0"/>
    </w:pPr>
    <w:rPr>
      <w:rFonts w:ascii="Arial" w:eastAsia="MS Mincho" w:hAnsi="Arial" w:cs="Times New Roman"/>
      <w:b/>
      <w:bCs/>
      <w:caps/>
      <w:shadow/>
      <w:color w:val="auto"/>
      <w:sz w:val="28"/>
      <w:szCs w:val="28"/>
      <w:lang w:val="x-none" w:eastAsia="en-US" w:bidi="ar-SA"/>
    </w:rPr>
  </w:style>
  <w:style w:type="paragraph" w:styleId="22">
    <w:name w:val="heading 2"/>
    <w:aliases w:val="Заголовок 2 Знак Знак Знак Знак,Заголовок 2 Знак Знак Знак Знак Знак Знак Знак,Заголовок 2 Знак Знак Знак Знак Знак Знак Знак Знак Знак,Заголовок 2 Знак Знак Знак Знак Знак Знак Знак Знак Знак Знак Знак,Знак2, Знак2"/>
    <w:basedOn w:val="a8"/>
    <w:next w:val="a8"/>
    <w:link w:val="23"/>
    <w:qFormat/>
    <w:rsid w:val="006A74E4"/>
    <w:pPr>
      <w:keepNext/>
      <w:widowControl/>
      <w:suppressAutoHyphens/>
      <w:spacing w:before="240" w:after="240"/>
      <w:jc w:val="center"/>
      <w:outlineLvl w:val="1"/>
    </w:pPr>
    <w:rPr>
      <w:rFonts w:ascii="Times New Roman" w:eastAsia="Times New Roman" w:hAnsi="Times New Roman" w:cs="Arial"/>
      <w:b/>
      <w:bCs/>
      <w:i/>
      <w:iCs/>
      <w:color w:val="auto"/>
      <w:szCs w:val="28"/>
      <w:lang w:bidi="ar-SA"/>
    </w:rPr>
  </w:style>
  <w:style w:type="paragraph" w:styleId="30">
    <w:name w:val="heading 3"/>
    <w:aliases w:val="Текст сноски1,Знак Знак Знак,Знак Знак Знак Знак Знак Знак Знак Знак Знак Знак Знак Знак Знак Знак Знак Знак Знак Знак Знак Знак Знак,Знак3,Знак1"/>
    <w:basedOn w:val="a8"/>
    <w:next w:val="a8"/>
    <w:link w:val="31"/>
    <w:uiPriority w:val="9"/>
    <w:unhideWhenUsed/>
    <w:qFormat/>
    <w:rsid w:val="006A74E4"/>
    <w:pPr>
      <w:keepNext/>
      <w:keepLines/>
      <w:spacing w:before="40"/>
      <w:outlineLvl w:val="2"/>
    </w:pPr>
    <w:rPr>
      <w:rFonts w:asciiTheme="majorHAnsi" w:eastAsiaTheme="majorEastAsia" w:hAnsiTheme="majorHAnsi" w:cstheme="majorBidi"/>
      <w:color w:val="1F3763" w:themeColor="accent1" w:themeShade="7F"/>
    </w:rPr>
  </w:style>
  <w:style w:type="paragraph" w:styleId="40">
    <w:name w:val="heading 4"/>
    <w:basedOn w:val="a8"/>
    <w:next w:val="a8"/>
    <w:link w:val="41"/>
    <w:uiPriority w:val="9"/>
    <w:qFormat/>
    <w:rsid w:val="00733000"/>
    <w:pPr>
      <w:keepNext/>
      <w:widowControl/>
      <w:spacing w:before="240" w:after="60" w:line="276" w:lineRule="auto"/>
      <w:outlineLvl w:val="3"/>
    </w:pPr>
    <w:rPr>
      <w:rFonts w:ascii="Calibri" w:eastAsia="Times New Roman" w:hAnsi="Calibri" w:cs="Times New Roman"/>
      <w:b/>
      <w:bCs/>
      <w:color w:val="auto"/>
      <w:sz w:val="28"/>
      <w:szCs w:val="28"/>
      <w:lang w:val="x-none" w:eastAsia="en-US" w:bidi="ar-SA"/>
    </w:rPr>
  </w:style>
  <w:style w:type="paragraph" w:styleId="5">
    <w:name w:val="heading 5"/>
    <w:aliases w:val="Underline"/>
    <w:basedOn w:val="a8"/>
    <w:next w:val="a8"/>
    <w:link w:val="50"/>
    <w:qFormat/>
    <w:rsid w:val="00733000"/>
    <w:pPr>
      <w:widowControl/>
      <w:spacing w:before="240" w:after="60"/>
      <w:ind w:firstLine="709"/>
      <w:jc w:val="both"/>
      <w:outlineLvl w:val="4"/>
    </w:pPr>
    <w:rPr>
      <w:rFonts w:ascii="Times New Roman" w:eastAsia="MS Mincho" w:hAnsi="Times New Roman" w:cs="Times New Roman"/>
      <w:b/>
      <w:bCs/>
      <w:i/>
      <w:iCs/>
      <w:color w:val="auto"/>
      <w:sz w:val="26"/>
      <w:szCs w:val="26"/>
      <w:lang w:val="x-none" w:eastAsia="x-none" w:bidi="ar-SA"/>
    </w:rPr>
  </w:style>
  <w:style w:type="paragraph" w:styleId="6">
    <w:name w:val="heading 6"/>
    <w:basedOn w:val="a8"/>
    <w:next w:val="a8"/>
    <w:link w:val="60"/>
    <w:qFormat/>
    <w:rsid w:val="00733000"/>
    <w:pPr>
      <w:keepNext/>
      <w:widowControl/>
      <w:spacing w:before="60"/>
      <w:ind w:firstLine="709"/>
      <w:outlineLvl w:val="5"/>
    </w:pPr>
    <w:rPr>
      <w:rFonts w:ascii="Times New Roman" w:eastAsia="MS Mincho" w:hAnsi="Times New Roman" w:cs="Times New Roman"/>
      <w:b/>
      <w:color w:val="auto"/>
      <w:sz w:val="28"/>
      <w:szCs w:val="20"/>
      <w:lang w:val="x-none" w:eastAsia="x-none" w:bidi="ar-SA"/>
    </w:rPr>
  </w:style>
  <w:style w:type="paragraph" w:styleId="7">
    <w:name w:val="heading 7"/>
    <w:basedOn w:val="a8"/>
    <w:next w:val="a8"/>
    <w:link w:val="70"/>
    <w:qFormat/>
    <w:rsid w:val="00733000"/>
    <w:pPr>
      <w:widowControl/>
      <w:spacing w:before="240" w:after="60" w:line="276" w:lineRule="auto"/>
      <w:outlineLvl w:val="6"/>
    </w:pPr>
    <w:rPr>
      <w:rFonts w:ascii="Calibri" w:eastAsia="Times New Roman" w:hAnsi="Calibri" w:cs="Times New Roman"/>
      <w:color w:val="auto"/>
      <w:lang w:val="x-none" w:eastAsia="en-US" w:bidi="ar-SA"/>
    </w:rPr>
  </w:style>
  <w:style w:type="paragraph" w:styleId="8">
    <w:name w:val="heading 8"/>
    <w:basedOn w:val="a8"/>
    <w:next w:val="a8"/>
    <w:link w:val="80"/>
    <w:qFormat/>
    <w:rsid w:val="00733000"/>
    <w:pPr>
      <w:widowControl/>
      <w:spacing w:before="240" w:after="60"/>
      <w:ind w:firstLine="709"/>
      <w:jc w:val="both"/>
      <w:outlineLvl w:val="7"/>
    </w:pPr>
    <w:rPr>
      <w:rFonts w:ascii="Times New Roman" w:eastAsia="MS Mincho" w:hAnsi="Times New Roman" w:cs="Times New Roman"/>
      <w:i/>
      <w:iCs/>
      <w:color w:val="auto"/>
      <w:sz w:val="28"/>
      <w:lang w:val="x-none" w:eastAsia="x-none" w:bidi="ar-SA"/>
    </w:rPr>
  </w:style>
  <w:style w:type="paragraph" w:styleId="9">
    <w:name w:val="heading 9"/>
    <w:basedOn w:val="a8"/>
    <w:next w:val="a8"/>
    <w:link w:val="90"/>
    <w:qFormat/>
    <w:rsid w:val="00733000"/>
    <w:pPr>
      <w:widowControl/>
      <w:spacing w:before="240" w:after="60" w:line="276" w:lineRule="auto"/>
      <w:jc w:val="center"/>
      <w:outlineLvl w:val="8"/>
    </w:pPr>
    <w:rPr>
      <w:rFonts w:ascii="Cambria" w:eastAsia="Times New Roman" w:hAnsi="Cambria" w:cs="Times New Roman"/>
      <w:color w:val="auto"/>
      <w:sz w:val="22"/>
      <w:szCs w:val="22"/>
      <w:lang w:val="x-none" w:eastAsia="en-US" w:bidi="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51">
    <w:name w:val="Основной текст (5)_"/>
    <w:basedOn w:val="a9"/>
    <w:link w:val="52"/>
    <w:rPr>
      <w:rFonts w:ascii="Arial Black" w:eastAsia="Arial Black" w:hAnsi="Arial Black" w:cs="Arial Black"/>
      <w:b/>
      <w:bCs/>
      <w:i w:val="0"/>
      <w:iCs w:val="0"/>
      <w:smallCaps w:val="0"/>
      <w:strike w:val="0"/>
      <w:sz w:val="13"/>
      <w:szCs w:val="13"/>
      <w:u w:val="none"/>
    </w:rPr>
  </w:style>
  <w:style w:type="character" w:customStyle="1" w:styleId="ac">
    <w:name w:val="Подпись к картинке_"/>
    <w:basedOn w:val="a9"/>
    <w:link w:val="ad"/>
    <w:rPr>
      <w:rFonts w:ascii="Arial" w:eastAsia="Arial" w:hAnsi="Arial" w:cs="Arial"/>
      <w:b/>
      <w:bCs/>
      <w:i w:val="0"/>
      <w:iCs w:val="0"/>
      <w:smallCaps w:val="0"/>
      <w:strike w:val="0"/>
      <w:sz w:val="26"/>
      <w:szCs w:val="26"/>
      <w:u w:val="none"/>
    </w:rPr>
  </w:style>
  <w:style w:type="character" w:customStyle="1" w:styleId="42">
    <w:name w:val="Основной текст (4)_"/>
    <w:basedOn w:val="a9"/>
    <w:link w:val="43"/>
    <w:rPr>
      <w:rFonts w:ascii="Times New Roman" w:eastAsia="Times New Roman" w:hAnsi="Times New Roman" w:cs="Times New Roman"/>
      <w:b/>
      <w:bCs/>
      <w:i w:val="0"/>
      <w:iCs w:val="0"/>
      <w:smallCaps w:val="0"/>
      <w:strike w:val="0"/>
      <w:sz w:val="48"/>
      <w:szCs w:val="48"/>
      <w:u w:val="none"/>
    </w:rPr>
  </w:style>
  <w:style w:type="character" w:customStyle="1" w:styleId="32">
    <w:name w:val="Основной текст (3)_"/>
    <w:basedOn w:val="a9"/>
    <w:link w:val="33"/>
    <w:rPr>
      <w:rFonts w:ascii="Times New Roman" w:eastAsia="Times New Roman" w:hAnsi="Times New Roman" w:cs="Times New Roman"/>
      <w:b w:val="0"/>
      <w:bCs w:val="0"/>
      <w:i w:val="0"/>
      <w:iCs w:val="0"/>
      <w:smallCaps w:val="0"/>
      <w:strike w:val="0"/>
      <w:sz w:val="28"/>
      <w:szCs w:val="28"/>
      <w:u w:val="none"/>
    </w:rPr>
  </w:style>
  <w:style w:type="character" w:customStyle="1" w:styleId="61">
    <w:name w:val="Основной текст (6)_"/>
    <w:basedOn w:val="a9"/>
    <w:link w:val="62"/>
    <w:rPr>
      <w:rFonts w:ascii="Times New Roman" w:eastAsia="Times New Roman" w:hAnsi="Times New Roman" w:cs="Times New Roman"/>
      <w:b w:val="0"/>
      <w:bCs w:val="0"/>
      <w:i w:val="0"/>
      <w:iCs w:val="0"/>
      <w:smallCaps w:val="0"/>
      <w:strike w:val="0"/>
      <w:sz w:val="36"/>
      <w:szCs w:val="36"/>
      <w:u w:val="none"/>
    </w:rPr>
  </w:style>
  <w:style w:type="character" w:customStyle="1" w:styleId="24">
    <w:name w:val="Колонтитул (2)_"/>
    <w:basedOn w:val="a9"/>
    <w:link w:val="25"/>
    <w:rPr>
      <w:rFonts w:ascii="Times New Roman" w:eastAsia="Times New Roman" w:hAnsi="Times New Roman" w:cs="Times New Roman"/>
      <w:b w:val="0"/>
      <w:bCs w:val="0"/>
      <w:i w:val="0"/>
      <w:iCs w:val="0"/>
      <w:smallCaps w:val="0"/>
      <w:strike w:val="0"/>
      <w:sz w:val="20"/>
      <w:szCs w:val="20"/>
      <w:u w:val="none"/>
    </w:rPr>
  </w:style>
  <w:style w:type="character" w:customStyle="1" w:styleId="14">
    <w:name w:val="Заголовок №1_"/>
    <w:basedOn w:val="a9"/>
    <w:link w:val="15"/>
    <w:rPr>
      <w:rFonts w:ascii="Times New Roman" w:eastAsia="Times New Roman" w:hAnsi="Times New Roman" w:cs="Times New Roman"/>
      <w:b/>
      <w:bCs/>
      <w:i w:val="0"/>
      <w:iCs w:val="0"/>
      <w:smallCaps w:val="0"/>
      <w:strike w:val="0"/>
      <w:sz w:val="40"/>
      <w:szCs w:val="40"/>
      <w:u w:val="none"/>
    </w:rPr>
  </w:style>
  <w:style w:type="character" w:customStyle="1" w:styleId="ae">
    <w:name w:val="Подпись к таблице_"/>
    <w:basedOn w:val="a9"/>
    <w:link w:val="af"/>
    <w:rPr>
      <w:rFonts w:ascii="Times New Roman" w:eastAsia="Times New Roman" w:hAnsi="Times New Roman" w:cs="Times New Roman"/>
      <w:b w:val="0"/>
      <w:bCs w:val="0"/>
      <w:i w:val="0"/>
      <w:iCs w:val="0"/>
      <w:smallCaps w:val="0"/>
      <w:strike w:val="0"/>
      <w:u w:val="none"/>
    </w:rPr>
  </w:style>
  <w:style w:type="character" w:customStyle="1" w:styleId="af0">
    <w:name w:val="Другое_"/>
    <w:basedOn w:val="a9"/>
    <w:link w:val="af1"/>
    <w:rPr>
      <w:rFonts w:ascii="Times New Roman" w:eastAsia="Times New Roman" w:hAnsi="Times New Roman" w:cs="Times New Roman"/>
      <w:b w:val="0"/>
      <w:bCs w:val="0"/>
      <w:i w:val="0"/>
      <w:iCs w:val="0"/>
      <w:smallCaps w:val="0"/>
      <w:strike w:val="0"/>
      <w:u w:val="none"/>
    </w:rPr>
  </w:style>
  <w:style w:type="character" w:customStyle="1" w:styleId="26">
    <w:name w:val="Основной текст (2)_"/>
    <w:basedOn w:val="a9"/>
    <w:link w:val="27"/>
    <w:rPr>
      <w:rFonts w:ascii="Times New Roman" w:eastAsia="Times New Roman" w:hAnsi="Times New Roman" w:cs="Times New Roman"/>
      <w:b w:val="0"/>
      <w:bCs w:val="0"/>
      <w:i/>
      <w:iCs/>
      <w:smallCaps w:val="0"/>
      <w:strike w:val="0"/>
      <w:sz w:val="20"/>
      <w:szCs w:val="20"/>
      <w:u w:val="none"/>
    </w:rPr>
  </w:style>
  <w:style w:type="character" w:customStyle="1" w:styleId="af2">
    <w:name w:val="Оглавление_"/>
    <w:basedOn w:val="a9"/>
    <w:link w:val="af3"/>
    <w:rPr>
      <w:rFonts w:ascii="Times New Roman" w:eastAsia="Times New Roman" w:hAnsi="Times New Roman" w:cs="Times New Roman"/>
      <w:b w:val="0"/>
      <w:bCs w:val="0"/>
      <w:i/>
      <w:iCs/>
      <w:smallCaps w:val="0"/>
      <w:strike w:val="0"/>
      <w:sz w:val="20"/>
      <w:szCs w:val="20"/>
      <w:u w:val="none"/>
    </w:rPr>
  </w:style>
  <w:style w:type="character" w:customStyle="1" w:styleId="71">
    <w:name w:val="Основной текст (7)_"/>
    <w:basedOn w:val="a9"/>
    <w:link w:val="72"/>
    <w:rPr>
      <w:rFonts w:ascii="Times New Roman" w:eastAsia="Times New Roman" w:hAnsi="Times New Roman" w:cs="Times New Roman"/>
      <w:b/>
      <w:bCs/>
      <w:i w:val="0"/>
      <w:iCs w:val="0"/>
      <w:smallCaps w:val="0"/>
      <w:strike w:val="0"/>
      <w:sz w:val="32"/>
      <w:szCs w:val="32"/>
      <w:u w:val="none"/>
    </w:rPr>
  </w:style>
  <w:style w:type="character" w:customStyle="1" w:styleId="af4">
    <w:name w:val="Основной текст_"/>
    <w:basedOn w:val="a9"/>
    <w:link w:val="16"/>
    <w:rPr>
      <w:rFonts w:ascii="Times New Roman" w:eastAsia="Times New Roman" w:hAnsi="Times New Roman" w:cs="Times New Roman"/>
      <w:b w:val="0"/>
      <w:bCs w:val="0"/>
      <w:i w:val="0"/>
      <w:iCs w:val="0"/>
      <w:smallCaps w:val="0"/>
      <w:strike w:val="0"/>
      <w:u w:val="none"/>
    </w:rPr>
  </w:style>
  <w:style w:type="character" w:customStyle="1" w:styleId="28">
    <w:name w:val="Заголовок №2_"/>
    <w:basedOn w:val="a9"/>
    <w:link w:val="29"/>
    <w:rPr>
      <w:rFonts w:ascii="Times New Roman" w:eastAsia="Times New Roman" w:hAnsi="Times New Roman" w:cs="Times New Roman"/>
      <w:b/>
      <w:bCs/>
      <w:i w:val="0"/>
      <w:iCs w:val="0"/>
      <w:smallCaps w:val="0"/>
      <w:strike w:val="0"/>
      <w:u w:val="none"/>
    </w:rPr>
  </w:style>
  <w:style w:type="character" w:customStyle="1" w:styleId="34">
    <w:name w:val="Заголовок №3_"/>
    <w:basedOn w:val="a9"/>
    <w:link w:val="35"/>
    <w:rPr>
      <w:rFonts w:ascii="Times New Roman" w:eastAsia="Times New Roman" w:hAnsi="Times New Roman" w:cs="Times New Roman"/>
      <w:b/>
      <w:bCs/>
      <w:i w:val="0"/>
      <w:iCs w:val="0"/>
      <w:smallCaps w:val="0"/>
      <w:strike w:val="0"/>
      <w:u w:val="none"/>
    </w:rPr>
  </w:style>
  <w:style w:type="character" w:customStyle="1" w:styleId="af5">
    <w:name w:val="Колонтитул_"/>
    <w:basedOn w:val="a9"/>
    <w:link w:val="af6"/>
    <w:rPr>
      <w:rFonts w:ascii="Calibri" w:eastAsia="Calibri" w:hAnsi="Calibri" w:cs="Calibri"/>
      <w:b w:val="0"/>
      <w:bCs w:val="0"/>
      <w:i w:val="0"/>
      <w:iCs w:val="0"/>
      <w:smallCaps w:val="0"/>
      <w:strike w:val="0"/>
      <w:sz w:val="22"/>
      <w:szCs w:val="22"/>
      <w:u w:val="none"/>
    </w:rPr>
  </w:style>
  <w:style w:type="paragraph" w:customStyle="1" w:styleId="52">
    <w:name w:val="Основной текст (5)"/>
    <w:basedOn w:val="a8"/>
    <w:link w:val="51"/>
    <w:pPr>
      <w:spacing w:line="182" w:lineRule="auto"/>
      <w:jc w:val="center"/>
    </w:pPr>
    <w:rPr>
      <w:rFonts w:ascii="Arial Black" w:eastAsia="Arial Black" w:hAnsi="Arial Black" w:cs="Arial Black"/>
      <w:b/>
      <w:bCs/>
      <w:sz w:val="13"/>
      <w:szCs w:val="13"/>
    </w:rPr>
  </w:style>
  <w:style w:type="paragraph" w:customStyle="1" w:styleId="ad">
    <w:name w:val="Подпись к картинке"/>
    <w:basedOn w:val="a8"/>
    <w:link w:val="ac"/>
    <w:rPr>
      <w:rFonts w:ascii="Arial" w:eastAsia="Arial" w:hAnsi="Arial" w:cs="Arial"/>
      <w:b/>
      <w:bCs/>
      <w:sz w:val="26"/>
      <w:szCs w:val="26"/>
    </w:rPr>
  </w:style>
  <w:style w:type="paragraph" w:customStyle="1" w:styleId="43">
    <w:name w:val="Основной текст (4)"/>
    <w:basedOn w:val="a8"/>
    <w:link w:val="42"/>
    <w:pPr>
      <w:jc w:val="center"/>
    </w:pPr>
    <w:rPr>
      <w:rFonts w:ascii="Times New Roman" w:eastAsia="Times New Roman" w:hAnsi="Times New Roman" w:cs="Times New Roman"/>
      <w:b/>
      <w:bCs/>
      <w:sz w:val="48"/>
      <w:szCs w:val="48"/>
    </w:rPr>
  </w:style>
  <w:style w:type="paragraph" w:customStyle="1" w:styleId="33">
    <w:name w:val="Основной текст (3)"/>
    <w:basedOn w:val="a8"/>
    <w:link w:val="32"/>
    <w:pPr>
      <w:spacing w:after="1100"/>
      <w:jc w:val="center"/>
    </w:pPr>
    <w:rPr>
      <w:rFonts w:ascii="Times New Roman" w:eastAsia="Times New Roman" w:hAnsi="Times New Roman" w:cs="Times New Roman"/>
      <w:sz w:val="28"/>
      <w:szCs w:val="28"/>
    </w:rPr>
  </w:style>
  <w:style w:type="paragraph" w:customStyle="1" w:styleId="62">
    <w:name w:val="Основной текст (6)"/>
    <w:basedOn w:val="a8"/>
    <w:link w:val="61"/>
    <w:pPr>
      <w:jc w:val="center"/>
    </w:pPr>
    <w:rPr>
      <w:rFonts w:ascii="Times New Roman" w:eastAsia="Times New Roman" w:hAnsi="Times New Roman" w:cs="Times New Roman"/>
      <w:sz w:val="36"/>
      <w:szCs w:val="36"/>
    </w:rPr>
  </w:style>
  <w:style w:type="paragraph" w:customStyle="1" w:styleId="25">
    <w:name w:val="Колонтитул (2)"/>
    <w:basedOn w:val="a8"/>
    <w:link w:val="24"/>
    <w:rPr>
      <w:rFonts w:ascii="Times New Roman" w:eastAsia="Times New Roman" w:hAnsi="Times New Roman" w:cs="Times New Roman"/>
      <w:sz w:val="20"/>
      <w:szCs w:val="20"/>
    </w:rPr>
  </w:style>
  <w:style w:type="paragraph" w:customStyle="1" w:styleId="15">
    <w:name w:val="Заголовок №1"/>
    <w:basedOn w:val="a8"/>
    <w:link w:val="14"/>
    <w:pPr>
      <w:spacing w:after="580"/>
      <w:jc w:val="center"/>
      <w:outlineLvl w:val="0"/>
    </w:pPr>
    <w:rPr>
      <w:rFonts w:ascii="Times New Roman" w:eastAsia="Times New Roman" w:hAnsi="Times New Roman" w:cs="Times New Roman"/>
      <w:b/>
      <w:bCs/>
      <w:sz w:val="40"/>
      <w:szCs w:val="40"/>
    </w:rPr>
  </w:style>
  <w:style w:type="paragraph" w:customStyle="1" w:styleId="af">
    <w:name w:val="Подпись к таблице"/>
    <w:basedOn w:val="a8"/>
    <w:link w:val="ae"/>
    <w:pPr>
      <w:ind w:firstLine="720"/>
    </w:pPr>
    <w:rPr>
      <w:rFonts w:ascii="Times New Roman" w:eastAsia="Times New Roman" w:hAnsi="Times New Roman" w:cs="Times New Roman"/>
    </w:rPr>
  </w:style>
  <w:style w:type="paragraph" w:customStyle="1" w:styleId="af1">
    <w:name w:val="Другое"/>
    <w:basedOn w:val="a8"/>
    <w:link w:val="af0"/>
    <w:pPr>
      <w:ind w:firstLine="400"/>
    </w:pPr>
    <w:rPr>
      <w:rFonts w:ascii="Times New Roman" w:eastAsia="Times New Roman" w:hAnsi="Times New Roman" w:cs="Times New Roman"/>
    </w:rPr>
  </w:style>
  <w:style w:type="paragraph" w:customStyle="1" w:styleId="27">
    <w:name w:val="Основной текст (2)"/>
    <w:basedOn w:val="a8"/>
    <w:link w:val="26"/>
    <w:pPr>
      <w:spacing w:line="360" w:lineRule="auto"/>
    </w:pPr>
    <w:rPr>
      <w:rFonts w:ascii="Times New Roman" w:eastAsia="Times New Roman" w:hAnsi="Times New Roman" w:cs="Times New Roman"/>
      <w:i/>
      <w:iCs/>
      <w:sz w:val="20"/>
      <w:szCs w:val="20"/>
    </w:rPr>
  </w:style>
  <w:style w:type="paragraph" w:customStyle="1" w:styleId="af3">
    <w:name w:val="Оглавление"/>
    <w:basedOn w:val="a8"/>
    <w:link w:val="af2"/>
    <w:pPr>
      <w:spacing w:line="360" w:lineRule="auto"/>
    </w:pPr>
    <w:rPr>
      <w:rFonts w:ascii="Times New Roman" w:eastAsia="Times New Roman" w:hAnsi="Times New Roman" w:cs="Times New Roman"/>
      <w:i/>
      <w:iCs/>
      <w:sz w:val="20"/>
      <w:szCs w:val="20"/>
    </w:rPr>
  </w:style>
  <w:style w:type="paragraph" w:customStyle="1" w:styleId="72">
    <w:name w:val="Основной текст (7)"/>
    <w:basedOn w:val="a8"/>
    <w:link w:val="71"/>
    <w:pPr>
      <w:jc w:val="center"/>
    </w:pPr>
    <w:rPr>
      <w:rFonts w:ascii="Times New Roman" w:eastAsia="Times New Roman" w:hAnsi="Times New Roman" w:cs="Times New Roman"/>
      <w:b/>
      <w:bCs/>
      <w:sz w:val="32"/>
      <w:szCs w:val="32"/>
    </w:rPr>
  </w:style>
  <w:style w:type="paragraph" w:customStyle="1" w:styleId="16">
    <w:name w:val="Основной текст1"/>
    <w:basedOn w:val="a8"/>
    <w:link w:val="af4"/>
    <w:pPr>
      <w:ind w:firstLine="400"/>
    </w:pPr>
    <w:rPr>
      <w:rFonts w:ascii="Times New Roman" w:eastAsia="Times New Roman" w:hAnsi="Times New Roman" w:cs="Times New Roman"/>
    </w:rPr>
  </w:style>
  <w:style w:type="paragraph" w:customStyle="1" w:styleId="29">
    <w:name w:val="Заголовок №2"/>
    <w:basedOn w:val="a8"/>
    <w:link w:val="28"/>
    <w:pPr>
      <w:spacing w:after="500"/>
      <w:jc w:val="center"/>
      <w:outlineLvl w:val="1"/>
    </w:pPr>
    <w:rPr>
      <w:rFonts w:ascii="Times New Roman" w:eastAsia="Times New Roman" w:hAnsi="Times New Roman" w:cs="Times New Roman"/>
      <w:b/>
      <w:bCs/>
    </w:rPr>
  </w:style>
  <w:style w:type="paragraph" w:customStyle="1" w:styleId="35">
    <w:name w:val="Заголовок №3"/>
    <w:basedOn w:val="a8"/>
    <w:link w:val="34"/>
    <w:pPr>
      <w:ind w:firstLine="700"/>
      <w:outlineLvl w:val="2"/>
    </w:pPr>
    <w:rPr>
      <w:rFonts w:ascii="Times New Roman" w:eastAsia="Times New Roman" w:hAnsi="Times New Roman" w:cs="Times New Roman"/>
      <w:b/>
      <w:bCs/>
    </w:rPr>
  </w:style>
  <w:style w:type="paragraph" w:customStyle="1" w:styleId="af6">
    <w:name w:val="Колонтитул"/>
    <w:basedOn w:val="a8"/>
    <w:link w:val="af5"/>
    <w:pPr>
      <w:jc w:val="right"/>
    </w:pPr>
    <w:rPr>
      <w:rFonts w:ascii="Calibri" w:eastAsia="Calibri" w:hAnsi="Calibri" w:cs="Calibri"/>
      <w:sz w:val="22"/>
      <w:szCs w:val="22"/>
    </w:rPr>
  </w:style>
  <w:style w:type="paragraph" w:styleId="af7">
    <w:name w:val="footer"/>
    <w:basedOn w:val="a8"/>
    <w:link w:val="af8"/>
    <w:uiPriority w:val="99"/>
    <w:rsid w:val="004117F4"/>
    <w:pPr>
      <w:widowControl/>
      <w:tabs>
        <w:tab w:val="center" w:pos="4677"/>
        <w:tab w:val="right" w:pos="9355"/>
      </w:tabs>
    </w:pPr>
    <w:rPr>
      <w:rFonts w:ascii="Times New Roman" w:eastAsia="Times New Roman" w:hAnsi="Times New Roman" w:cs="Times New Roman"/>
      <w:szCs w:val="20"/>
      <w:lang w:bidi="ar-SA"/>
    </w:rPr>
  </w:style>
  <w:style w:type="character" w:customStyle="1" w:styleId="af8">
    <w:name w:val="Нижний колонтитул Знак"/>
    <w:basedOn w:val="a9"/>
    <w:link w:val="af7"/>
    <w:uiPriority w:val="99"/>
    <w:rsid w:val="004117F4"/>
    <w:rPr>
      <w:rFonts w:ascii="Times New Roman" w:eastAsia="Times New Roman" w:hAnsi="Times New Roman" w:cs="Times New Roman"/>
      <w:color w:val="000000"/>
      <w:szCs w:val="20"/>
      <w:lang w:bidi="ar-SA"/>
    </w:rPr>
  </w:style>
  <w:style w:type="paragraph" w:styleId="2a">
    <w:name w:val="toc 2"/>
    <w:aliases w:val="Оглавление 2 Знак Знак,Основной текст 2 Знак1 Знак Знак,Оглавление 2 Знак Знак Знак Знак,Основной текст 2 Знак1 Знак Знак Знак Знак,Оглавление 2 Знак Знак Знак Знак Знак Знак"/>
    <w:basedOn w:val="a8"/>
    <w:next w:val="a8"/>
    <w:autoRedefine/>
    <w:uiPriority w:val="39"/>
    <w:unhideWhenUsed/>
    <w:qFormat/>
    <w:rsid w:val="004117F4"/>
    <w:pPr>
      <w:spacing w:after="100"/>
      <w:ind w:left="240"/>
    </w:pPr>
  </w:style>
  <w:style w:type="paragraph" w:styleId="36">
    <w:name w:val="toc 3"/>
    <w:basedOn w:val="a8"/>
    <w:next w:val="a8"/>
    <w:link w:val="37"/>
    <w:autoRedefine/>
    <w:uiPriority w:val="39"/>
    <w:unhideWhenUsed/>
    <w:qFormat/>
    <w:rsid w:val="004117F4"/>
    <w:pPr>
      <w:spacing w:after="100"/>
      <w:ind w:left="480"/>
    </w:pPr>
  </w:style>
  <w:style w:type="paragraph" w:styleId="17">
    <w:name w:val="toc 1"/>
    <w:basedOn w:val="a8"/>
    <w:next w:val="a8"/>
    <w:autoRedefine/>
    <w:uiPriority w:val="39"/>
    <w:unhideWhenUsed/>
    <w:qFormat/>
    <w:rsid w:val="004117F4"/>
    <w:pPr>
      <w:widowControl/>
      <w:spacing w:after="100" w:line="259" w:lineRule="auto"/>
    </w:pPr>
    <w:rPr>
      <w:rFonts w:asciiTheme="minorHAnsi" w:eastAsiaTheme="minorEastAsia" w:hAnsiTheme="minorHAnsi" w:cstheme="minorBidi"/>
      <w:color w:val="auto"/>
      <w:sz w:val="22"/>
      <w:szCs w:val="22"/>
      <w:lang w:bidi="ar-SA"/>
    </w:rPr>
  </w:style>
  <w:style w:type="paragraph" w:styleId="44">
    <w:name w:val="toc 4"/>
    <w:basedOn w:val="a8"/>
    <w:next w:val="a8"/>
    <w:autoRedefine/>
    <w:uiPriority w:val="39"/>
    <w:unhideWhenUsed/>
    <w:rsid w:val="004117F4"/>
    <w:pPr>
      <w:widowControl/>
      <w:spacing w:after="100" w:line="259" w:lineRule="auto"/>
      <w:ind w:left="660"/>
    </w:pPr>
    <w:rPr>
      <w:rFonts w:asciiTheme="minorHAnsi" w:eastAsiaTheme="minorEastAsia" w:hAnsiTheme="minorHAnsi" w:cstheme="minorBidi"/>
      <w:color w:val="auto"/>
      <w:sz w:val="22"/>
      <w:szCs w:val="22"/>
      <w:lang w:bidi="ar-SA"/>
    </w:rPr>
  </w:style>
  <w:style w:type="paragraph" w:styleId="53">
    <w:name w:val="toc 5"/>
    <w:basedOn w:val="a8"/>
    <w:next w:val="a8"/>
    <w:autoRedefine/>
    <w:uiPriority w:val="39"/>
    <w:unhideWhenUsed/>
    <w:rsid w:val="004117F4"/>
    <w:pPr>
      <w:widowControl/>
      <w:spacing w:after="100" w:line="259" w:lineRule="auto"/>
      <w:ind w:left="880"/>
    </w:pPr>
    <w:rPr>
      <w:rFonts w:asciiTheme="minorHAnsi" w:eastAsiaTheme="minorEastAsia" w:hAnsiTheme="minorHAnsi" w:cstheme="minorBidi"/>
      <w:color w:val="auto"/>
      <w:sz w:val="22"/>
      <w:szCs w:val="22"/>
      <w:lang w:bidi="ar-SA"/>
    </w:rPr>
  </w:style>
  <w:style w:type="paragraph" w:styleId="63">
    <w:name w:val="toc 6"/>
    <w:basedOn w:val="a8"/>
    <w:next w:val="a8"/>
    <w:autoRedefine/>
    <w:uiPriority w:val="39"/>
    <w:unhideWhenUsed/>
    <w:rsid w:val="004117F4"/>
    <w:pPr>
      <w:widowControl/>
      <w:spacing w:after="100" w:line="259" w:lineRule="auto"/>
      <w:ind w:left="1100"/>
    </w:pPr>
    <w:rPr>
      <w:rFonts w:asciiTheme="minorHAnsi" w:eastAsiaTheme="minorEastAsia" w:hAnsiTheme="minorHAnsi" w:cstheme="minorBidi"/>
      <w:color w:val="auto"/>
      <w:sz w:val="22"/>
      <w:szCs w:val="22"/>
      <w:lang w:bidi="ar-SA"/>
    </w:rPr>
  </w:style>
  <w:style w:type="paragraph" w:styleId="73">
    <w:name w:val="toc 7"/>
    <w:basedOn w:val="a8"/>
    <w:next w:val="a8"/>
    <w:autoRedefine/>
    <w:uiPriority w:val="39"/>
    <w:unhideWhenUsed/>
    <w:rsid w:val="004117F4"/>
    <w:pPr>
      <w:widowControl/>
      <w:spacing w:after="100" w:line="259" w:lineRule="auto"/>
      <w:ind w:left="1320"/>
    </w:pPr>
    <w:rPr>
      <w:rFonts w:asciiTheme="minorHAnsi" w:eastAsiaTheme="minorEastAsia" w:hAnsiTheme="minorHAnsi" w:cstheme="minorBidi"/>
      <w:color w:val="auto"/>
      <w:sz w:val="22"/>
      <w:szCs w:val="22"/>
      <w:lang w:bidi="ar-SA"/>
    </w:rPr>
  </w:style>
  <w:style w:type="paragraph" w:styleId="81">
    <w:name w:val="toc 8"/>
    <w:basedOn w:val="a8"/>
    <w:next w:val="a8"/>
    <w:autoRedefine/>
    <w:uiPriority w:val="39"/>
    <w:unhideWhenUsed/>
    <w:rsid w:val="004117F4"/>
    <w:pPr>
      <w:widowControl/>
      <w:spacing w:after="100" w:line="259" w:lineRule="auto"/>
      <w:ind w:left="1540"/>
    </w:pPr>
    <w:rPr>
      <w:rFonts w:asciiTheme="minorHAnsi" w:eastAsiaTheme="minorEastAsia" w:hAnsiTheme="minorHAnsi" w:cstheme="minorBidi"/>
      <w:color w:val="auto"/>
      <w:sz w:val="22"/>
      <w:szCs w:val="22"/>
      <w:lang w:bidi="ar-SA"/>
    </w:rPr>
  </w:style>
  <w:style w:type="paragraph" w:styleId="91">
    <w:name w:val="toc 9"/>
    <w:basedOn w:val="a8"/>
    <w:next w:val="a8"/>
    <w:autoRedefine/>
    <w:uiPriority w:val="39"/>
    <w:unhideWhenUsed/>
    <w:rsid w:val="004117F4"/>
    <w:pPr>
      <w:widowControl/>
      <w:spacing w:after="100" w:line="259" w:lineRule="auto"/>
      <w:ind w:left="1760"/>
    </w:pPr>
    <w:rPr>
      <w:rFonts w:asciiTheme="minorHAnsi" w:eastAsiaTheme="minorEastAsia" w:hAnsiTheme="minorHAnsi" w:cstheme="minorBidi"/>
      <w:color w:val="auto"/>
      <w:sz w:val="22"/>
      <w:szCs w:val="22"/>
      <w:lang w:bidi="ar-SA"/>
    </w:rPr>
  </w:style>
  <w:style w:type="character" w:styleId="af9">
    <w:name w:val="Hyperlink"/>
    <w:basedOn w:val="a9"/>
    <w:uiPriority w:val="99"/>
    <w:unhideWhenUsed/>
    <w:rsid w:val="004117F4"/>
    <w:rPr>
      <w:color w:val="0563C1" w:themeColor="hyperlink"/>
      <w:u w:val="single"/>
    </w:rPr>
  </w:style>
  <w:style w:type="character" w:customStyle="1" w:styleId="UnresolvedMention">
    <w:name w:val="Unresolved Mention"/>
    <w:basedOn w:val="a9"/>
    <w:uiPriority w:val="99"/>
    <w:semiHidden/>
    <w:unhideWhenUsed/>
    <w:rsid w:val="004117F4"/>
    <w:rPr>
      <w:color w:val="605E5C"/>
      <w:shd w:val="clear" w:color="auto" w:fill="E1DFDD"/>
    </w:rPr>
  </w:style>
  <w:style w:type="paragraph" w:styleId="afa">
    <w:name w:val="List Paragraph"/>
    <w:aliases w:val="обычный,Введение,3_Абзац списка,СПИСКИ,Заголовок мой1,СписокСТПр,Абзац списка основной,Bullet List,FooterText,numbered,Paragraphe de liste1,lp1,Заголовок_3,List Paragraph2,ПАРАГРАФ,Нумерация,список 1,List Paragraph,Варианты ответов"/>
    <w:basedOn w:val="a8"/>
    <w:link w:val="afb"/>
    <w:uiPriority w:val="34"/>
    <w:qFormat/>
    <w:rsid w:val="00B961DB"/>
    <w:pPr>
      <w:ind w:left="720"/>
      <w:contextualSpacing/>
    </w:pPr>
  </w:style>
  <w:style w:type="character" w:customStyle="1" w:styleId="afb">
    <w:name w:val="Абзац списка Знак"/>
    <w:aliases w:val="обычный Знак,Введение Знак,3_Абзац списка Знак,СПИСКИ Знак,Заголовок мой1 Знак,СписокСТПр Знак,Абзац списка основной Знак,Bullet List Знак,FooterText Знак,numbered Знак,Paragraphe de liste1 Знак,lp1 Знак,Заголовок_3 Знак,ПАРАГРАФ Знак"/>
    <w:link w:val="afa"/>
    <w:uiPriority w:val="34"/>
    <w:qFormat/>
    <w:rsid w:val="006A74E4"/>
    <w:rPr>
      <w:color w:val="000000"/>
    </w:rPr>
  </w:style>
  <w:style w:type="character" w:customStyle="1" w:styleId="23">
    <w:name w:val="Заголовок 2 Знак"/>
    <w:aliases w:val="Заголовок 2 Знак Знак Знак Знак Знак,Заголовок 2 Знак Знак Знак Знак Знак Знак Знак Знак,Заголовок 2 Знак Знак Знак Знак Знак Знак Знак Знак Знак Знак,Заголовок 2 Знак Знак Знак Знак Знак Знак Знак Знак Знак Знак Знак Знак,Знак2 Знак"/>
    <w:basedOn w:val="a9"/>
    <w:link w:val="22"/>
    <w:uiPriority w:val="9"/>
    <w:rsid w:val="006A74E4"/>
    <w:rPr>
      <w:rFonts w:ascii="Times New Roman" w:eastAsia="Times New Roman" w:hAnsi="Times New Roman" w:cs="Arial"/>
      <w:b/>
      <w:bCs/>
      <w:i/>
      <w:iCs/>
      <w:szCs w:val="28"/>
      <w:lang w:bidi="ar-SA"/>
    </w:rPr>
  </w:style>
  <w:style w:type="character" w:customStyle="1" w:styleId="31">
    <w:name w:val="Заголовок 3 Знак"/>
    <w:aliases w:val="Текст сноски1 Знак,Знак Знак Знак Знак,Знак Знак Знак Знак Знак Знак Знак Знак Знак Знак Знак Знак Знак Знак Знак Знак Знак Знак Знак Знак Знак Знак,Знак3 Знак,Знак1 Знак"/>
    <w:basedOn w:val="a9"/>
    <w:link w:val="30"/>
    <w:uiPriority w:val="9"/>
    <w:rsid w:val="006A74E4"/>
    <w:rPr>
      <w:rFonts w:asciiTheme="majorHAnsi" w:eastAsiaTheme="majorEastAsia" w:hAnsiTheme="majorHAnsi" w:cstheme="majorBidi"/>
      <w:color w:val="1F3763" w:themeColor="accent1" w:themeShade="7F"/>
    </w:rPr>
  </w:style>
  <w:style w:type="paragraph" w:customStyle="1" w:styleId="afc">
    <w:name w:val="Обычный текст"/>
    <w:basedOn w:val="a8"/>
    <w:link w:val="afd"/>
    <w:qFormat/>
    <w:rsid w:val="006A74E4"/>
    <w:pPr>
      <w:widowControl/>
      <w:ind w:firstLine="709"/>
      <w:jc w:val="both"/>
    </w:pPr>
    <w:rPr>
      <w:rFonts w:ascii="Times New Roman" w:eastAsia="Times New Roman" w:hAnsi="Times New Roman" w:cs="Times New Roman"/>
      <w:color w:val="auto"/>
      <w:lang w:val="en-US" w:eastAsia="ar-SA" w:bidi="en-US"/>
    </w:rPr>
  </w:style>
  <w:style w:type="character" w:customStyle="1" w:styleId="afd">
    <w:name w:val="Обычный текст Знак"/>
    <w:basedOn w:val="a9"/>
    <w:link w:val="afc"/>
    <w:rsid w:val="006A74E4"/>
    <w:rPr>
      <w:rFonts w:ascii="Times New Roman" w:eastAsia="Times New Roman" w:hAnsi="Times New Roman" w:cs="Times New Roman"/>
      <w:lang w:val="en-US" w:eastAsia="ar-SA" w:bidi="en-US"/>
    </w:rPr>
  </w:style>
  <w:style w:type="paragraph" w:customStyle="1" w:styleId="Normal10-02">
    <w:name w:val="Normal + 10 пт полужирный По центру Слева:  -02 см Справ..."/>
    <w:basedOn w:val="a8"/>
    <w:link w:val="Normal10-020"/>
    <w:rsid w:val="006A74E4"/>
    <w:pPr>
      <w:widowControl/>
      <w:ind w:left="-57" w:right="-113"/>
    </w:pPr>
    <w:rPr>
      <w:rFonts w:ascii="Times New Roman" w:eastAsia="Times New Roman" w:hAnsi="Times New Roman" w:cs="Times New Roman"/>
      <w:b/>
      <w:bCs/>
      <w:color w:val="auto"/>
      <w:sz w:val="20"/>
      <w:szCs w:val="20"/>
      <w:lang w:bidi="ar-SA"/>
    </w:rPr>
  </w:style>
  <w:style w:type="character" w:customStyle="1" w:styleId="Normal10-020">
    <w:name w:val="Normal + 10 пт полужирный По центру Слева:  -02 см Справ... Знак"/>
    <w:link w:val="Normal10-02"/>
    <w:locked/>
    <w:rsid w:val="006A74E4"/>
    <w:rPr>
      <w:rFonts w:ascii="Times New Roman" w:eastAsia="Times New Roman" w:hAnsi="Times New Roman" w:cs="Times New Roman"/>
      <w:b/>
      <w:bCs/>
      <w:sz w:val="20"/>
      <w:szCs w:val="20"/>
      <w:lang w:bidi="ar-SA"/>
    </w:rPr>
  </w:style>
  <w:style w:type="character" w:customStyle="1" w:styleId="13">
    <w:name w:val="Заголовок 1 Знак"/>
    <w:basedOn w:val="a9"/>
    <w:link w:val="12"/>
    <w:uiPriority w:val="9"/>
    <w:rsid w:val="00733000"/>
    <w:rPr>
      <w:rFonts w:ascii="Arial" w:eastAsia="MS Mincho" w:hAnsi="Arial" w:cs="Times New Roman"/>
      <w:b/>
      <w:bCs/>
      <w:caps/>
      <w:shadow/>
      <w:sz w:val="28"/>
      <w:szCs w:val="28"/>
      <w:lang w:val="x-none" w:eastAsia="en-US" w:bidi="ar-SA"/>
    </w:rPr>
  </w:style>
  <w:style w:type="character" w:customStyle="1" w:styleId="41">
    <w:name w:val="Заголовок 4 Знак"/>
    <w:basedOn w:val="a9"/>
    <w:link w:val="40"/>
    <w:uiPriority w:val="9"/>
    <w:rsid w:val="00733000"/>
    <w:rPr>
      <w:rFonts w:ascii="Calibri" w:eastAsia="Times New Roman" w:hAnsi="Calibri" w:cs="Times New Roman"/>
      <w:b/>
      <w:bCs/>
      <w:sz w:val="28"/>
      <w:szCs w:val="28"/>
      <w:lang w:val="x-none" w:eastAsia="en-US" w:bidi="ar-SA"/>
    </w:rPr>
  </w:style>
  <w:style w:type="character" w:customStyle="1" w:styleId="50">
    <w:name w:val="Заголовок 5 Знак"/>
    <w:aliases w:val="Underline Знак"/>
    <w:basedOn w:val="a9"/>
    <w:link w:val="5"/>
    <w:rsid w:val="00733000"/>
    <w:rPr>
      <w:rFonts w:ascii="Times New Roman" w:eastAsia="MS Mincho" w:hAnsi="Times New Roman" w:cs="Times New Roman"/>
      <w:b/>
      <w:bCs/>
      <w:i/>
      <w:iCs/>
      <w:sz w:val="26"/>
      <w:szCs w:val="26"/>
      <w:lang w:val="x-none" w:eastAsia="x-none" w:bidi="ar-SA"/>
    </w:rPr>
  </w:style>
  <w:style w:type="character" w:customStyle="1" w:styleId="60">
    <w:name w:val="Заголовок 6 Знак"/>
    <w:basedOn w:val="a9"/>
    <w:link w:val="6"/>
    <w:rsid w:val="00733000"/>
    <w:rPr>
      <w:rFonts w:ascii="Times New Roman" w:eastAsia="MS Mincho" w:hAnsi="Times New Roman" w:cs="Times New Roman"/>
      <w:b/>
      <w:sz w:val="28"/>
      <w:szCs w:val="20"/>
      <w:lang w:val="x-none" w:eastAsia="x-none" w:bidi="ar-SA"/>
    </w:rPr>
  </w:style>
  <w:style w:type="character" w:customStyle="1" w:styleId="70">
    <w:name w:val="Заголовок 7 Знак"/>
    <w:basedOn w:val="a9"/>
    <w:link w:val="7"/>
    <w:rsid w:val="00733000"/>
    <w:rPr>
      <w:rFonts w:ascii="Calibri" w:eastAsia="Times New Roman" w:hAnsi="Calibri" w:cs="Times New Roman"/>
      <w:lang w:val="x-none" w:eastAsia="en-US" w:bidi="ar-SA"/>
    </w:rPr>
  </w:style>
  <w:style w:type="character" w:customStyle="1" w:styleId="80">
    <w:name w:val="Заголовок 8 Знак"/>
    <w:basedOn w:val="a9"/>
    <w:link w:val="8"/>
    <w:rsid w:val="00733000"/>
    <w:rPr>
      <w:rFonts w:ascii="Times New Roman" w:eastAsia="MS Mincho" w:hAnsi="Times New Roman" w:cs="Times New Roman"/>
      <w:i/>
      <w:iCs/>
      <w:sz w:val="28"/>
      <w:lang w:val="x-none" w:eastAsia="x-none" w:bidi="ar-SA"/>
    </w:rPr>
  </w:style>
  <w:style w:type="character" w:customStyle="1" w:styleId="90">
    <w:name w:val="Заголовок 9 Знак"/>
    <w:basedOn w:val="a9"/>
    <w:link w:val="9"/>
    <w:rsid w:val="00733000"/>
    <w:rPr>
      <w:rFonts w:ascii="Cambria" w:eastAsia="Times New Roman" w:hAnsi="Cambria" w:cs="Times New Roman"/>
      <w:sz w:val="22"/>
      <w:szCs w:val="22"/>
      <w:lang w:val="x-none" w:eastAsia="en-US" w:bidi="ar-SA"/>
    </w:rPr>
  </w:style>
  <w:style w:type="paragraph" w:styleId="afe">
    <w:name w:val="Body Text Indent"/>
    <w:aliases w:val="Заголовок 3_"/>
    <w:basedOn w:val="a8"/>
    <w:link w:val="aff"/>
    <w:uiPriority w:val="99"/>
    <w:rsid w:val="00733000"/>
    <w:pPr>
      <w:widowControl/>
      <w:ind w:firstLine="851"/>
      <w:jc w:val="both"/>
    </w:pPr>
    <w:rPr>
      <w:rFonts w:ascii="Times New Roman" w:eastAsia="Times New Roman" w:hAnsi="Times New Roman" w:cs="Times New Roman"/>
      <w:color w:val="auto"/>
      <w:sz w:val="28"/>
      <w:szCs w:val="20"/>
      <w:lang w:val="x-none" w:eastAsia="x-none" w:bidi="ar-SA"/>
    </w:rPr>
  </w:style>
  <w:style w:type="character" w:customStyle="1" w:styleId="aff">
    <w:name w:val="Основной текст с отступом Знак"/>
    <w:aliases w:val="Заголовок 3_ Знак"/>
    <w:basedOn w:val="a9"/>
    <w:link w:val="afe"/>
    <w:uiPriority w:val="99"/>
    <w:rsid w:val="00733000"/>
    <w:rPr>
      <w:rFonts w:ascii="Times New Roman" w:eastAsia="Times New Roman" w:hAnsi="Times New Roman" w:cs="Times New Roman"/>
      <w:sz w:val="28"/>
      <w:szCs w:val="20"/>
      <w:lang w:val="x-none" w:eastAsia="x-none" w:bidi="ar-SA"/>
    </w:rPr>
  </w:style>
  <w:style w:type="paragraph" w:customStyle="1" w:styleId="ConsNormal">
    <w:name w:val="ConsNormal"/>
    <w:link w:val="ConsNormal0"/>
    <w:rsid w:val="00733000"/>
    <w:pPr>
      <w:widowControl/>
      <w:autoSpaceDE w:val="0"/>
      <w:autoSpaceDN w:val="0"/>
      <w:adjustRightInd w:val="0"/>
      <w:ind w:firstLine="720"/>
    </w:pPr>
    <w:rPr>
      <w:rFonts w:ascii="Times New Roman" w:eastAsia="Times New Roman" w:hAnsi="Times New Roman" w:cs="Times New Roman"/>
      <w:sz w:val="28"/>
      <w:szCs w:val="28"/>
      <w:lang w:bidi="ar-SA"/>
    </w:rPr>
  </w:style>
  <w:style w:type="paragraph" w:customStyle="1" w:styleId="ConsPlusNormal">
    <w:name w:val="ConsPlusNormal"/>
    <w:link w:val="ConsPlusNormal0"/>
    <w:rsid w:val="00733000"/>
    <w:pPr>
      <w:widowControl/>
      <w:autoSpaceDE w:val="0"/>
      <w:autoSpaceDN w:val="0"/>
      <w:adjustRightInd w:val="0"/>
      <w:ind w:firstLine="720"/>
    </w:pPr>
    <w:rPr>
      <w:rFonts w:ascii="Arial" w:eastAsia="Times New Roman" w:hAnsi="Arial" w:cs="Arial"/>
      <w:sz w:val="20"/>
      <w:szCs w:val="20"/>
      <w:lang w:bidi="ar-SA"/>
    </w:rPr>
  </w:style>
  <w:style w:type="character" w:customStyle="1" w:styleId="18">
    <w:name w:val="Слабое выделение1"/>
    <w:aliases w:val="Абзац списка 2"/>
    <w:qFormat/>
    <w:rsid w:val="00733000"/>
    <w:rPr>
      <w:rFonts w:ascii="Times New Roman" w:hAnsi="Times New Roman"/>
      <w:color w:val="auto"/>
      <w:sz w:val="24"/>
    </w:rPr>
  </w:style>
  <w:style w:type="paragraph" w:styleId="aff0">
    <w:name w:val="Normal (Web)"/>
    <w:aliases w:val="Обычный (Web)1,Обычный (Web)1 Знак"/>
    <w:basedOn w:val="a8"/>
    <w:link w:val="aff1"/>
    <w:uiPriority w:val="99"/>
    <w:unhideWhenUsed/>
    <w:rsid w:val="00733000"/>
    <w:pPr>
      <w:widowControl/>
      <w:spacing w:before="60" w:after="100" w:afterAutospacing="1"/>
      <w:ind w:firstLine="177"/>
      <w:jc w:val="both"/>
    </w:pPr>
    <w:rPr>
      <w:rFonts w:ascii="Times New Roman" w:eastAsia="Times New Roman" w:hAnsi="Times New Roman" w:cs="Times New Roman"/>
      <w:color w:val="001060"/>
      <w:sz w:val="16"/>
      <w:szCs w:val="16"/>
      <w:lang w:val="x-none" w:eastAsia="x-none" w:bidi="ar-SA"/>
    </w:rPr>
  </w:style>
  <w:style w:type="paragraph" w:customStyle="1" w:styleId="aff2">
    <w:name w:val="Рядовой абзац"/>
    <w:basedOn w:val="a8"/>
    <w:autoRedefine/>
    <w:rsid w:val="00733000"/>
    <w:pPr>
      <w:widowControl/>
      <w:spacing w:before="90" w:after="90" w:line="360" w:lineRule="auto"/>
      <w:ind w:firstLine="720"/>
      <w:contextualSpacing/>
      <w:jc w:val="both"/>
    </w:pPr>
    <w:rPr>
      <w:rFonts w:ascii="Times New Roman" w:eastAsia="Times New Roman" w:hAnsi="Times New Roman" w:cs="Times New Roman"/>
      <w:color w:val="auto"/>
      <w:sz w:val="28"/>
      <w:szCs w:val="36"/>
      <w:lang w:bidi="ar-SA"/>
    </w:rPr>
  </w:style>
  <w:style w:type="paragraph" w:customStyle="1" w:styleId="u">
    <w:name w:val="u"/>
    <w:basedOn w:val="a8"/>
    <w:rsid w:val="00733000"/>
    <w:pPr>
      <w:widowControl/>
      <w:ind w:firstLine="520"/>
      <w:jc w:val="both"/>
    </w:pPr>
    <w:rPr>
      <w:rFonts w:ascii="Times New Roman" w:eastAsia="Times New Roman" w:hAnsi="Times New Roman" w:cs="Times New Roman"/>
      <w:lang w:bidi="ar-SA"/>
    </w:rPr>
  </w:style>
  <w:style w:type="paragraph" w:customStyle="1" w:styleId="ConsPlusNonformat">
    <w:name w:val="ConsPlusNonformat"/>
    <w:uiPriority w:val="99"/>
    <w:rsid w:val="00733000"/>
    <w:pPr>
      <w:widowControl/>
      <w:autoSpaceDE w:val="0"/>
      <w:autoSpaceDN w:val="0"/>
      <w:adjustRightInd w:val="0"/>
    </w:pPr>
    <w:rPr>
      <w:rFonts w:ascii="Courier New" w:eastAsia="Times New Roman" w:hAnsi="Courier New" w:cs="Courier New"/>
      <w:sz w:val="20"/>
      <w:szCs w:val="20"/>
      <w:lang w:bidi="ar-SA"/>
    </w:rPr>
  </w:style>
  <w:style w:type="paragraph" w:customStyle="1" w:styleId="msonormalcxspmiddle">
    <w:name w:val="msonormalcxspmiddle"/>
    <w:basedOn w:val="a8"/>
    <w:rsid w:val="00733000"/>
    <w:pPr>
      <w:widowControl/>
      <w:spacing w:before="100" w:beforeAutospacing="1" w:after="100" w:afterAutospacing="1"/>
    </w:pPr>
    <w:rPr>
      <w:rFonts w:ascii="Times New Roman" w:eastAsia="Times New Roman" w:hAnsi="Times New Roman" w:cs="Times New Roman"/>
      <w:color w:val="auto"/>
      <w:sz w:val="28"/>
      <w:lang w:bidi="ar-SA"/>
    </w:rPr>
  </w:style>
  <w:style w:type="paragraph" w:customStyle="1" w:styleId="aff3">
    <w:name w:val="Таблица № Знак"/>
    <w:aliases w:val="Таблица №"/>
    <w:basedOn w:val="a8"/>
    <w:next w:val="a8"/>
    <w:link w:val="aff4"/>
    <w:qFormat/>
    <w:rsid w:val="00733000"/>
    <w:pPr>
      <w:widowControl/>
      <w:spacing w:before="120" w:after="120"/>
      <w:ind w:firstLine="709"/>
      <w:jc w:val="right"/>
      <w:outlineLvl w:val="0"/>
    </w:pPr>
    <w:rPr>
      <w:rFonts w:eastAsia="Times New Roman"/>
      <w:bCs/>
      <w:color w:val="auto"/>
      <w:kern w:val="28"/>
      <w:sz w:val="28"/>
      <w:szCs w:val="32"/>
      <w:lang w:eastAsia="en-US"/>
    </w:rPr>
  </w:style>
  <w:style w:type="character" w:customStyle="1" w:styleId="aff4">
    <w:name w:val="Название Знак"/>
    <w:aliases w:val="Таблица № Знак Знак,Таблица № Знак1"/>
    <w:link w:val="aff3"/>
    <w:rsid w:val="00733000"/>
    <w:rPr>
      <w:rFonts w:eastAsia="Times New Roman"/>
      <w:bCs/>
      <w:kern w:val="28"/>
      <w:sz w:val="28"/>
      <w:szCs w:val="32"/>
      <w:lang w:eastAsia="en-US"/>
    </w:rPr>
  </w:style>
  <w:style w:type="paragraph" w:customStyle="1" w:styleId="aff5">
    <w:name w:val="Мясо Знак"/>
    <w:basedOn w:val="a8"/>
    <w:link w:val="aff6"/>
    <w:rsid w:val="00733000"/>
    <w:pPr>
      <w:widowControl/>
      <w:ind w:firstLine="709"/>
      <w:jc w:val="both"/>
    </w:pPr>
    <w:rPr>
      <w:rFonts w:ascii="Times New Roman" w:eastAsia="MS Mincho" w:hAnsi="Times New Roman" w:cs="Times New Roman"/>
      <w:color w:val="auto"/>
      <w:sz w:val="28"/>
      <w:szCs w:val="28"/>
      <w:lang w:val="x-none" w:eastAsia="x-none" w:bidi="ar-SA"/>
    </w:rPr>
  </w:style>
  <w:style w:type="character" w:customStyle="1" w:styleId="aff6">
    <w:name w:val="Мясо Знак Знак"/>
    <w:link w:val="aff5"/>
    <w:rsid w:val="00733000"/>
    <w:rPr>
      <w:rFonts w:ascii="Times New Roman" w:eastAsia="MS Mincho" w:hAnsi="Times New Roman" w:cs="Times New Roman"/>
      <w:sz w:val="28"/>
      <w:szCs w:val="28"/>
      <w:lang w:val="x-none" w:eastAsia="x-none" w:bidi="ar-SA"/>
    </w:rPr>
  </w:style>
  <w:style w:type="paragraph" w:customStyle="1" w:styleId="130">
    <w:name w:val="13"/>
    <w:basedOn w:val="a8"/>
    <w:rsid w:val="00733000"/>
    <w:pPr>
      <w:widowControl/>
      <w:spacing w:before="100" w:beforeAutospacing="1" w:after="100" w:afterAutospacing="1"/>
    </w:pPr>
    <w:rPr>
      <w:rFonts w:ascii="Times New Roman" w:eastAsia="Times New Roman" w:hAnsi="Times New Roman" w:cs="Times New Roman"/>
      <w:color w:val="auto"/>
      <w:lang w:bidi="ar-SA"/>
    </w:rPr>
  </w:style>
  <w:style w:type="paragraph" w:styleId="aff7">
    <w:name w:val="Document Map"/>
    <w:basedOn w:val="a8"/>
    <w:link w:val="aff8"/>
    <w:semiHidden/>
    <w:unhideWhenUsed/>
    <w:rsid w:val="00733000"/>
    <w:pPr>
      <w:widowControl/>
      <w:spacing w:after="200" w:line="276" w:lineRule="auto"/>
    </w:pPr>
    <w:rPr>
      <w:rFonts w:ascii="Tahoma" w:eastAsia="Calibri" w:hAnsi="Tahoma" w:cs="Times New Roman"/>
      <w:color w:val="auto"/>
      <w:sz w:val="16"/>
      <w:szCs w:val="16"/>
      <w:lang w:val="x-none" w:eastAsia="en-US" w:bidi="ar-SA"/>
    </w:rPr>
  </w:style>
  <w:style w:type="character" w:customStyle="1" w:styleId="aff8">
    <w:name w:val="Схема документа Знак"/>
    <w:basedOn w:val="a9"/>
    <w:link w:val="aff7"/>
    <w:semiHidden/>
    <w:rsid w:val="00733000"/>
    <w:rPr>
      <w:rFonts w:ascii="Tahoma" w:eastAsia="Calibri" w:hAnsi="Tahoma" w:cs="Times New Roman"/>
      <w:sz w:val="16"/>
      <w:szCs w:val="16"/>
      <w:lang w:val="x-none" w:eastAsia="en-US" w:bidi="ar-SA"/>
    </w:rPr>
  </w:style>
  <w:style w:type="paragraph" w:customStyle="1" w:styleId="aff9">
    <w:name w:val="Таблица"/>
    <w:basedOn w:val="a8"/>
    <w:link w:val="affa"/>
    <w:qFormat/>
    <w:rsid w:val="00733000"/>
    <w:pPr>
      <w:widowControl/>
      <w:ind w:firstLine="709"/>
      <w:jc w:val="center"/>
    </w:pPr>
    <w:rPr>
      <w:rFonts w:ascii="Calibri" w:eastAsia="MS Mincho" w:hAnsi="Calibri" w:cs="Times New Roman"/>
      <w:color w:val="auto"/>
      <w:spacing w:val="-6"/>
      <w:sz w:val="22"/>
      <w:szCs w:val="20"/>
      <w:lang w:val="x-none" w:eastAsia="en-US" w:bidi="ar-SA"/>
    </w:rPr>
  </w:style>
  <w:style w:type="character" w:customStyle="1" w:styleId="affa">
    <w:name w:val="Таблица Знак"/>
    <w:link w:val="aff9"/>
    <w:rsid w:val="00733000"/>
    <w:rPr>
      <w:rFonts w:ascii="Calibri" w:eastAsia="MS Mincho" w:hAnsi="Calibri" w:cs="Times New Roman"/>
      <w:spacing w:val="-6"/>
      <w:sz w:val="22"/>
      <w:szCs w:val="20"/>
      <w:lang w:val="x-none" w:eastAsia="en-US" w:bidi="ar-SA"/>
    </w:rPr>
  </w:style>
  <w:style w:type="paragraph" w:styleId="affb">
    <w:name w:val="Subtitle"/>
    <w:aliases w:val="Таблица - заголовок"/>
    <w:basedOn w:val="a8"/>
    <w:next w:val="a8"/>
    <w:link w:val="affc"/>
    <w:uiPriority w:val="11"/>
    <w:qFormat/>
    <w:rsid w:val="00733000"/>
    <w:pPr>
      <w:widowControl/>
      <w:spacing w:before="120" w:after="120"/>
      <w:ind w:firstLine="709"/>
      <w:jc w:val="center"/>
      <w:outlineLvl w:val="1"/>
    </w:pPr>
    <w:rPr>
      <w:rFonts w:ascii="Calibri" w:eastAsia="Times New Roman" w:hAnsi="Calibri" w:cs="Times New Roman"/>
      <w:color w:val="auto"/>
      <w:sz w:val="28"/>
      <w:lang w:val="x-none" w:eastAsia="en-US" w:bidi="ar-SA"/>
    </w:rPr>
  </w:style>
  <w:style w:type="character" w:customStyle="1" w:styleId="affc">
    <w:name w:val="Подзаголовок Знак"/>
    <w:aliases w:val="Таблица - заголовок Знак"/>
    <w:basedOn w:val="a9"/>
    <w:link w:val="affb"/>
    <w:uiPriority w:val="11"/>
    <w:rsid w:val="00733000"/>
    <w:rPr>
      <w:rFonts w:ascii="Calibri" w:eastAsia="Times New Roman" w:hAnsi="Calibri" w:cs="Times New Roman"/>
      <w:sz w:val="28"/>
      <w:lang w:val="x-none" w:eastAsia="en-US" w:bidi="ar-SA"/>
    </w:rPr>
  </w:style>
  <w:style w:type="paragraph" w:customStyle="1" w:styleId="19">
    <w:name w:val="Без интервала1"/>
    <w:aliases w:val="No Spacing,с интервалом"/>
    <w:link w:val="affd"/>
    <w:autoRedefine/>
    <w:uiPriority w:val="1"/>
    <w:qFormat/>
    <w:rsid w:val="00733000"/>
    <w:pPr>
      <w:widowControl/>
      <w:spacing w:line="360" w:lineRule="auto"/>
      <w:ind w:firstLine="720"/>
      <w:contextualSpacing/>
      <w:jc w:val="both"/>
    </w:pPr>
    <w:rPr>
      <w:rFonts w:ascii="Arial" w:eastAsia="Times New Roman" w:hAnsi="Arial" w:cs="Arial"/>
      <w:lang w:bidi="ar-SA"/>
    </w:rPr>
  </w:style>
  <w:style w:type="paragraph" w:styleId="2b">
    <w:name w:val="Body Text Indent 2"/>
    <w:aliases w:val="Основной с отступом,Основной текст с отступом 2 Знак Знак,Основной текст с отступом 2 Знак Знак Знак Знак Знак,Основной текст с отступом 22,Основной текст с отступом 2 Знак Знак Знак3 Знак Знак"/>
    <w:basedOn w:val="a8"/>
    <w:link w:val="2c"/>
    <w:uiPriority w:val="99"/>
    <w:rsid w:val="00733000"/>
    <w:pPr>
      <w:widowControl/>
      <w:ind w:firstLine="709"/>
      <w:jc w:val="both"/>
    </w:pPr>
    <w:rPr>
      <w:rFonts w:ascii="Times New Roman" w:eastAsia="MS Mincho" w:hAnsi="Times New Roman" w:cs="Times New Roman"/>
      <w:color w:val="auto"/>
      <w:sz w:val="28"/>
      <w:szCs w:val="20"/>
      <w:lang w:val="x-none" w:eastAsia="x-none" w:bidi="ar-SA"/>
    </w:rPr>
  </w:style>
  <w:style w:type="character" w:customStyle="1" w:styleId="2c">
    <w:name w:val="Основной текст с отступом 2 Знак"/>
    <w:aliases w:val="Основной с отступом Знак,Основной текст с отступом 2 Знак Знак Знак1,Основной текст с отступом 2 Знак Знак Знак Знак Знак Знак1,Основной текст с отступом 22 Знак1"/>
    <w:basedOn w:val="a9"/>
    <w:link w:val="2b"/>
    <w:uiPriority w:val="99"/>
    <w:rsid w:val="00733000"/>
    <w:rPr>
      <w:rFonts w:ascii="Times New Roman" w:eastAsia="MS Mincho" w:hAnsi="Times New Roman" w:cs="Times New Roman"/>
      <w:sz w:val="28"/>
      <w:szCs w:val="20"/>
      <w:lang w:val="x-none" w:eastAsia="x-none" w:bidi="ar-SA"/>
    </w:rPr>
  </w:style>
  <w:style w:type="paragraph" w:customStyle="1" w:styleId="affe">
    <w:name w:val="таблица"/>
    <w:basedOn w:val="a8"/>
    <w:rsid w:val="00733000"/>
    <w:pPr>
      <w:widowControl/>
    </w:pPr>
    <w:rPr>
      <w:rFonts w:ascii="Arial Narrow" w:eastAsia="MS Mincho" w:hAnsi="Arial Narrow" w:cs="Arial"/>
      <w:color w:val="auto"/>
      <w:sz w:val="28"/>
      <w:lang w:bidi="ar-SA"/>
    </w:rPr>
  </w:style>
  <w:style w:type="paragraph" w:styleId="afff">
    <w:name w:val="Title"/>
    <w:basedOn w:val="a8"/>
    <w:link w:val="2d"/>
    <w:uiPriority w:val="10"/>
    <w:qFormat/>
    <w:rsid w:val="00733000"/>
    <w:pPr>
      <w:widowControl/>
      <w:spacing w:before="120" w:after="120"/>
      <w:jc w:val="center"/>
    </w:pPr>
    <w:rPr>
      <w:rFonts w:ascii="Times New Roman" w:eastAsia="MS Mincho" w:hAnsi="Times New Roman" w:cs="Times New Roman"/>
      <w:color w:val="auto"/>
      <w:sz w:val="28"/>
      <w:szCs w:val="20"/>
      <w:lang w:val="x-none" w:eastAsia="x-none" w:bidi="ar-SA"/>
    </w:rPr>
  </w:style>
  <w:style w:type="character" w:customStyle="1" w:styleId="2d">
    <w:name w:val="Название Знак2"/>
    <w:basedOn w:val="a9"/>
    <w:link w:val="afff"/>
    <w:uiPriority w:val="10"/>
    <w:rsid w:val="00733000"/>
    <w:rPr>
      <w:rFonts w:ascii="Times New Roman" w:eastAsia="MS Mincho" w:hAnsi="Times New Roman" w:cs="Times New Roman"/>
      <w:sz w:val="28"/>
      <w:szCs w:val="20"/>
      <w:lang w:val="x-none" w:eastAsia="x-none" w:bidi="ar-SA"/>
    </w:rPr>
  </w:style>
  <w:style w:type="paragraph" w:customStyle="1" w:styleId="afff0">
    <w:name w:val="Заголовок таблицы"/>
    <w:basedOn w:val="a8"/>
    <w:rsid w:val="00733000"/>
    <w:pPr>
      <w:widowControl/>
      <w:spacing w:before="120" w:after="240"/>
      <w:jc w:val="center"/>
    </w:pPr>
    <w:rPr>
      <w:rFonts w:ascii="Times New Roman" w:eastAsia="MS Mincho" w:hAnsi="Times New Roman" w:cs="Arial"/>
      <w:color w:val="auto"/>
      <w:sz w:val="28"/>
      <w:szCs w:val="20"/>
      <w:lang w:bidi="ar-SA"/>
    </w:rPr>
  </w:style>
  <w:style w:type="paragraph" w:customStyle="1" w:styleId="afff1">
    <w:name w:val="Табл"/>
    <w:basedOn w:val="a8"/>
    <w:rsid w:val="00733000"/>
    <w:pPr>
      <w:widowControl/>
      <w:spacing w:before="120" w:after="60"/>
      <w:ind w:firstLine="709"/>
      <w:jc w:val="right"/>
    </w:pPr>
    <w:rPr>
      <w:rFonts w:ascii="Times New Roman" w:eastAsia="MS Mincho" w:hAnsi="Times New Roman" w:cs="Arial"/>
      <w:color w:val="auto"/>
      <w:sz w:val="28"/>
      <w:szCs w:val="20"/>
      <w:lang w:bidi="ar-SA"/>
    </w:rPr>
  </w:style>
  <w:style w:type="paragraph" w:customStyle="1" w:styleId="45">
    <w:name w:val="Загол 4"/>
    <w:basedOn w:val="a8"/>
    <w:rsid w:val="00733000"/>
    <w:pPr>
      <w:widowControl/>
      <w:spacing w:before="120" w:after="120"/>
      <w:ind w:firstLine="709"/>
    </w:pPr>
    <w:rPr>
      <w:rFonts w:ascii="Times New Roman" w:eastAsia="MS Mincho" w:hAnsi="Times New Roman" w:cs="Arial"/>
      <w:shadow/>
      <w:color w:val="auto"/>
      <w:sz w:val="28"/>
      <w:lang w:bidi="ar-SA"/>
    </w:rPr>
  </w:style>
  <w:style w:type="paragraph" w:customStyle="1" w:styleId="afff2">
    <w:name w:val="Стиль Таблица + по центру"/>
    <w:basedOn w:val="aff9"/>
    <w:rsid w:val="00733000"/>
    <w:rPr>
      <w:rFonts w:ascii="Arial Narrow" w:hAnsi="Arial Narrow"/>
      <w:spacing w:val="0"/>
      <w:sz w:val="24"/>
      <w:lang w:eastAsia="ru-RU"/>
    </w:rPr>
  </w:style>
  <w:style w:type="paragraph" w:customStyle="1" w:styleId="11111">
    <w:name w:val="11111"/>
    <w:basedOn w:val="a8"/>
    <w:rsid w:val="00733000"/>
    <w:pPr>
      <w:widowControl/>
      <w:jc w:val="both"/>
    </w:pPr>
    <w:rPr>
      <w:rFonts w:ascii="Times New Roman" w:eastAsia="MS Mincho" w:hAnsi="Times New Roman" w:cs="Arial"/>
      <w:b/>
      <w:i/>
      <w:color w:val="auto"/>
      <w:sz w:val="28"/>
      <w:lang w:bidi="ar-SA"/>
    </w:rPr>
  </w:style>
  <w:style w:type="paragraph" w:customStyle="1" w:styleId="1a">
    <w:name w:val="Стиль1"/>
    <w:basedOn w:val="a8"/>
    <w:rsid w:val="00733000"/>
    <w:pPr>
      <w:widowControl/>
      <w:jc w:val="both"/>
    </w:pPr>
    <w:rPr>
      <w:rFonts w:ascii="Times New Roman" w:eastAsia="MS Mincho" w:hAnsi="Times New Roman" w:cs="Arial"/>
      <w:b/>
      <w:i/>
      <w:color w:val="auto"/>
      <w:sz w:val="28"/>
      <w:lang w:bidi="ar-SA"/>
    </w:rPr>
  </w:style>
  <w:style w:type="paragraph" w:customStyle="1" w:styleId="10">
    <w:name w:val="Перечисление 1"/>
    <w:basedOn w:val="a8"/>
    <w:rsid w:val="00733000"/>
    <w:pPr>
      <w:widowControl/>
      <w:numPr>
        <w:numId w:val="127"/>
      </w:numPr>
      <w:jc w:val="both"/>
    </w:pPr>
    <w:rPr>
      <w:rFonts w:ascii="Times New Roman" w:eastAsia="MS Mincho" w:hAnsi="Times New Roman" w:cs="Arial"/>
      <w:color w:val="auto"/>
      <w:sz w:val="28"/>
      <w:szCs w:val="20"/>
      <w:lang w:bidi="ar-SA"/>
    </w:rPr>
  </w:style>
  <w:style w:type="paragraph" w:customStyle="1" w:styleId="afff3">
    <w:name w:val="Утв"/>
    <w:basedOn w:val="30"/>
    <w:rsid w:val="00733000"/>
    <w:pPr>
      <w:keepLines w:val="0"/>
      <w:spacing w:before="0" w:after="180"/>
      <w:ind w:firstLine="680"/>
      <w:contextualSpacing/>
      <w:jc w:val="both"/>
    </w:pPr>
    <w:rPr>
      <w:rFonts w:ascii="Arial Narrow" w:eastAsia="MS Mincho" w:hAnsi="Arial Narrow" w:cs="Arial"/>
      <w:b/>
      <w:caps/>
      <w:shadow/>
      <w:color w:val="auto"/>
      <w:sz w:val="28"/>
      <w:szCs w:val="28"/>
      <w:lang w:val="x-none" w:bidi="ar-SA"/>
    </w:rPr>
  </w:style>
  <w:style w:type="paragraph" w:customStyle="1" w:styleId="1b">
    <w:name w:val="Стиль Заголовок 1"/>
    <w:basedOn w:val="12"/>
    <w:rsid w:val="00733000"/>
    <w:pPr>
      <w:keepLines w:val="0"/>
      <w:spacing w:before="240" w:after="180"/>
    </w:pPr>
    <w:rPr>
      <w:b w:val="0"/>
      <w:bCs w:val="0"/>
      <w:lang w:eastAsia="ru-RU"/>
    </w:rPr>
  </w:style>
  <w:style w:type="paragraph" w:customStyle="1" w:styleId="afff4">
    <w:name w:val="Мясо"/>
    <w:basedOn w:val="a8"/>
    <w:link w:val="1c"/>
    <w:rsid w:val="00733000"/>
    <w:pPr>
      <w:widowControl/>
      <w:ind w:firstLine="709"/>
      <w:jc w:val="both"/>
    </w:pPr>
    <w:rPr>
      <w:rFonts w:ascii="Times New Roman" w:eastAsia="MS Mincho" w:hAnsi="Times New Roman" w:cs="Times New Roman"/>
      <w:color w:val="auto"/>
      <w:sz w:val="28"/>
      <w:szCs w:val="28"/>
      <w:lang w:val="x-none" w:eastAsia="x-none" w:bidi="ar-SA"/>
    </w:rPr>
  </w:style>
  <w:style w:type="character" w:customStyle="1" w:styleId="afff5">
    <w:name w:val="Мясо Знак Знак Знак"/>
    <w:rsid w:val="00733000"/>
    <w:rPr>
      <w:rFonts w:eastAsia="MS Mincho" w:cs="Arial"/>
      <w:sz w:val="28"/>
      <w:szCs w:val="28"/>
      <w:lang w:val="ru-RU" w:eastAsia="ru-RU" w:bidi="ar-SA"/>
    </w:rPr>
  </w:style>
  <w:style w:type="numbering" w:customStyle="1" w:styleId="a6">
    <w:name w:val="Нумерованный список_"/>
    <w:basedOn w:val="ab"/>
    <w:rsid w:val="00733000"/>
    <w:pPr>
      <w:numPr>
        <w:numId w:val="128"/>
      </w:numPr>
    </w:pPr>
  </w:style>
  <w:style w:type="numbering" w:customStyle="1" w:styleId="0">
    <w:name w:val="Нумерованный Слева:  0 см"/>
    <w:basedOn w:val="ab"/>
    <w:rsid w:val="00733000"/>
    <w:pPr>
      <w:numPr>
        <w:numId w:val="129"/>
      </w:numPr>
    </w:pPr>
  </w:style>
  <w:style w:type="numbering" w:customStyle="1" w:styleId="00">
    <w:name w:val="Стиль Нумерованный Слева:  0 см + многоуровневый"/>
    <w:basedOn w:val="ab"/>
    <w:rsid w:val="00733000"/>
    <w:pPr>
      <w:numPr>
        <w:numId w:val="130"/>
      </w:numPr>
    </w:pPr>
  </w:style>
  <w:style w:type="paragraph" w:customStyle="1" w:styleId="afff6">
    <w:name w:val="Отступ"/>
    <w:basedOn w:val="a"/>
    <w:rsid w:val="00733000"/>
    <w:pPr>
      <w:widowControl w:val="0"/>
      <w:numPr>
        <w:numId w:val="0"/>
      </w:numPr>
    </w:pPr>
    <w:rPr>
      <w:rFonts w:ascii="Microsoft Sans Serif" w:eastAsia="Microsoft Sans Serif" w:hAnsi="Microsoft Sans Serif" w:cs="Microsoft Sans Serif"/>
      <w:color w:val="000000"/>
      <w:sz w:val="24"/>
      <w:lang w:bidi="ru-RU"/>
    </w:rPr>
  </w:style>
  <w:style w:type="paragraph" w:styleId="a">
    <w:name w:val="List Bullet"/>
    <w:basedOn w:val="a8"/>
    <w:rsid w:val="00733000"/>
    <w:pPr>
      <w:widowControl/>
      <w:numPr>
        <w:numId w:val="131"/>
      </w:numPr>
    </w:pPr>
    <w:rPr>
      <w:rFonts w:ascii="Times New Roman" w:eastAsia="MS Mincho" w:hAnsi="Times New Roman" w:cs="Times New Roman"/>
      <w:color w:val="auto"/>
      <w:sz w:val="28"/>
      <w:lang w:bidi="ar-SA"/>
    </w:rPr>
  </w:style>
  <w:style w:type="table" w:styleId="afff7">
    <w:name w:val="Table Grid"/>
    <w:basedOn w:val="aa"/>
    <w:uiPriority w:val="59"/>
    <w:rsid w:val="00733000"/>
    <w:pPr>
      <w:widowControl/>
      <w:ind w:firstLine="709"/>
    </w:pPr>
    <w:rPr>
      <w:rFonts w:ascii="Times New Roman" w:eastAsia="MS Mincho"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Body Text"/>
    <w:aliases w:val="Основной текст Знак Знак Знак,Основной текст Знак Знак Знак Знак,Основной текст Знак Знак Знак Знак Знак Знак,Основной текст Знак Знак Знак Знак Знак Знак Знак Знак Знак,Основной текст Знак Знак"/>
    <w:basedOn w:val="a8"/>
    <w:link w:val="1d"/>
    <w:rsid w:val="00733000"/>
    <w:pPr>
      <w:widowControl/>
      <w:spacing w:after="120"/>
    </w:pPr>
    <w:rPr>
      <w:rFonts w:ascii="Times New Roman" w:eastAsia="MS Mincho" w:hAnsi="Times New Roman" w:cs="Times New Roman"/>
      <w:color w:val="auto"/>
      <w:sz w:val="28"/>
      <w:lang w:val="x-none" w:eastAsia="x-none" w:bidi="ar-SA"/>
    </w:rPr>
  </w:style>
  <w:style w:type="character" w:customStyle="1" w:styleId="afff9">
    <w:name w:val="Основной текст Знак"/>
    <w:aliases w:val="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 Знак Знак Знак Знак Знак Знак,Основной текст Знак Знак Знак1"/>
    <w:basedOn w:val="a9"/>
    <w:uiPriority w:val="99"/>
    <w:rsid w:val="00733000"/>
    <w:rPr>
      <w:color w:val="000000"/>
    </w:rPr>
  </w:style>
  <w:style w:type="character" w:customStyle="1" w:styleId="1d">
    <w:name w:val="Основной текст Знак1"/>
    <w:aliases w:val="Основной текст Знак Знак Знак Знак2,Основной текст Знак Знак Знак Знак Знак1,Основной текст Знак Знак Знак Знак Знак Знак Знак1,Основной текст Знак Знак Знак Знак Знак Знак Знак Знак Знак Знак1,Основной текст Знак Знак Знак2"/>
    <w:link w:val="afff8"/>
    <w:rsid w:val="00733000"/>
    <w:rPr>
      <w:rFonts w:ascii="Times New Roman" w:eastAsia="MS Mincho" w:hAnsi="Times New Roman" w:cs="Times New Roman"/>
      <w:sz w:val="28"/>
      <w:lang w:val="x-none" w:eastAsia="x-none" w:bidi="ar-SA"/>
    </w:rPr>
  </w:style>
  <w:style w:type="paragraph" w:styleId="afffa">
    <w:name w:val="footnote text"/>
    <w:aliases w:val="Знак Знак Знак3"/>
    <w:basedOn w:val="a8"/>
    <w:link w:val="afffb"/>
    <w:uiPriority w:val="99"/>
    <w:semiHidden/>
    <w:rsid w:val="00733000"/>
    <w:pPr>
      <w:widowControl/>
    </w:pPr>
    <w:rPr>
      <w:rFonts w:ascii="Arial Narrow" w:eastAsia="MS Mincho" w:hAnsi="Arial Narrow" w:cs="Times New Roman"/>
      <w:color w:val="auto"/>
      <w:sz w:val="22"/>
      <w:szCs w:val="20"/>
      <w:lang w:val="x-none" w:eastAsia="x-none" w:bidi="ar-SA"/>
    </w:rPr>
  </w:style>
  <w:style w:type="character" w:customStyle="1" w:styleId="afffb">
    <w:name w:val="Текст сноски Знак"/>
    <w:aliases w:val="Знак Знак Знак3 Знак"/>
    <w:basedOn w:val="a9"/>
    <w:link w:val="afffa"/>
    <w:uiPriority w:val="99"/>
    <w:semiHidden/>
    <w:rsid w:val="00733000"/>
    <w:rPr>
      <w:rFonts w:ascii="Arial Narrow" w:eastAsia="MS Mincho" w:hAnsi="Arial Narrow" w:cs="Times New Roman"/>
      <w:sz w:val="22"/>
      <w:szCs w:val="20"/>
      <w:lang w:val="x-none" w:eastAsia="x-none" w:bidi="ar-SA"/>
    </w:rPr>
  </w:style>
  <w:style w:type="paragraph" w:styleId="2e">
    <w:name w:val="Body Text 2"/>
    <w:aliases w:val="Оглавление 2 Знак,Основной текст 2 Знак1 Знак,Оглавление 2 Знак Знак Знак,Основной текст 2 Знак1 Знак Знак Знак,Оглавление 2 Знак Знак Знак Знак Знак"/>
    <w:basedOn w:val="a8"/>
    <w:link w:val="2f"/>
    <w:uiPriority w:val="99"/>
    <w:rsid w:val="00733000"/>
    <w:pPr>
      <w:widowControl/>
      <w:spacing w:after="120" w:line="480" w:lineRule="auto"/>
      <w:ind w:firstLine="709"/>
      <w:jc w:val="both"/>
    </w:pPr>
    <w:rPr>
      <w:rFonts w:ascii="Times New Roman" w:eastAsia="MS Mincho" w:hAnsi="Times New Roman" w:cs="Times New Roman"/>
      <w:color w:val="auto"/>
      <w:sz w:val="28"/>
      <w:szCs w:val="20"/>
      <w:lang w:val="x-none" w:eastAsia="x-none" w:bidi="ar-SA"/>
    </w:rPr>
  </w:style>
  <w:style w:type="character" w:customStyle="1" w:styleId="2f">
    <w:name w:val="Основной текст 2 Знак"/>
    <w:aliases w:val="Оглавление 2 Знак Знак2,Основной текст 2 Знак1 Знак Знак2,Оглавление 2 Знак Знак Знак Знак2,Основной текст 2 Знак1 Знак Знак Знак Знак2,Оглавление 2 Знак Знак Знак Знак Знак Знак1"/>
    <w:basedOn w:val="a9"/>
    <w:link w:val="2e"/>
    <w:uiPriority w:val="99"/>
    <w:rsid w:val="00733000"/>
    <w:rPr>
      <w:rFonts w:ascii="Times New Roman" w:eastAsia="MS Mincho" w:hAnsi="Times New Roman" w:cs="Times New Roman"/>
      <w:sz w:val="28"/>
      <w:szCs w:val="20"/>
      <w:lang w:val="x-none" w:eastAsia="x-none" w:bidi="ar-SA"/>
    </w:rPr>
  </w:style>
  <w:style w:type="paragraph" w:styleId="afffc">
    <w:name w:val="Block Text"/>
    <w:basedOn w:val="a8"/>
    <w:uiPriority w:val="99"/>
    <w:rsid w:val="00733000"/>
    <w:pPr>
      <w:widowControl/>
      <w:autoSpaceDE w:val="0"/>
      <w:autoSpaceDN w:val="0"/>
      <w:ind w:left="-108" w:right="-108"/>
    </w:pPr>
    <w:rPr>
      <w:rFonts w:ascii="Times New Roman" w:eastAsia="MS Mincho" w:hAnsi="Times New Roman" w:cs="Arial"/>
      <w:color w:val="auto"/>
      <w:sz w:val="22"/>
      <w:szCs w:val="22"/>
      <w:lang w:bidi="ar-SA"/>
    </w:rPr>
  </w:style>
  <w:style w:type="paragraph" w:customStyle="1" w:styleId="2f0">
    <w:name w:val="Основной текст с отступом 2.Основной с отступом"/>
    <w:basedOn w:val="a8"/>
    <w:rsid w:val="00733000"/>
    <w:pPr>
      <w:widowControl/>
      <w:autoSpaceDE w:val="0"/>
      <w:autoSpaceDN w:val="0"/>
      <w:ind w:firstLine="709"/>
      <w:jc w:val="both"/>
    </w:pPr>
    <w:rPr>
      <w:rFonts w:ascii="Times New Roman" w:eastAsia="MS Mincho" w:hAnsi="Times New Roman" w:cs="Arial"/>
      <w:color w:val="auto"/>
      <w:sz w:val="28"/>
      <w:lang w:bidi="ar-SA"/>
    </w:rPr>
  </w:style>
  <w:style w:type="character" w:styleId="afffd">
    <w:name w:val="page number"/>
    <w:basedOn w:val="a9"/>
    <w:uiPriority w:val="99"/>
    <w:rsid w:val="00733000"/>
  </w:style>
  <w:style w:type="paragraph" w:styleId="afffe">
    <w:name w:val="header"/>
    <w:aliases w:val="ВерхКолонтитул"/>
    <w:basedOn w:val="a8"/>
    <w:link w:val="affff"/>
    <w:uiPriority w:val="99"/>
    <w:rsid w:val="00733000"/>
    <w:pPr>
      <w:widowControl/>
      <w:tabs>
        <w:tab w:val="center" w:pos="4677"/>
        <w:tab w:val="right" w:pos="9355"/>
      </w:tabs>
      <w:autoSpaceDE w:val="0"/>
      <w:autoSpaceDN w:val="0"/>
    </w:pPr>
    <w:rPr>
      <w:rFonts w:ascii="Times New Roman" w:eastAsia="MS Mincho" w:hAnsi="Times New Roman" w:cs="Times New Roman"/>
      <w:color w:val="auto"/>
      <w:sz w:val="28"/>
      <w:lang w:val="x-none" w:eastAsia="x-none" w:bidi="ar-SA"/>
    </w:rPr>
  </w:style>
  <w:style w:type="character" w:customStyle="1" w:styleId="affff">
    <w:name w:val="Верхний колонтитул Знак"/>
    <w:aliases w:val="ВерхКолонтитул Знак"/>
    <w:basedOn w:val="a9"/>
    <w:link w:val="afffe"/>
    <w:uiPriority w:val="99"/>
    <w:rsid w:val="00733000"/>
    <w:rPr>
      <w:rFonts w:ascii="Times New Roman" w:eastAsia="MS Mincho" w:hAnsi="Times New Roman" w:cs="Times New Roman"/>
      <w:sz w:val="28"/>
      <w:lang w:val="x-none" w:eastAsia="x-none" w:bidi="ar-SA"/>
    </w:rPr>
  </w:style>
  <w:style w:type="character" w:customStyle="1" w:styleId="1c">
    <w:name w:val="Мясо Знак1"/>
    <w:link w:val="afff4"/>
    <w:rsid w:val="00733000"/>
    <w:rPr>
      <w:rFonts w:ascii="Times New Roman" w:eastAsia="MS Mincho" w:hAnsi="Times New Roman" w:cs="Times New Roman"/>
      <w:sz w:val="28"/>
      <w:szCs w:val="28"/>
      <w:lang w:val="x-none" w:eastAsia="x-none" w:bidi="ar-SA"/>
    </w:rPr>
  </w:style>
  <w:style w:type="character" w:styleId="affff0">
    <w:name w:val="footnote reference"/>
    <w:semiHidden/>
    <w:rsid w:val="00733000"/>
    <w:rPr>
      <w:vertAlign w:val="superscript"/>
    </w:rPr>
  </w:style>
  <w:style w:type="paragraph" w:customStyle="1" w:styleId="ConsNonformat">
    <w:name w:val="ConsNonformat"/>
    <w:rsid w:val="00733000"/>
    <w:pPr>
      <w:autoSpaceDE w:val="0"/>
      <w:autoSpaceDN w:val="0"/>
      <w:adjustRightInd w:val="0"/>
    </w:pPr>
    <w:rPr>
      <w:rFonts w:ascii="Courier New" w:eastAsia="Times New Roman" w:hAnsi="Courier New" w:cs="Tahoma"/>
      <w:sz w:val="20"/>
      <w:szCs w:val="20"/>
      <w:lang w:bidi="ar-SA"/>
    </w:rPr>
  </w:style>
  <w:style w:type="paragraph" w:styleId="affff1">
    <w:name w:val="TOC Heading"/>
    <w:basedOn w:val="12"/>
    <w:next w:val="a8"/>
    <w:uiPriority w:val="39"/>
    <w:qFormat/>
    <w:rsid w:val="00733000"/>
    <w:pPr>
      <w:spacing w:before="480" w:line="276" w:lineRule="auto"/>
      <w:outlineLvl w:val="9"/>
    </w:pPr>
    <w:rPr>
      <w:rFonts w:ascii="Cambria" w:eastAsia="Times New Roman" w:hAnsi="Cambria"/>
      <w:caps w:val="0"/>
      <w:shadow w:val="0"/>
      <w:color w:val="000000"/>
    </w:rPr>
  </w:style>
  <w:style w:type="character" w:customStyle="1" w:styleId="WW8Num13z1">
    <w:name w:val="WW8Num13z1"/>
    <w:rsid w:val="00733000"/>
    <w:rPr>
      <w:rFonts w:ascii="Courier New" w:hAnsi="Courier New"/>
    </w:rPr>
  </w:style>
  <w:style w:type="paragraph" w:customStyle="1" w:styleId="210">
    <w:name w:val="Основной текст с отступом 21"/>
    <w:basedOn w:val="a8"/>
    <w:rsid w:val="00733000"/>
    <w:pPr>
      <w:widowControl/>
      <w:suppressAutoHyphens/>
      <w:ind w:firstLine="426"/>
    </w:pPr>
    <w:rPr>
      <w:rFonts w:ascii="Times New Roman" w:eastAsia="MS Mincho" w:hAnsi="Times New Roman" w:cs="Times New Roman"/>
      <w:color w:val="auto"/>
      <w:sz w:val="20"/>
      <w:szCs w:val="20"/>
      <w:lang w:eastAsia="ar-SA" w:bidi="ar-SA"/>
    </w:rPr>
  </w:style>
  <w:style w:type="paragraph" w:customStyle="1" w:styleId="310">
    <w:name w:val="Основной текст с отступом 31"/>
    <w:basedOn w:val="a8"/>
    <w:rsid w:val="00733000"/>
    <w:pPr>
      <w:widowControl/>
      <w:suppressAutoHyphens/>
      <w:spacing w:line="228" w:lineRule="auto"/>
      <w:ind w:firstLine="284"/>
    </w:pPr>
    <w:rPr>
      <w:rFonts w:ascii="Times New Roman" w:eastAsia="Times New Roman" w:hAnsi="Times New Roman" w:cs="Times New Roman"/>
      <w:color w:val="auto"/>
      <w:sz w:val="20"/>
      <w:szCs w:val="20"/>
      <w:lang w:eastAsia="ar-SA" w:bidi="ar-SA"/>
    </w:rPr>
  </w:style>
  <w:style w:type="character" w:customStyle="1" w:styleId="WW8Num2z0">
    <w:name w:val="WW8Num2z0"/>
    <w:rsid w:val="00733000"/>
    <w:rPr>
      <w:rFonts w:ascii="Symbol" w:hAnsi="Symbol"/>
    </w:rPr>
  </w:style>
  <w:style w:type="character" w:customStyle="1" w:styleId="WW8Num2z1">
    <w:name w:val="WW8Num2z1"/>
    <w:rsid w:val="00733000"/>
    <w:rPr>
      <w:rFonts w:ascii="Courier New" w:hAnsi="Courier New"/>
    </w:rPr>
  </w:style>
  <w:style w:type="character" w:customStyle="1" w:styleId="WW8Num2z2">
    <w:name w:val="WW8Num2z2"/>
    <w:rsid w:val="00733000"/>
    <w:rPr>
      <w:rFonts w:ascii="Wingdings" w:hAnsi="Wingdings"/>
    </w:rPr>
  </w:style>
  <w:style w:type="character" w:customStyle="1" w:styleId="WW8Num3z0">
    <w:name w:val="WW8Num3z0"/>
    <w:rsid w:val="00733000"/>
    <w:rPr>
      <w:rFonts w:ascii="Symbol" w:hAnsi="Symbol"/>
    </w:rPr>
  </w:style>
  <w:style w:type="character" w:customStyle="1" w:styleId="WW8Num4z0">
    <w:name w:val="WW8Num4z0"/>
    <w:rsid w:val="00733000"/>
    <w:rPr>
      <w:rFonts w:ascii="Times New Roman" w:hAnsi="Times New Roman"/>
    </w:rPr>
  </w:style>
  <w:style w:type="character" w:customStyle="1" w:styleId="WW8Num5z0">
    <w:name w:val="WW8Num5z0"/>
    <w:rsid w:val="00733000"/>
    <w:rPr>
      <w:rFonts w:ascii="Symbol" w:hAnsi="Symbol"/>
    </w:rPr>
  </w:style>
  <w:style w:type="character" w:customStyle="1" w:styleId="WW8Num6z0">
    <w:name w:val="WW8Num6z0"/>
    <w:rsid w:val="00733000"/>
    <w:rPr>
      <w:rFonts w:ascii="Symbol" w:hAnsi="Symbol"/>
    </w:rPr>
  </w:style>
  <w:style w:type="character" w:customStyle="1" w:styleId="WW8Num7z0">
    <w:name w:val="WW8Num7z0"/>
    <w:rsid w:val="00733000"/>
    <w:rPr>
      <w:rFonts w:ascii="Symbol" w:hAnsi="Symbol" w:cs="StarSymbol"/>
      <w:sz w:val="18"/>
      <w:szCs w:val="18"/>
    </w:rPr>
  </w:style>
  <w:style w:type="character" w:customStyle="1" w:styleId="WW8Num8z0">
    <w:name w:val="WW8Num8z0"/>
    <w:rsid w:val="00733000"/>
    <w:rPr>
      <w:rFonts w:ascii="Symbol" w:hAnsi="Symbol"/>
    </w:rPr>
  </w:style>
  <w:style w:type="character" w:customStyle="1" w:styleId="Absatz-Standardschriftart">
    <w:name w:val="Absatz-Standardschriftart"/>
    <w:rsid w:val="00733000"/>
  </w:style>
  <w:style w:type="character" w:customStyle="1" w:styleId="WW-Absatz-Standardschriftart">
    <w:name w:val="WW-Absatz-Standardschriftart"/>
    <w:rsid w:val="00733000"/>
  </w:style>
  <w:style w:type="character" w:customStyle="1" w:styleId="WW-Absatz-Standardschriftart1">
    <w:name w:val="WW-Absatz-Standardschriftart1"/>
    <w:rsid w:val="00733000"/>
  </w:style>
  <w:style w:type="character" w:customStyle="1" w:styleId="WW-Absatz-Standardschriftart11">
    <w:name w:val="WW-Absatz-Standardschriftart11"/>
    <w:rsid w:val="00733000"/>
  </w:style>
  <w:style w:type="character" w:customStyle="1" w:styleId="WW-Absatz-Standardschriftart111">
    <w:name w:val="WW-Absatz-Standardschriftart111"/>
    <w:rsid w:val="00733000"/>
  </w:style>
  <w:style w:type="character" w:customStyle="1" w:styleId="WW8Num1z0">
    <w:name w:val="WW8Num1z0"/>
    <w:rsid w:val="00733000"/>
    <w:rPr>
      <w:rFonts w:ascii="Symbol" w:hAnsi="Symbol"/>
    </w:rPr>
  </w:style>
  <w:style w:type="character" w:customStyle="1" w:styleId="WW8Num1z1">
    <w:name w:val="WW8Num1z1"/>
    <w:rsid w:val="00733000"/>
    <w:rPr>
      <w:rFonts w:ascii="Courier New" w:hAnsi="Courier New"/>
    </w:rPr>
  </w:style>
  <w:style w:type="character" w:customStyle="1" w:styleId="WW8Num1z2">
    <w:name w:val="WW8Num1z2"/>
    <w:rsid w:val="00733000"/>
    <w:rPr>
      <w:rFonts w:ascii="Wingdings" w:hAnsi="Wingdings"/>
    </w:rPr>
  </w:style>
  <w:style w:type="character" w:customStyle="1" w:styleId="WW-Absatz-Standardschriftart1111">
    <w:name w:val="WW-Absatz-Standardschriftart1111"/>
    <w:rsid w:val="00733000"/>
  </w:style>
  <w:style w:type="character" w:customStyle="1" w:styleId="WW-Absatz-Standardschriftart11111">
    <w:name w:val="WW-Absatz-Standardschriftart11111"/>
    <w:rsid w:val="00733000"/>
  </w:style>
  <w:style w:type="character" w:customStyle="1" w:styleId="WW-Absatz-Standardschriftart111111">
    <w:name w:val="WW-Absatz-Standardschriftart111111"/>
    <w:rsid w:val="00733000"/>
  </w:style>
  <w:style w:type="character" w:customStyle="1" w:styleId="WW8Num5z1">
    <w:name w:val="WW8Num5z1"/>
    <w:rsid w:val="00733000"/>
    <w:rPr>
      <w:rFonts w:ascii="Courier New" w:hAnsi="Courier New"/>
    </w:rPr>
  </w:style>
  <w:style w:type="character" w:customStyle="1" w:styleId="WW8Num5z2">
    <w:name w:val="WW8Num5z2"/>
    <w:rsid w:val="00733000"/>
    <w:rPr>
      <w:rFonts w:ascii="Wingdings" w:hAnsi="Wingdings"/>
    </w:rPr>
  </w:style>
  <w:style w:type="character" w:customStyle="1" w:styleId="WW8Num8z1">
    <w:name w:val="WW8Num8z1"/>
    <w:rsid w:val="00733000"/>
    <w:rPr>
      <w:rFonts w:ascii="Courier New" w:hAnsi="Courier New"/>
    </w:rPr>
  </w:style>
  <w:style w:type="character" w:customStyle="1" w:styleId="WW8Num8z2">
    <w:name w:val="WW8Num8z2"/>
    <w:rsid w:val="00733000"/>
    <w:rPr>
      <w:rFonts w:ascii="Wingdings" w:hAnsi="Wingdings"/>
    </w:rPr>
  </w:style>
  <w:style w:type="character" w:customStyle="1" w:styleId="WW8Num9z0">
    <w:name w:val="WW8Num9z0"/>
    <w:rsid w:val="00733000"/>
    <w:rPr>
      <w:rFonts w:ascii="Symbol" w:hAnsi="Symbol"/>
    </w:rPr>
  </w:style>
  <w:style w:type="character" w:customStyle="1" w:styleId="WW8Num11z0">
    <w:name w:val="WW8Num11z0"/>
    <w:rsid w:val="00733000"/>
    <w:rPr>
      <w:rFonts w:ascii="Arial" w:hAnsi="Arial"/>
      <w:sz w:val="24"/>
    </w:rPr>
  </w:style>
  <w:style w:type="character" w:customStyle="1" w:styleId="WW8Num12z0">
    <w:name w:val="WW8Num12z0"/>
    <w:rsid w:val="00733000"/>
    <w:rPr>
      <w:rFonts w:ascii="Symbol" w:hAnsi="Symbol"/>
    </w:rPr>
  </w:style>
  <w:style w:type="character" w:customStyle="1" w:styleId="WW8Num12z1">
    <w:name w:val="WW8Num12z1"/>
    <w:rsid w:val="00733000"/>
    <w:rPr>
      <w:rFonts w:ascii="Courier New" w:hAnsi="Courier New"/>
    </w:rPr>
  </w:style>
  <w:style w:type="character" w:customStyle="1" w:styleId="WW8Num12z2">
    <w:name w:val="WW8Num12z2"/>
    <w:rsid w:val="00733000"/>
    <w:rPr>
      <w:rFonts w:ascii="Wingdings" w:hAnsi="Wingdings"/>
    </w:rPr>
  </w:style>
  <w:style w:type="character" w:customStyle="1" w:styleId="WW8Num13z0">
    <w:name w:val="WW8Num13z0"/>
    <w:rsid w:val="00733000"/>
    <w:rPr>
      <w:rFonts w:ascii="Symbol" w:hAnsi="Symbol"/>
    </w:rPr>
  </w:style>
  <w:style w:type="character" w:customStyle="1" w:styleId="WW8Num13z2">
    <w:name w:val="WW8Num13z2"/>
    <w:rsid w:val="00733000"/>
    <w:rPr>
      <w:rFonts w:ascii="Wingdings" w:hAnsi="Wingdings"/>
    </w:rPr>
  </w:style>
  <w:style w:type="character" w:customStyle="1" w:styleId="WW8Num14z1">
    <w:name w:val="WW8Num14z1"/>
    <w:rsid w:val="00733000"/>
    <w:rPr>
      <w:rFonts w:ascii="Courier New" w:hAnsi="Courier New"/>
    </w:rPr>
  </w:style>
  <w:style w:type="character" w:customStyle="1" w:styleId="WW8Num14z2">
    <w:name w:val="WW8Num14z2"/>
    <w:rsid w:val="00733000"/>
    <w:rPr>
      <w:rFonts w:ascii="Wingdings" w:hAnsi="Wingdings"/>
    </w:rPr>
  </w:style>
  <w:style w:type="character" w:customStyle="1" w:styleId="WW8Num14z3">
    <w:name w:val="WW8Num14z3"/>
    <w:rsid w:val="00733000"/>
    <w:rPr>
      <w:rFonts w:ascii="Symbol" w:hAnsi="Symbol"/>
    </w:rPr>
  </w:style>
  <w:style w:type="character" w:customStyle="1" w:styleId="WW8Num15z0">
    <w:name w:val="WW8Num15z0"/>
    <w:rsid w:val="00733000"/>
    <w:rPr>
      <w:rFonts w:ascii="Symbol" w:hAnsi="Symbol"/>
    </w:rPr>
  </w:style>
  <w:style w:type="character" w:customStyle="1" w:styleId="WW8Num15z1">
    <w:name w:val="WW8Num15z1"/>
    <w:rsid w:val="00733000"/>
    <w:rPr>
      <w:rFonts w:ascii="Courier New" w:hAnsi="Courier New"/>
    </w:rPr>
  </w:style>
  <w:style w:type="character" w:customStyle="1" w:styleId="WW8Num15z2">
    <w:name w:val="WW8Num15z2"/>
    <w:rsid w:val="00733000"/>
    <w:rPr>
      <w:rFonts w:ascii="Wingdings" w:hAnsi="Wingdings"/>
    </w:rPr>
  </w:style>
  <w:style w:type="character" w:customStyle="1" w:styleId="WW8Num16z0">
    <w:name w:val="WW8Num16z0"/>
    <w:rsid w:val="00733000"/>
    <w:rPr>
      <w:rFonts w:ascii="Symbol" w:hAnsi="Symbol"/>
    </w:rPr>
  </w:style>
  <w:style w:type="character" w:customStyle="1" w:styleId="WW8Num18z0">
    <w:name w:val="WW8Num18z0"/>
    <w:rsid w:val="00733000"/>
    <w:rPr>
      <w:rFonts w:ascii="Arial" w:hAnsi="Arial"/>
      <w:sz w:val="24"/>
    </w:rPr>
  </w:style>
  <w:style w:type="character" w:customStyle="1" w:styleId="WW8Num20z0">
    <w:name w:val="WW8Num20z0"/>
    <w:rsid w:val="00733000"/>
    <w:rPr>
      <w:rFonts w:ascii="Symbol" w:hAnsi="Symbol"/>
    </w:rPr>
  </w:style>
  <w:style w:type="character" w:customStyle="1" w:styleId="WW8Num22z1">
    <w:name w:val="WW8Num22z1"/>
    <w:rsid w:val="00733000"/>
    <w:rPr>
      <w:rFonts w:ascii="Courier New" w:hAnsi="Courier New"/>
    </w:rPr>
  </w:style>
  <w:style w:type="character" w:customStyle="1" w:styleId="WW8Num22z2">
    <w:name w:val="WW8Num22z2"/>
    <w:rsid w:val="00733000"/>
    <w:rPr>
      <w:rFonts w:ascii="Wingdings" w:hAnsi="Wingdings"/>
    </w:rPr>
  </w:style>
  <w:style w:type="character" w:customStyle="1" w:styleId="WW8Num22z3">
    <w:name w:val="WW8Num22z3"/>
    <w:rsid w:val="00733000"/>
    <w:rPr>
      <w:rFonts w:ascii="Symbol" w:hAnsi="Symbol"/>
    </w:rPr>
  </w:style>
  <w:style w:type="character" w:customStyle="1" w:styleId="WW8Num23z0">
    <w:name w:val="WW8Num23z0"/>
    <w:rsid w:val="00733000"/>
    <w:rPr>
      <w:rFonts w:ascii="Arial" w:hAnsi="Arial"/>
      <w:sz w:val="24"/>
    </w:rPr>
  </w:style>
  <w:style w:type="character" w:customStyle="1" w:styleId="WW8Num25z0">
    <w:name w:val="WW8Num25z0"/>
    <w:rsid w:val="00733000"/>
    <w:rPr>
      <w:rFonts w:ascii="Symbol" w:hAnsi="Symbol"/>
    </w:rPr>
  </w:style>
  <w:style w:type="character" w:customStyle="1" w:styleId="WW8Num25z1">
    <w:name w:val="WW8Num25z1"/>
    <w:rsid w:val="00733000"/>
    <w:rPr>
      <w:rFonts w:ascii="Courier New" w:hAnsi="Courier New"/>
    </w:rPr>
  </w:style>
  <w:style w:type="character" w:customStyle="1" w:styleId="WW8Num25z2">
    <w:name w:val="WW8Num25z2"/>
    <w:rsid w:val="00733000"/>
    <w:rPr>
      <w:rFonts w:ascii="Wingdings" w:hAnsi="Wingdings"/>
    </w:rPr>
  </w:style>
  <w:style w:type="character" w:customStyle="1" w:styleId="WW8Num26z0">
    <w:name w:val="WW8Num26z0"/>
    <w:rsid w:val="00733000"/>
    <w:rPr>
      <w:rFonts w:ascii="Symbol" w:hAnsi="Symbol"/>
    </w:rPr>
  </w:style>
  <w:style w:type="character" w:customStyle="1" w:styleId="1e">
    <w:name w:val="Основной шрифт абзаца1"/>
    <w:rsid w:val="00733000"/>
  </w:style>
  <w:style w:type="character" w:customStyle="1" w:styleId="affff2">
    <w:name w:val="Маркеры списка"/>
    <w:rsid w:val="00733000"/>
    <w:rPr>
      <w:rFonts w:ascii="StarSymbol" w:eastAsia="StarSymbol" w:hAnsi="StarSymbol" w:cs="StarSymbol"/>
      <w:sz w:val="18"/>
      <w:szCs w:val="18"/>
    </w:rPr>
  </w:style>
  <w:style w:type="paragraph" w:styleId="affff3">
    <w:name w:val="List"/>
    <w:basedOn w:val="afff8"/>
    <w:rsid w:val="00733000"/>
    <w:pPr>
      <w:suppressAutoHyphens/>
    </w:pPr>
    <w:rPr>
      <w:rFonts w:eastAsia="Times New Roman" w:cs="Tahoma"/>
      <w:szCs w:val="20"/>
      <w:lang w:eastAsia="ar-SA"/>
    </w:rPr>
  </w:style>
  <w:style w:type="paragraph" w:customStyle="1" w:styleId="1f">
    <w:name w:val="Название1"/>
    <w:basedOn w:val="a8"/>
    <w:rsid w:val="00733000"/>
    <w:pPr>
      <w:widowControl/>
      <w:suppressLineNumbers/>
      <w:suppressAutoHyphens/>
      <w:spacing w:before="120" w:after="120"/>
    </w:pPr>
    <w:rPr>
      <w:rFonts w:ascii="Times New Roman" w:eastAsia="Times New Roman" w:hAnsi="Times New Roman" w:cs="Tahoma"/>
      <w:i/>
      <w:iCs/>
      <w:color w:val="auto"/>
      <w:sz w:val="28"/>
      <w:lang w:eastAsia="ar-SA" w:bidi="ar-SA"/>
    </w:rPr>
  </w:style>
  <w:style w:type="paragraph" w:customStyle="1" w:styleId="1f0">
    <w:name w:val="Указатель1"/>
    <w:basedOn w:val="a8"/>
    <w:rsid w:val="00733000"/>
    <w:pPr>
      <w:widowControl/>
      <w:suppressLineNumbers/>
      <w:suppressAutoHyphens/>
    </w:pPr>
    <w:rPr>
      <w:rFonts w:ascii="Times New Roman" w:eastAsia="Times New Roman" w:hAnsi="Times New Roman" w:cs="Tahoma"/>
      <w:color w:val="auto"/>
      <w:sz w:val="20"/>
      <w:szCs w:val="20"/>
      <w:lang w:eastAsia="ar-SA" w:bidi="ar-SA"/>
    </w:rPr>
  </w:style>
  <w:style w:type="paragraph" w:customStyle="1" w:styleId="1f1">
    <w:name w:val="Маркированный список1"/>
    <w:basedOn w:val="a8"/>
    <w:rsid w:val="00733000"/>
    <w:pPr>
      <w:widowControl/>
      <w:suppressAutoHyphens/>
    </w:pPr>
    <w:rPr>
      <w:rFonts w:ascii="Times New Roman" w:eastAsia="Times New Roman" w:hAnsi="Times New Roman" w:cs="Times New Roman"/>
      <w:color w:val="auto"/>
      <w:sz w:val="28"/>
      <w:szCs w:val="20"/>
      <w:lang w:eastAsia="ar-SA" w:bidi="ar-SA"/>
    </w:rPr>
  </w:style>
  <w:style w:type="paragraph" w:customStyle="1" w:styleId="38">
    <w:name w:val="Основной текст с отступом.Заголовок 3_"/>
    <w:basedOn w:val="a8"/>
    <w:rsid w:val="00733000"/>
    <w:pPr>
      <w:widowControl/>
      <w:suppressAutoHyphens/>
      <w:ind w:firstLine="284"/>
      <w:jc w:val="both"/>
    </w:pPr>
    <w:rPr>
      <w:rFonts w:ascii="Times New Roman" w:eastAsia="Times New Roman" w:hAnsi="Times New Roman" w:cs="Times New Roman"/>
      <w:color w:val="auto"/>
      <w:sz w:val="20"/>
      <w:szCs w:val="20"/>
      <w:lang w:eastAsia="ar-SA" w:bidi="ar-SA"/>
    </w:rPr>
  </w:style>
  <w:style w:type="paragraph" w:customStyle="1" w:styleId="affff4">
    <w:name w:val="Содержимое таблицы"/>
    <w:basedOn w:val="a8"/>
    <w:rsid w:val="00733000"/>
    <w:pPr>
      <w:widowControl/>
      <w:suppressLineNumbers/>
      <w:suppressAutoHyphens/>
    </w:pPr>
    <w:rPr>
      <w:rFonts w:ascii="Times New Roman" w:eastAsia="Times New Roman" w:hAnsi="Times New Roman" w:cs="Times New Roman"/>
      <w:color w:val="auto"/>
      <w:sz w:val="20"/>
      <w:szCs w:val="20"/>
      <w:lang w:eastAsia="ar-SA" w:bidi="ar-SA"/>
    </w:rPr>
  </w:style>
  <w:style w:type="paragraph" w:customStyle="1" w:styleId="1f2">
    <w:name w:val="Цитата1"/>
    <w:basedOn w:val="a8"/>
    <w:rsid w:val="00733000"/>
    <w:pPr>
      <w:widowControl/>
      <w:suppressAutoHyphens/>
      <w:autoSpaceDE w:val="0"/>
      <w:ind w:left="-108" w:right="-108"/>
    </w:pPr>
    <w:rPr>
      <w:rFonts w:ascii="Times New Roman" w:eastAsia="Times New Roman" w:hAnsi="Times New Roman" w:cs="Times New Roman"/>
      <w:color w:val="auto"/>
      <w:sz w:val="22"/>
      <w:szCs w:val="22"/>
      <w:lang w:eastAsia="ar-SA" w:bidi="ar-SA"/>
    </w:rPr>
  </w:style>
  <w:style w:type="paragraph" w:styleId="affff5">
    <w:name w:val="Balloon Text"/>
    <w:basedOn w:val="a8"/>
    <w:link w:val="affff6"/>
    <w:uiPriority w:val="99"/>
    <w:unhideWhenUsed/>
    <w:rsid w:val="00733000"/>
    <w:pPr>
      <w:widowControl/>
      <w:ind w:firstLine="709"/>
      <w:jc w:val="both"/>
    </w:pPr>
    <w:rPr>
      <w:rFonts w:ascii="Tahoma" w:eastAsia="MS Mincho" w:hAnsi="Tahoma" w:cs="Times New Roman"/>
      <w:color w:val="auto"/>
      <w:sz w:val="16"/>
      <w:szCs w:val="16"/>
      <w:lang w:val="x-none" w:eastAsia="x-none" w:bidi="ar-SA"/>
    </w:rPr>
  </w:style>
  <w:style w:type="character" w:customStyle="1" w:styleId="affff6">
    <w:name w:val="Текст выноски Знак"/>
    <w:basedOn w:val="a9"/>
    <w:link w:val="affff5"/>
    <w:uiPriority w:val="99"/>
    <w:rsid w:val="00733000"/>
    <w:rPr>
      <w:rFonts w:ascii="Tahoma" w:eastAsia="MS Mincho" w:hAnsi="Tahoma" w:cs="Times New Roman"/>
      <w:sz w:val="16"/>
      <w:szCs w:val="16"/>
      <w:lang w:val="x-none" w:eastAsia="x-none" w:bidi="ar-SA"/>
    </w:rPr>
  </w:style>
  <w:style w:type="character" w:customStyle="1" w:styleId="affd">
    <w:name w:val="Без интервала Знак"/>
    <w:aliases w:val="с интервалом Знак"/>
    <w:link w:val="19"/>
    <w:uiPriority w:val="1"/>
    <w:rsid w:val="00733000"/>
    <w:rPr>
      <w:rFonts w:ascii="Arial" w:eastAsia="Times New Roman" w:hAnsi="Arial" w:cs="Arial"/>
      <w:lang w:bidi="ar-SA"/>
    </w:rPr>
  </w:style>
  <w:style w:type="paragraph" w:styleId="affff7">
    <w:name w:val="Plain Text"/>
    <w:basedOn w:val="a8"/>
    <w:link w:val="affff8"/>
    <w:uiPriority w:val="99"/>
    <w:rsid w:val="00733000"/>
    <w:pPr>
      <w:widowControl/>
    </w:pPr>
    <w:rPr>
      <w:rFonts w:ascii="Courier New" w:eastAsia="Times New Roman" w:hAnsi="Courier New" w:cs="Times New Roman"/>
      <w:color w:val="auto"/>
      <w:sz w:val="20"/>
      <w:szCs w:val="20"/>
      <w:lang w:val="x-none" w:eastAsia="x-none" w:bidi="ar-SA"/>
    </w:rPr>
  </w:style>
  <w:style w:type="character" w:customStyle="1" w:styleId="affff8">
    <w:name w:val="Текст Знак"/>
    <w:basedOn w:val="a9"/>
    <w:link w:val="affff7"/>
    <w:uiPriority w:val="99"/>
    <w:rsid w:val="00733000"/>
    <w:rPr>
      <w:rFonts w:ascii="Courier New" w:eastAsia="Times New Roman" w:hAnsi="Courier New" w:cs="Times New Roman"/>
      <w:sz w:val="20"/>
      <w:szCs w:val="20"/>
      <w:lang w:val="x-none" w:eastAsia="x-none" w:bidi="ar-SA"/>
    </w:rPr>
  </w:style>
  <w:style w:type="character" w:styleId="affff9">
    <w:name w:val="FollowedHyperlink"/>
    <w:uiPriority w:val="99"/>
    <w:rsid w:val="00733000"/>
    <w:rPr>
      <w:color w:val="800080"/>
      <w:u w:val="single"/>
    </w:rPr>
  </w:style>
  <w:style w:type="character" w:customStyle="1" w:styleId="37">
    <w:name w:val="Оглавление 3 Знак"/>
    <w:link w:val="36"/>
    <w:uiPriority w:val="39"/>
    <w:rsid w:val="00733000"/>
    <w:rPr>
      <w:color w:val="000000"/>
    </w:rPr>
  </w:style>
  <w:style w:type="paragraph" w:customStyle="1" w:styleId="Aeiiai">
    <w:name w:val="Aei?iai?"/>
    <w:basedOn w:val="a8"/>
    <w:rsid w:val="00733000"/>
    <w:pPr>
      <w:widowControl/>
      <w:ind w:firstLine="357"/>
      <w:jc w:val="center"/>
    </w:pPr>
    <w:rPr>
      <w:rFonts w:ascii="AGGal" w:eastAsia="Times New Roman" w:hAnsi="AGGal" w:cs="AGGal"/>
      <w:color w:val="auto"/>
      <w:sz w:val="22"/>
      <w:szCs w:val="22"/>
      <w:lang w:bidi="ar-SA"/>
    </w:rPr>
  </w:style>
  <w:style w:type="paragraph" w:customStyle="1" w:styleId="Iauiue">
    <w:name w:val="Iau?iue"/>
    <w:rsid w:val="00733000"/>
    <w:pPr>
      <w:suppressAutoHyphens/>
    </w:pPr>
    <w:rPr>
      <w:rFonts w:ascii="Times New Roman" w:eastAsia="Arial" w:hAnsi="Times New Roman" w:cs="Times New Roman"/>
      <w:sz w:val="20"/>
      <w:szCs w:val="20"/>
      <w:lang w:eastAsia="ar-SA" w:bidi="ar-SA"/>
    </w:rPr>
  </w:style>
  <w:style w:type="paragraph" w:styleId="affffa">
    <w:name w:val="Normal Indent"/>
    <w:basedOn w:val="a8"/>
    <w:link w:val="affffb"/>
    <w:rsid w:val="00733000"/>
    <w:pPr>
      <w:widowControl/>
      <w:ind w:left="708" w:firstLine="709"/>
      <w:jc w:val="both"/>
    </w:pPr>
    <w:rPr>
      <w:rFonts w:ascii="Times New Roman" w:eastAsia="MS Mincho" w:hAnsi="Times New Roman" w:cs="Times New Roman"/>
      <w:color w:val="auto"/>
      <w:sz w:val="28"/>
      <w:szCs w:val="20"/>
      <w:lang w:val="x-none" w:eastAsia="x-none" w:bidi="ar-SA"/>
    </w:rPr>
  </w:style>
  <w:style w:type="paragraph" w:customStyle="1" w:styleId="affffc">
    <w:name w:val="Словарная статья"/>
    <w:basedOn w:val="a8"/>
    <w:next w:val="a8"/>
    <w:rsid w:val="00733000"/>
    <w:pPr>
      <w:suppressAutoHyphens/>
      <w:autoSpaceDE w:val="0"/>
      <w:ind w:right="118"/>
      <w:jc w:val="both"/>
    </w:pPr>
    <w:rPr>
      <w:rFonts w:ascii="Times New Roman" w:eastAsia="Lucida Sans Unicode" w:hAnsi="Times New Roman" w:cs="Times New Roman"/>
      <w:color w:val="auto"/>
      <w:kern w:val="2"/>
      <w:sz w:val="20"/>
      <w:szCs w:val="20"/>
      <w:lang w:bidi="ar-SA"/>
    </w:rPr>
  </w:style>
  <w:style w:type="paragraph" w:customStyle="1" w:styleId="Iauiue3">
    <w:name w:val="Iau?iue3"/>
    <w:rsid w:val="00733000"/>
    <w:rPr>
      <w:rFonts w:ascii="Times New Roman" w:eastAsia="Times New Roman" w:hAnsi="Times New Roman" w:cs="Times New Roman"/>
      <w:sz w:val="20"/>
      <w:szCs w:val="20"/>
      <w:lang w:bidi="ar-SA"/>
    </w:rPr>
  </w:style>
  <w:style w:type="paragraph" w:customStyle="1" w:styleId="msotitlecxspmiddle">
    <w:name w:val="msotitlecxspmiddle"/>
    <w:basedOn w:val="a8"/>
    <w:rsid w:val="00733000"/>
    <w:pPr>
      <w:widowControl/>
      <w:spacing w:before="100" w:beforeAutospacing="1" w:after="100" w:afterAutospacing="1"/>
    </w:pPr>
    <w:rPr>
      <w:rFonts w:ascii="Times New Roman" w:eastAsia="Times New Roman" w:hAnsi="Times New Roman" w:cs="Times New Roman"/>
      <w:color w:val="auto"/>
      <w:sz w:val="28"/>
      <w:lang w:bidi="ar-SA"/>
    </w:rPr>
  </w:style>
  <w:style w:type="paragraph" w:customStyle="1" w:styleId="msotitlecxsplast">
    <w:name w:val="msotitlecxsplast"/>
    <w:basedOn w:val="a8"/>
    <w:rsid w:val="00733000"/>
    <w:pPr>
      <w:widowControl/>
      <w:spacing w:before="100" w:beforeAutospacing="1" w:after="100" w:afterAutospacing="1"/>
    </w:pPr>
    <w:rPr>
      <w:rFonts w:ascii="Times New Roman" w:eastAsia="Times New Roman" w:hAnsi="Times New Roman" w:cs="Times New Roman"/>
      <w:color w:val="auto"/>
      <w:sz w:val="28"/>
      <w:lang w:bidi="ar-SA"/>
    </w:rPr>
  </w:style>
  <w:style w:type="paragraph" w:customStyle="1" w:styleId="msonormalcxsplast">
    <w:name w:val="msonormalcxsplast"/>
    <w:basedOn w:val="a8"/>
    <w:rsid w:val="00733000"/>
    <w:pPr>
      <w:widowControl/>
      <w:spacing w:before="100" w:beforeAutospacing="1" w:after="100" w:afterAutospacing="1"/>
    </w:pPr>
    <w:rPr>
      <w:rFonts w:ascii="Times New Roman" w:eastAsia="Times New Roman" w:hAnsi="Times New Roman" w:cs="Times New Roman"/>
      <w:color w:val="auto"/>
      <w:sz w:val="28"/>
      <w:lang w:bidi="ar-SA"/>
    </w:rPr>
  </w:style>
  <w:style w:type="paragraph" w:customStyle="1" w:styleId="msobodytextcxsplast">
    <w:name w:val="msobodytextcxsplast"/>
    <w:basedOn w:val="a8"/>
    <w:rsid w:val="00733000"/>
    <w:pPr>
      <w:widowControl/>
      <w:spacing w:before="100" w:beforeAutospacing="1" w:after="100" w:afterAutospacing="1"/>
    </w:pPr>
    <w:rPr>
      <w:rFonts w:ascii="Times New Roman" w:eastAsia="Times New Roman" w:hAnsi="Times New Roman" w:cs="Times New Roman"/>
      <w:color w:val="auto"/>
      <w:sz w:val="28"/>
      <w:lang w:bidi="ar-SA"/>
    </w:rPr>
  </w:style>
  <w:style w:type="paragraph" w:styleId="39">
    <w:name w:val="Body Text Indent 3"/>
    <w:basedOn w:val="a8"/>
    <w:link w:val="3a"/>
    <w:uiPriority w:val="99"/>
    <w:rsid w:val="00733000"/>
    <w:pPr>
      <w:widowControl/>
      <w:spacing w:after="120"/>
      <w:ind w:left="283" w:firstLine="709"/>
      <w:jc w:val="both"/>
    </w:pPr>
    <w:rPr>
      <w:rFonts w:ascii="Times New Roman" w:eastAsia="MS Mincho" w:hAnsi="Times New Roman" w:cs="Times New Roman"/>
      <w:color w:val="auto"/>
      <w:sz w:val="16"/>
      <w:szCs w:val="16"/>
      <w:lang w:val="x-none" w:eastAsia="x-none" w:bidi="ar-SA"/>
    </w:rPr>
  </w:style>
  <w:style w:type="character" w:customStyle="1" w:styleId="3a">
    <w:name w:val="Основной текст с отступом 3 Знак"/>
    <w:basedOn w:val="a9"/>
    <w:link w:val="39"/>
    <w:uiPriority w:val="99"/>
    <w:rsid w:val="00733000"/>
    <w:rPr>
      <w:rFonts w:ascii="Times New Roman" w:eastAsia="MS Mincho" w:hAnsi="Times New Roman" w:cs="Times New Roman"/>
      <w:sz w:val="16"/>
      <w:szCs w:val="16"/>
      <w:lang w:val="x-none" w:eastAsia="x-none" w:bidi="ar-SA"/>
    </w:rPr>
  </w:style>
  <w:style w:type="paragraph" w:customStyle="1" w:styleId="211">
    <w:name w:val="Основной текст 21"/>
    <w:basedOn w:val="a8"/>
    <w:rsid w:val="00733000"/>
    <w:pPr>
      <w:ind w:firstLine="567"/>
      <w:jc w:val="both"/>
    </w:pPr>
    <w:rPr>
      <w:rFonts w:ascii="Times New Roman" w:eastAsia="Times New Roman" w:hAnsi="Times New Roman" w:cs="Times New Roman"/>
      <w:color w:val="auto"/>
      <w:sz w:val="28"/>
      <w:szCs w:val="20"/>
      <w:lang w:bidi="ar-SA"/>
    </w:rPr>
  </w:style>
  <w:style w:type="paragraph" w:customStyle="1" w:styleId="Web">
    <w:name w:val="Обычный (Web)"/>
    <w:basedOn w:val="a8"/>
    <w:rsid w:val="00733000"/>
    <w:pPr>
      <w:widowControl/>
      <w:spacing w:before="100" w:after="100"/>
    </w:pPr>
    <w:rPr>
      <w:rFonts w:ascii="Times New Roman" w:eastAsia="Times New Roman" w:hAnsi="Times New Roman" w:cs="Times New Roman"/>
      <w:color w:val="auto"/>
      <w:sz w:val="28"/>
      <w:szCs w:val="20"/>
      <w:lang w:bidi="ar-SA"/>
    </w:rPr>
  </w:style>
  <w:style w:type="paragraph" w:customStyle="1" w:styleId="txt">
    <w:name w:val="txt"/>
    <w:basedOn w:val="a8"/>
    <w:rsid w:val="00733000"/>
    <w:pPr>
      <w:widowControl/>
      <w:spacing w:before="15" w:after="15"/>
      <w:ind w:left="15" w:right="15"/>
      <w:jc w:val="both"/>
    </w:pPr>
    <w:rPr>
      <w:rFonts w:ascii="Verdana" w:eastAsia="Times New Roman" w:hAnsi="Verdana" w:cs="Times New Roman"/>
      <w:sz w:val="17"/>
      <w:szCs w:val="17"/>
      <w:lang w:bidi="ar-SA"/>
    </w:rPr>
  </w:style>
  <w:style w:type="paragraph" w:customStyle="1" w:styleId="nienie">
    <w:name w:val="nienie"/>
    <w:basedOn w:val="Iauiue"/>
    <w:rsid w:val="00733000"/>
    <w:pPr>
      <w:keepLines/>
      <w:tabs>
        <w:tab w:val="num" w:pos="360"/>
      </w:tabs>
      <w:ind w:left="425"/>
      <w:jc w:val="both"/>
    </w:pPr>
    <w:rPr>
      <w:rFonts w:ascii="Peterburg" w:hAnsi="Peterburg"/>
      <w:kern w:val="2"/>
      <w:sz w:val="24"/>
    </w:rPr>
  </w:style>
  <w:style w:type="character" w:customStyle="1" w:styleId="affffb">
    <w:name w:val="Обычный отступ Знак"/>
    <w:link w:val="affffa"/>
    <w:rsid w:val="00733000"/>
    <w:rPr>
      <w:rFonts w:ascii="Times New Roman" w:eastAsia="MS Mincho" w:hAnsi="Times New Roman" w:cs="Times New Roman"/>
      <w:sz w:val="28"/>
      <w:szCs w:val="20"/>
      <w:lang w:val="x-none" w:eastAsia="x-none" w:bidi="ar-SA"/>
    </w:rPr>
  </w:style>
  <w:style w:type="character" w:customStyle="1" w:styleId="aff1">
    <w:name w:val="Обычный (веб) Знак"/>
    <w:aliases w:val="Обычный (Web)1 Знак1,Обычный (Web)1 Знак Знак"/>
    <w:link w:val="aff0"/>
    <w:uiPriority w:val="99"/>
    <w:rsid w:val="00733000"/>
    <w:rPr>
      <w:rFonts w:ascii="Times New Roman" w:eastAsia="Times New Roman" w:hAnsi="Times New Roman" w:cs="Times New Roman"/>
      <w:color w:val="001060"/>
      <w:sz w:val="16"/>
      <w:szCs w:val="16"/>
      <w:lang w:val="x-none" w:eastAsia="x-none" w:bidi="ar-SA"/>
    </w:rPr>
  </w:style>
  <w:style w:type="character" w:customStyle="1" w:styleId="spelle">
    <w:name w:val="spelle"/>
    <w:basedOn w:val="a9"/>
    <w:rsid w:val="00733000"/>
  </w:style>
  <w:style w:type="character" w:customStyle="1" w:styleId="grame">
    <w:name w:val="grame"/>
    <w:basedOn w:val="a9"/>
    <w:rsid w:val="00733000"/>
  </w:style>
  <w:style w:type="character" w:customStyle="1" w:styleId="160">
    <w:name w:val="Знак16"/>
    <w:rsid w:val="00733000"/>
    <w:rPr>
      <w:rFonts w:ascii="Arial Black" w:eastAsia="MS Mincho" w:hAnsi="Arial Black"/>
      <w:b/>
      <w:bCs/>
      <w:caps/>
      <w:shadow/>
      <w:color w:val="3366FF"/>
      <w:sz w:val="28"/>
      <w:szCs w:val="28"/>
      <w:lang w:val="ru-RU" w:eastAsia="en-US" w:bidi="ar-SA"/>
    </w:rPr>
  </w:style>
  <w:style w:type="paragraph" w:customStyle="1" w:styleId="Heading">
    <w:name w:val="Heading"/>
    <w:rsid w:val="00733000"/>
    <w:pPr>
      <w:autoSpaceDE w:val="0"/>
      <w:autoSpaceDN w:val="0"/>
      <w:adjustRightInd w:val="0"/>
    </w:pPr>
    <w:rPr>
      <w:rFonts w:ascii="Arial" w:eastAsia="Times New Roman" w:hAnsi="Arial" w:cs="Arial"/>
      <w:b/>
      <w:bCs/>
      <w:sz w:val="22"/>
      <w:szCs w:val="22"/>
      <w:lang w:bidi="ar-SA"/>
    </w:rPr>
  </w:style>
  <w:style w:type="paragraph" w:customStyle="1" w:styleId="affffd">
    <w:name w:val="Нижн колонтитул"/>
    <w:basedOn w:val="af7"/>
    <w:link w:val="affffe"/>
    <w:qFormat/>
    <w:rsid w:val="00733000"/>
    <w:pPr>
      <w:spacing w:after="60"/>
      <w:ind w:firstLine="709"/>
      <w:jc w:val="both"/>
    </w:pPr>
    <w:rPr>
      <w:color w:val="auto"/>
      <w:szCs w:val="22"/>
      <w:lang w:val="x-none" w:eastAsia="en-US"/>
    </w:rPr>
  </w:style>
  <w:style w:type="character" w:customStyle="1" w:styleId="affffe">
    <w:name w:val="Нижн колонтитул Знак"/>
    <w:link w:val="affffd"/>
    <w:rsid w:val="00733000"/>
    <w:rPr>
      <w:rFonts w:ascii="Times New Roman" w:eastAsia="Times New Roman" w:hAnsi="Times New Roman" w:cs="Times New Roman"/>
      <w:szCs w:val="22"/>
      <w:lang w:val="x-none" w:eastAsia="en-US" w:bidi="ar-SA"/>
    </w:rPr>
  </w:style>
  <w:style w:type="character" w:styleId="afffff">
    <w:name w:val="Strong"/>
    <w:qFormat/>
    <w:rsid w:val="00733000"/>
    <w:rPr>
      <w:b/>
      <w:bCs/>
    </w:rPr>
  </w:style>
  <w:style w:type="paragraph" w:customStyle="1" w:styleId="Label">
    <w:name w:val="Label"/>
    <w:basedOn w:val="a8"/>
    <w:rsid w:val="00733000"/>
    <w:pPr>
      <w:widowControl/>
      <w:spacing w:before="120"/>
    </w:pPr>
    <w:rPr>
      <w:rFonts w:ascii="Antiqua" w:eastAsia="Times New Roman" w:hAnsi="Antiqua" w:cs="Times New Roman"/>
      <w:color w:val="auto"/>
      <w:sz w:val="17"/>
      <w:szCs w:val="20"/>
      <w:lang w:val="en-US" w:bidi="ar-SA"/>
    </w:rPr>
  </w:style>
  <w:style w:type="paragraph" w:customStyle="1" w:styleId="Ieinoie">
    <w:name w:val="Ieino?ie"/>
    <w:basedOn w:val="a8"/>
    <w:rsid w:val="00733000"/>
    <w:pPr>
      <w:widowControl/>
      <w:jc w:val="center"/>
    </w:pPr>
    <w:rPr>
      <w:rFonts w:ascii="AGGal" w:eastAsia="Times New Roman" w:hAnsi="AGGal" w:cs="Times New Roman"/>
      <w:color w:val="auto"/>
      <w:sz w:val="22"/>
      <w:szCs w:val="20"/>
      <w:lang w:bidi="ar-SA"/>
    </w:rPr>
  </w:style>
  <w:style w:type="paragraph" w:styleId="HTML">
    <w:name w:val="HTML Preformatted"/>
    <w:basedOn w:val="a8"/>
    <w:link w:val="HTML0"/>
    <w:unhideWhenUsed/>
    <w:rsid w:val="00733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auto"/>
      <w:sz w:val="20"/>
      <w:szCs w:val="20"/>
      <w:lang w:val="x-none" w:eastAsia="x-none" w:bidi="ar-SA"/>
    </w:rPr>
  </w:style>
  <w:style w:type="character" w:customStyle="1" w:styleId="HTML0">
    <w:name w:val="Стандартный HTML Знак"/>
    <w:basedOn w:val="a9"/>
    <w:link w:val="HTML"/>
    <w:rsid w:val="00733000"/>
    <w:rPr>
      <w:rFonts w:ascii="Courier New" w:eastAsia="Times New Roman" w:hAnsi="Courier New" w:cs="Times New Roman"/>
      <w:sz w:val="20"/>
      <w:szCs w:val="20"/>
      <w:lang w:val="x-none" w:eastAsia="x-none" w:bidi="ar-SA"/>
    </w:rPr>
  </w:style>
  <w:style w:type="paragraph" w:customStyle="1" w:styleId="zagl-2">
    <w:name w:val="zagl-2"/>
    <w:basedOn w:val="a8"/>
    <w:rsid w:val="00733000"/>
    <w:pPr>
      <w:widowControl/>
      <w:spacing w:before="82" w:after="68"/>
      <w:ind w:firstLine="136"/>
    </w:pPr>
    <w:rPr>
      <w:rFonts w:ascii="Arial" w:eastAsia="Times New Roman" w:hAnsi="Arial" w:cs="Arial"/>
      <w:b/>
      <w:bCs/>
      <w:color w:val="29211E"/>
      <w:sz w:val="18"/>
      <w:szCs w:val="18"/>
      <w:lang w:bidi="ar-SA"/>
    </w:rPr>
  </w:style>
  <w:style w:type="paragraph" w:customStyle="1" w:styleId="afffff0">
    <w:name w:val="Пункты"/>
    <w:basedOn w:val="a8"/>
    <w:rsid w:val="00733000"/>
    <w:pPr>
      <w:shd w:val="clear" w:color="auto" w:fill="FFFFFF"/>
      <w:suppressAutoHyphens/>
      <w:spacing w:line="276" w:lineRule="exact"/>
      <w:ind w:hanging="227"/>
    </w:pPr>
    <w:rPr>
      <w:rFonts w:ascii="Times New Roman" w:eastAsia="Lucida Sans Unicode" w:hAnsi="Times New Roman" w:cs="Times New Roman"/>
      <w:color w:val="auto"/>
      <w:kern w:val="1"/>
      <w:sz w:val="26"/>
      <w:szCs w:val="26"/>
      <w:lang w:bidi="ar-SA"/>
    </w:rPr>
  </w:style>
  <w:style w:type="character" w:customStyle="1" w:styleId="WW8Num62z2">
    <w:name w:val="WW8Num62z2"/>
    <w:rsid w:val="00733000"/>
    <w:rPr>
      <w:rFonts w:ascii="Wingdings" w:hAnsi="Wingdings"/>
    </w:rPr>
  </w:style>
  <w:style w:type="paragraph" w:customStyle="1" w:styleId="afffff1">
    <w:name w:val="Подпункты"/>
    <w:basedOn w:val="a8"/>
    <w:link w:val="afffff2"/>
    <w:autoRedefine/>
    <w:rsid w:val="00733000"/>
    <w:pPr>
      <w:tabs>
        <w:tab w:val="left" w:pos="1454"/>
      </w:tabs>
      <w:suppressAutoHyphens/>
    </w:pPr>
    <w:rPr>
      <w:rFonts w:ascii="Times New Roman" w:eastAsia="Lucida Sans Unicode" w:hAnsi="Times New Roman" w:cs="Times New Roman"/>
      <w:color w:val="auto"/>
      <w:kern w:val="1"/>
      <w:sz w:val="26"/>
      <w:szCs w:val="26"/>
      <w:lang w:val="x-none" w:bidi="ar-SA"/>
    </w:rPr>
  </w:style>
  <w:style w:type="character" w:customStyle="1" w:styleId="afffff2">
    <w:name w:val="Подпункты Знак"/>
    <w:link w:val="afffff1"/>
    <w:rsid w:val="00733000"/>
    <w:rPr>
      <w:rFonts w:ascii="Times New Roman" w:eastAsia="Lucida Sans Unicode" w:hAnsi="Times New Roman" w:cs="Times New Roman"/>
      <w:kern w:val="1"/>
      <w:sz w:val="26"/>
      <w:szCs w:val="26"/>
      <w:lang w:val="x-none" w:bidi="ar-SA"/>
    </w:rPr>
  </w:style>
  <w:style w:type="paragraph" w:customStyle="1" w:styleId="ConsPlusTitle">
    <w:name w:val="ConsPlusTitle"/>
    <w:rsid w:val="00733000"/>
    <w:pPr>
      <w:autoSpaceDE w:val="0"/>
      <w:autoSpaceDN w:val="0"/>
      <w:adjustRightInd w:val="0"/>
    </w:pPr>
    <w:rPr>
      <w:rFonts w:ascii="Times New Roman" w:eastAsia="Times New Roman" w:hAnsi="Times New Roman" w:cs="Times New Roman"/>
      <w:b/>
      <w:bCs/>
      <w:lang w:bidi="ar-SA"/>
    </w:rPr>
  </w:style>
  <w:style w:type="paragraph" w:styleId="3b">
    <w:name w:val="Body Text 3"/>
    <w:basedOn w:val="a8"/>
    <w:link w:val="3c"/>
    <w:rsid w:val="00733000"/>
    <w:pPr>
      <w:widowControl/>
      <w:spacing w:after="120"/>
    </w:pPr>
    <w:rPr>
      <w:rFonts w:ascii="Times New Roman" w:eastAsia="Times New Roman" w:hAnsi="Times New Roman" w:cs="Times New Roman"/>
      <w:color w:val="auto"/>
      <w:sz w:val="16"/>
      <w:szCs w:val="16"/>
      <w:lang w:val="x-none" w:eastAsia="x-none" w:bidi="ar-SA"/>
    </w:rPr>
  </w:style>
  <w:style w:type="character" w:customStyle="1" w:styleId="3c">
    <w:name w:val="Основной текст 3 Знак"/>
    <w:basedOn w:val="a9"/>
    <w:link w:val="3b"/>
    <w:rsid w:val="00733000"/>
    <w:rPr>
      <w:rFonts w:ascii="Times New Roman" w:eastAsia="Times New Roman" w:hAnsi="Times New Roman" w:cs="Times New Roman"/>
      <w:sz w:val="16"/>
      <w:szCs w:val="16"/>
      <w:lang w:val="x-none" w:eastAsia="x-none" w:bidi="ar-SA"/>
    </w:rPr>
  </w:style>
  <w:style w:type="paragraph" w:customStyle="1" w:styleId="afffff3">
    <w:name w:val="Знак"/>
    <w:basedOn w:val="a8"/>
    <w:rsid w:val="00733000"/>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character" w:customStyle="1" w:styleId="ConsNormal0">
    <w:name w:val="ConsNormal Знак"/>
    <w:link w:val="ConsNormal"/>
    <w:rsid w:val="00733000"/>
    <w:rPr>
      <w:rFonts w:ascii="Times New Roman" w:eastAsia="Times New Roman" w:hAnsi="Times New Roman" w:cs="Times New Roman"/>
      <w:sz w:val="28"/>
      <w:szCs w:val="28"/>
      <w:lang w:bidi="ar-SA"/>
    </w:rPr>
  </w:style>
  <w:style w:type="paragraph" w:customStyle="1" w:styleId="afffff4">
    <w:name w:val="Знак"/>
    <w:basedOn w:val="a8"/>
    <w:rsid w:val="00733000"/>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content">
    <w:name w:val="content"/>
    <w:basedOn w:val="a8"/>
    <w:rsid w:val="00733000"/>
    <w:pPr>
      <w:widowControl/>
      <w:spacing w:before="100" w:beforeAutospacing="1" w:after="100" w:afterAutospacing="1"/>
      <w:ind w:firstLine="131"/>
      <w:jc w:val="both"/>
    </w:pPr>
    <w:rPr>
      <w:rFonts w:ascii="Arial" w:eastAsia="Times New Roman" w:hAnsi="Arial" w:cs="Arial"/>
      <w:color w:val="auto"/>
      <w:sz w:val="14"/>
      <w:szCs w:val="14"/>
      <w:lang w:bidi="ar-SA"/>
    </w:rPr>
  </w:style>
  <w:style w:type="numbering" w:customStyle="1" w:styleId="1f3">
    <w:name w:val="Нет списка1"/>
    <w:next w:val="ab"/>
    <w:uiPriority w:val="99"/>
    <w:semiHidden/>
    <w:unhideWhenUsed/>
    <w:rsid w:val="00733000"/>
  </w:style>
  <w:style w:type="paragraph" w:customStyle="1" w:styleId="ConsTitle">
    <w:name w:val="ConsTitle"/>
    <w:rsid w:val="00733000"/>
    <w:pPr>
      <w:autoSpaceDE w:val="0"/>
      <w:autoSpaceDN w:val="0"/>
      <w:adjustRightInd w:val="0"/>
      <w:ind w:right="19772"/>
    </w:pPr>
    <w:rPr>
      <w:rFonts w:ascii="Arial" w:eastAsia="SimSun" w:hAnsi="Arial" w:cs="Arial"/>
      <w:b/>
      <w:bCs/>
      <w:sz w:val="16"/>
      <w:szCs w:val="16"/>
      <w:lang w:eastAsia="zh-CN" w:bidi="ar-SA"/>
    </w:rPr>
  </w:style>
  <w:style w:type="paragraph" w:customStyle="1" w:styleId="ConsCell">
    <w:name w:val="ConsCell"/>
    <w:rsid w:val="00733000"/>
    <w:pPr>
      <w:autoSpaceDE w:val="0"/>
      <w:autoSpaceDN w:val="0"/>
      <w:adjustRightInd w:val="0"/>
      <w:ind w:right="19772"/>
    </w:pPr>
    <w:rPr>
      <w:rFonts w:ascii="Arial" w:eastAsia="SimSun" w:hAnsi="Arial" w:cs="Arial"/>
      <w:sz w:val="20"/>
      <w:szCs w:val="20"/>
      <w:lang w:eastAsia="zh-CN" w:bidi="ar-SA"/>
    </w:rPr>
  </w:style>
  <w:style w:type="paragraph" w:customStyle="1" w:styleId="ConsDocList">
    <w:name w:val="ConsDocList"/>
    <w:rsid w:val="00733000"/>
    <w:pPr>
      <w:autoSpaceDE w:val="0"/>
      <w:autoSpaceDN w:val="0"/>
      <w:adjustRightInd w:val="0"/>
      <w:ind w:right="19772"/>
    </w:pPr>
    <w:rPr>
      <w:rFonts w:ascii="Courier New" w:eastAsia="SimSun" w:hAnsi="Courier New" w:cs="Courier New"/>
      <w:sz w:val="20"/>
      <w:szCs w:val="20"/>
      <w:lang w:eastAsia="zh-CN" w:bidi="ar-SA"/>
    </w:rPr>
  </w:style>
  <w:style w:type="paragraph" w:customStyle="1" w:styleId="--">
    <w:name w:val="- СТРАНИЦА -"/>
    <w:rsid w:val="00733000"/>
    <w:pPr>
      <w:widowControl/>
    </w:pPr>
    <w:rPr>
      <w:rFonts w:ascii="Times New Roman" w:eastAsia="Times New Roman" w:hAnsi="Times New Roman" w:cs="Times New Roman"/>
      <w:sz w:val="20"/>
      <w:szCs w:val="20"/>
      <w:lang w:bidi="ar-SA"/>
    </w:rPr>
  </w:style>
  <w:style w:type="paragraph" w:customStyle="1" w:styleId="afffff5">
    <w:name w:val="Îáû÷íûé"/>
    <w:rsid w:val="00733000"/>
    <w:pPr>
      <w:widowControl/>
    </w:pPr>
    <w:rPr>
      <w:rFonts w:ascii="Times New Roman" w:eastAsia="Times New Roman" w:hAnsi="Times New Roman" w:cs="Times New Roman"/>
      <w:sz w:val="20"/>
      <w:szCs w:val="20"/>
      <w:lang w:val="en-US" w:bidi="ar-SA"/>
    </w:rPr>
  </w:style>
  <w:style w:type="character" w:customStyle="1" w:styleId="1f4">
    <w:name w:val="Заголовок 1 Знак Знак"/>
    <w:rsid w:val="00733000"/>
    <w:rPr>
      <w:rFonts w:cs="Times New Roman"/>
      <w:b/>
      <w:bCs/>
      <w:sz w:val="28"/>
      <w:szCs w:val="28"/>
      <w:lang w:val="ru-RU" w:eastAsia="ru-RU" w:bidi="ar-SA"/>
    </w:rPr>
  </w:style>
  <w:style w:type="character" w:styleId="afffff6">
    <w:name w:val="Emphasis"/>
    <w:uiPriority w:val="20"/>
    <w:qFormat/>
    <w:rsid w:val="00733000"/>
    <w:rPr>
      <w:rFonts w:cs="Times New Roman"/>
      <w:i/>
      <w:iCs/>
    </w:rPr>
  </w:style>
  <w:style w:type="paragraph" w:customStyle="1" w:styleId="1f5">
    <w:name w:val="текст 1"/>
    <w:basedOn w:val="a8"/>
    <w:next w:val="a8"/>
    <w:rsid w:val="00733000"/>
    <w:pPr>
      <w:widowControl/>
      <w:ind w:firstLine="540"/>
      <w:jc w:val="both"/>
    </w:pPr>
    <w:rPr>
      <w:rFonts w:ascii="Times New Roman" w:eastAsia="Times New Roman" w:hAnsi="Times New Roman" w:cs="Times New Roman"/>
      <w:color w:val="auto"/>
      <w:sz w:val="20"/>
      <w:lang w:bidi="ar-SA"/>
    </w:rPr>
  </w:style>
  <w:style w:type="paragraph" w:customStyle="1" w:styleId="S">
    <w:name w:val="S_Титульный"/>
    <w:basedOn w:val="a8"/>
    <w:rsid w:val="00733000"/>
    <w:pPr>
      <w:widowControl/>
      <w:spacing w:line="360" w:lineRule="auto"/>
      <w:ind w:left="3060"/>
      <w:jc w:val="right"/>
    </w:pPr>
    <w:rPr>
      <w:rFonts w:ascii="Times New Roman" w:eastAsia="Times New Roman" w:hAnsi="Times New Roman" w:cs="Times New Roman"/>
      <w:b/>
      <w:caps/>
      <w:color w:val="auto"/>
      <w:lang w:bidi="ar-SA"/>
    </w:rPr>
  </w:style>
  <w:style w:type="character" w:customStyle="1" w:styleId="afffff7">
    <w:name w:val="Стиль полужирный"/>
    <w:rsid w:val="00733000"/>
    <w:rPr>
      <w:rFonts w:cs="Times New Roman"/>
      <w:b/>
      <w:bCs/>
    </w:rPr>
  </w:style>
  <w:style w:type="paragraph" w:customStyle="1" w:styleId="3d">
    <w:name w:val="Стиль Заголовок 3 + Черный"/>
    <w:basedOn w:val="30"/>
    <w:link w:val="3e"/>
    <w:autoRedefine/>
    <w:rsid w:val="00733000"/>
    <w:pPr>
      <w:keepLines w:val="0"/>
      <w:widowControl/>
      <w:spacing w:before="120"/>
      <w:jc w:val="center"/>
    </w:pPr>
    <w:rPr>
      <w:rFonts w:ascii="Times New Roman" w:eastAsia="SimSun" w:hAnsi="Times New Roman" w:cs="Times New Roman"/>
      <w:b/>
      <w:bCs/>
      <w:caps/>
      <w:color w:val="000000"/>
      <w:u w:val="single"/>
      <w:lang w:val="x-none" w:eastAsia="zh-CN" w:bidi="ar-SA"/>
    </w:rPr>
  </w:style>
  <w:style w:type="character" w:customStyle="1" w:styleId="3e">
    <w:name w:val="Стиль Заголовок 3 + Черный Знак"/>
    <w:link w:val="3d"/>
    <w:locked/>
    <w:rsid w:val="00733000"/>
    <w:rPr>
      <w:rFonts w:ascii="Times New Roman" w:eastAsia="SimSun" w:hAnsi="Times New Roman" w:cs="Times New Roman"/>
      <w:b/>
      <w:bCs/>
      <w:caps/>
      <w:color w:val="000000"/>
      <w:u w:val="single"/>
      <w:lang w:val="x-none" w:eastAsia="zh-CN" w:bidi="ar-SA"/>
    </w:rPr>
  </w:style>
  <w:style w:type="paragraph" w:customStyle="1" w:styleId="3f">
    <w:name w:val="Стиль Заголовок 3 + подчеркивание"/>
    <w:basedOn w:val="30"/>
    <w:rsid w:val="00733000"/>
    <w:pPr>
      <w:keepLines w:val="0"/>
      <w:widowControl/>
      <w:spacing w:before="120"/>
      <w:jc w:val="center"/>
    </w:pPr>
    <w:rPr>
      <w:rFonts w:ascii="Times New Roman" w:eastAsia="SimSun" w:hAnsi="Times New Roman" w:cs="Times New Roman"/>
      <w:b/>
      <w:bCs/>
      <w:color w:val="auto"/>
      <w:u w:val="single"/>
      <w:lang w:eastAsia="zh-CN" w:bidi="ar-SA"/>
    </w:rPr>
  </w:style>
  <w:style w:type="character" w:styleId="afffff8">
    <w:name w:val="annotation reference"/>
    <w:uiPriority w:val="99"/>
    <w:unhideWhenUsed/>
    <w:rsid w:val="00733000"/>
    <w:rPr>
      <w:rFonts w:cs="Times New Roman"/>
      <w:sz w:val="16"/>
      <w:szCs w:val="16"/>
    </w:rPr>
  </w:style>
  <w:style w:type="paragraph" w:styleId="afffff9">
    <w:name w:val="annotation text"/>
    <w:basedOn w:val="a8"/>
    <w:link w:val="afffffa"/>
    <w:uiPriority w:val="99"/>
    <w:unhideWhenUsed/>
    <w:rsid w:val="00733000"/>
    <w:pPr>
      <w:widowControl/>
    </w:pPr>
    <w:rPr>
      <w:rFonts w:ascii="Times New Roman" w:eastAsia="SimSun" w:hAnsi="Times New Roman" w:cs="Times New Roman"/>
      <w:color w:val="auto"/>
      <w:sz w:val="20"/>
      <w:szCs w:val="20"/>
      <w:lang w:val="x-none" w:eastAsia="zh-CN" w:bidi="ar-SA"/>
    </w:rPr>
  </w:style>
  <w:style w:type="character" w:customStyle="1" w:styleId="afffffa">
    <w:name w:val="Текст примечания Знак"/>
    <w:basedOn w:val="a9"/>
    <w:link w:val="afffff9"/>
    <w:uiPriority w:val="99"/>
    <w:rsid w:val="00733000"/>
    <w:rPr>
      <w:rFonts w:ascii="Times New Roman" w:eastAsia="SimSun" w:hAnsi="Times New Roman" w:cs="Times New Roman"/>
      <w:sz w:val="20"/>
      <w:szCs w:val="20"/>
      <w:lang w:val="x-none" w:eastAsia="zh-CN" w:bidi="ar-SA"/>
    </w:rPr>
  </w:style>
  <w:style w:type="paragraph" w:styleId="afffffb">
    <w:name w:val="annotation subject"/>
    <w:basedOn w:val="afffff9"/>
    <w:next w:val="afffff9"/>
    <w:link w:val="afffffc"/>
    <w:uiPriority w:val="99"/>
    <w:unhideWhenUsed/>
    <w:rsid w:val="00733000"/>
    <w:rPr>
      <w:b/>
      <w:bCs/>
    </w:rPr>
  </w:style>
  <w:style w:type="character" w:customStyle="1" w:styleId="afffffc">
    <w:name w:val="Тема примечания Знак"/>
    <w:basedOn w:val="afffffa"/>
    <w:link w:val="afffffb"/>
    <w:uiPriority w:val="99"/>
    <w:rsid w:val="00733000"/>
    <w:rPr>
      <w:rFonts w:ascii="Times New Roman" w:eastAsia="SimSun" w:hAnsi="Times New Roman" w:cs="Times New Roman"/>
      <w:b/>
      <w:bCs/>
      <w:sz w:val="20"/>
      <w:szCs w:val="20"/>
      <w:lang w:val="x-none" w:eastAsia="zh-CN" w:bidi="ar-SA"/>
    </w:rPr>
  </w:style>
  <w:style w:type="character" w:customStyle="1" w:styleId="afffffd">
    <w:name w:val="Цветовое выделение"/>
    <w:uiPriority w:val="99"/>
    <w:rsid w:val="00733000"/>
    <w:rPr>
      <w:b/>
      <w:color w:val="000080"/>
    </w:rPr>
  </w:style>
  <w:style w:type="character" w:customStyle="1" w:styleId="afffffe">
    <w:name w:val="Гипертекстовая ссылка"/>
    <w:uiPriority w:val="99"/>
    <w:rsid w:val="00733000"/>
    <w:rPr>
      <w:rFonts w:cs="Times New Roman"/>
      <w:b/>
      <w:bCs/>
      <w:color w:val="008000"/>
    </w:rPr>
  </w:style>
  <w:style w:type="paragraph" w:customStyle="1" w:styleId="affffff">
    <w:name w:val="Нормальный (таблица)"/>
    <w:basedOn w:val="a8"/>
    <w:next w:val="a8"/>
    <w:uiPriority w:val="99"/>
    <w:rsid w:val="00733000"/>
    <w:pPr>
      <w:widowControl/>
      <w:autoSpaceDE w:val="0"/>
      <w:autoSpaceDN w:val="0"/>
      <w:adjustRightInd w:val="0"/>
      <w:jc w:val="both"/>
    </w:pPr>
    <w:rPr>
      <w:rFonts w:ascii="Arial" w:eastAsia="Times New Roman" w:hAnsi="Arial" w:cs="Arial"/>
      <w:color w:val="auto"/>
      <w:lang w:bidi="ar-SA"/>
    </w:rPr>
  </w:style>
  <w:style w:type="paragraph" w:customStyle="1" w:styleId="affffff0">
    <w:name w:val="Прижатый влево"/>
    <w:basedOn w:val="a8"/>
    <w:next w:val="a8"/>
    <w:uiPriority w:val="99"/>
    <w:rsid w:val="00733000"/>
    <w:pPr>
      <w:widowControl/>
      <w:autoSpaceDE w:val="0"/>
      <w:autoSpaceDN w:val="0"/>
      <w:adjustRightInd w:val="0"/>
    </w:pPr>
    <w:rPr>
      <w:rFonts w:ascii="Arial" w:eastAsia="Times New Roman" w:hAnsi="Arial" w:cs="Arial"/>
      <w:color w:val="auto"/>
      <w:lang w:bidi="ar-SA"/>
    </w:rPr>
  </w:style>
  <w:style w:type="paragraph" w:customStyle="1" w:styleId="affffff1">
    <w:name w:val="Заголовок статьи"/>
    <w:basedOn w:val="a8"/>
    <w:next w:val="a8"/>
    <w:uiPriority w:val="99"/>
    <w:rsid w:val="00733000"/>
    <w:pPr>
      <w:widowControl/>
      <w:autoSpaceDE w:val="0"/>
      <w:autoSpaceDN w:val="0"/>
      <w:adjustRightInd w:val="0"/>
      <w:ind w:left="1612" w:hanging="892"/>
      <w:jc w:val="both"/>
    </w:pPr>
    <w:rPr>
      <w:rFonts w:ascii="Arial" w:eastAsia="Times New Roman" w:hAnsi="Arial" w:cs="Arial"/>
      <w:color w:val="auto"/>
      <w:lang w:bidi="ar-SA"/>
    </w:rPr>
  </w:style>
  <w:style w:type="paragraph" w:styleId="affffff2">
    <w:name w:val="caption"/>
    <w:basedOn w:val="a8"/>
    <w:next w:val="a8"/>
    <w:uiPriority w:val="35"/>
    <w:unhideWhenUsed/>
    <w:qFormat/>
    <w:rsid w:val="00733000"/>
    <w:pPr>
      <w:widowControl/>
    </w:pPr>
    <w:rPr>
      <w:rFonts w:ascii="Times New Roman" w:eastAsia="SimSun" w:hAnsi="Times New Roman" w:cs="Times New Roman"/>
      <w:b/>
      <w:bCs/>
      <w:color w:val="auto"/>
      <w:sz w:val="20"/>
      <w:szCs w:val="20"/>
      <w:lang w:eastAsia="zh-CN" w:bidi="ar-SA"/>
    </w:rPr>
  </w:style>
  <w:style w:type="table" w:customStyle="1" w:styleId="1f6">
    <w:name w:val="Сетка таблицы1"/>
    <w:basedOn w:val="aa"/>
    <w:next w:val="afff7"/>
    <w:uiPriority w:val="39"/>
    <w:rsid w:val="00733000"/>
    <w:pPr>
      <w:widowControl/>
    </w:pPr>
    <w:rPr>
      <w:rFonts w:ascii="Times New Roman" w:eastAsia="Calibri"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Табличный_боковик_11"/>
    <w:link w:val="111"/>
    <w:rsid w:val="00733000"/>
    <w:pPr>
      <w:widowControl/>
    </w:pPr>
    <w:rPr>
      <w:rFonts w:ascii="Times New Roman" w:eastAsia="Calibri" w:hAnsi="Times New Roman" w:cs="Times New Roman"/>
      <w:sz w:val="22"/>
      <w:lang w:bidi="ar-SA"/>
    </w:rPr>
  </w:style>
  <w:style w:type="character" w:customStyle="1" w:styleId="111">
    <w:name w:val="Табличный_боковик_11 Знак"/>
    <w:link w:val="110"/>
    <w:locked/>
    <w:rsid w:val="00733000"/>
    <w:rPr>
      <w:rFonts w:ascii="Times New Roman" w:eastAsia="Calibri" w:hAnsi="Times New Roman" w:cs="Times New Roman"/>
      <w:sz w:val="22"/>
      <w:lang w:bidi="ar-SA"/>
    </w:rPr>
  </w:style>
  <w:style w:type="paragraph" w:customStyle="1" w:styleId="affffff3">
    <w:name w:val="Таблица_название_таблицы"/>
    <w:next w:val="a8"/>
    <w:link w:val="affffff4"/>
    <w:rsid w:val="00733000"/>
    <w:pPr>
      <w:keepNext/>
      <w:widowControl/>
      <w:spacing w:after="120"/>
      <w:jc w:val="center"/>
    </w:pPr>
    <w:rPr>
      <w:rFonts w:ascii="Times New Roman" w:eastAsia="Calibri" w:hAnsi="Times New Roman" w:cs="Times New Roman"/>
      <w:bCs/>
      <w:szCs w:val="22"/>
      <w:lang w:bidi="ar-SA"/>
    </w:rPr>
  </w:style>
  <w:style w:type="character" w:customStyle="1" w:styleId="affffff4">
    <w:name w:val="Таблица_название_таблицы Знак"/>
    <w:link w:val="affffff3"/>
    <w:locked/>
    <w:rsid w:val="00733000"/>
    <w:rPr>
      <w:rFonts w:ascii="Times New Roman" w:eastAsia="Calibri" w:hAnsi="Times New Roman" w:cs="Times New Roman"/>
      <w:bCs/>
      <w:szCs w:val="22"/>
      <w:lang w:bidi="ar-SA"/>
    </w:rPr>
  </w:style>
  <w:style w:type="character" w:customStyle="1" w:styleId="Heading1Char">
    <w:name w:val="Heading 1 Char"/>
    <w:aliases w:val="Заголовок 1 Знак Знак Знак Char,Заголовок 1 Знак Знак Char,Заголовок 1 Знак Char"/>
    <w:locked/>
    <w:rsid w:val="00733000"/>
    <w:rPr>
      <w:rFonts w:ascii="Calibri" w:hAnsi="Calibri" w:cs="Calibri"/>
      <w:b/>
      <w:bCs/>
      <w:kern w:val="36"/>
      <w:sz w:val="48"/>
      <w:szCs w:val="48"/>
      <w:lang w:val="ru-RU" w:eastAsia="ru-RU"/>
    </w:rPr>
  </w:style>
  <w:style w:type="character" w:customStyle="1" w:styleId="Heading2Char">
    <w:name w:val="Heading 2 Char"/>
    <w:aliases w:val="Заголовок 2 Знак1 Знак Знак Char,Знак Char,Заголовок 2 Знак1 Char,Знак Знак Знак Знак Char,Заголовок 2 Знак1 Знак Знак Знак Char,Знак Знак Знак Знак Знак Char,Заголовок 2 Знак1 Знак Char,H2 Char,h2 Char"/>
    <w:semiHidden/>
    <w:locked/>
    <w:rsid w:val="00733000"/>
    <w:rPr>
      <w:rFonts w:ascii="Cambria" w:hAnsi="Cambria" w:cs="Times New Roman"/>
      <w:b/>
      <w:bCs/>
      <w:i/>
      <w:iCs/>
      <w:sz w:val="28"/>
      <w:szCs w:val="28"/>
    </w:rPr>
  </w:style>
  <w:style w:type="character" w:customStyle="1" w:styleId="Heading3Char">
    <w:name w:val="Heading 3 Char"/>
    <w:aliases w:val="Текст сноски1 Char,Знак Знак Знак Char,Знак Знак Знак Знак Знак Знак Знак Знак Знак Знак Знак Знак Знак Знак Знак Знак Знак Знак Знак Знак Знак Char,Знак3 Char,Знак1 Char"/>
    <w:semiHidden/>
    <w:locked/>
    <w:rsid w:val="00733000"/>
    <w:rPr>
      <w:rFonts w:ascii="Cambria" w:hAnsi="Cambria" w:cs="Times New Roman"/>
      <w:b/>
      <w:bCs/>
      <w:sz w:val="26"/>
      <w:szCs w:val="26"/>
    </w:rPr>
  </w:style>
  <w:style w:type="character" w:customStyle="1" w:styleId="Heading3Char1">
    <w:name w:val="Heading 3 Char1"/>
    <w:aliases w:val="footnote text Char,Знак Знак Знак Char2,Знак Знак Знак Знак Знак Знак Знак Знак Знак Знак Знак Знак Знак Знак Знак Знак Знак Знак Знак Знак Знак Char2,Знак3 Char1,Знак1 Char2"/>
    <w:locked/>
    <w:rsid w:val="00733000"/>
    <w:rPr>
      <w:rFonts w:eastAsia="Times New Roman" w:cs="Times New Roman"/>
      <w:sz w:val="28"/>
      <w:szCs w:val="28"/>
      <w:u w:val="thick"/>
    </w:rPr>
  </w:style>
  <w:style w:type="paragraph" w:customStyle="1" w:styleId="1f7">
    <w:name w:val="Абзац списка1"/>
    <w:basedOn w:val="a8"/>
    <w:rsid w:val="00733000"/>
    <w:pPr>
      <w:widowControl/>
      <w:autoSpaceDE w:val="0"/>
      <w:autoSpaceDN w:val="0"/>
      <w:adjustRightInd w:val="0"/>
      <w:spacing w:after="200" w:line="276" w:lineRule="auto"/>
      <w:ind w:left="720" w:firstLine="540"/>
      <w:jc w:val="both"/>
    </w:pPr>
    <w:rPr>
      <w:rFonts w:ascii="Calibri" w:eastAsia="Times New Roman" w:hAnsi="Calibri" w:cs="Calibri"/>
      <w:color w:val="auto"/>
      <w:sz w:val="22"/>
      <w:szCs w:val="22"/>
      <w:lang w:bidi="ar-SA"/>
    </w:rPr>
  </w:style>
  <w:style w:type="paragraph" w:customStyle="1" w:styleId="212">
    <w:name w:val="Цитата 21"/>
    <w:basedOn w:val="a8"/>
    <w:next w:val="a8"/>
    <w:link w:val="QuoteChar"/>
    <w:rsid w:val="00733000"/>
    <w:pPr>
      <w:widowControl/>
      <w:autoSpaceDE w:val="0"/>
      <w:autoSpaceDN w:val="0"/>
      <w:adjustRightInd w:val="0"/>
      <w:ind w:firstLine="540"/>
      <w:jc w:val="both"/>
    </w:pPr>
    <w:rPr>
      <w:rFonts w:ascii="Times New Roman" w:eastAsia="Times New Roman" w:hAnsi="Times New Roman" w:cs="Times New Roman"/>
      <w:i/>
      <w:iCs/>
      <w:lang w:val="x-none" w:eastAsia="ar-SA" w:bidi="ar-SA"/>
    </w:rPr>
  </w:style>
  <w:style w:type="character" w:customStyle="1" w:styleId="QuoteChar">
    <w:name w:val="Quote Char"/>
    <w:link w:val="212"/>
    <w:locked/>
    <w:rsid w:val="00733000"/>
    <w:rPr>
      <w:rFonts w:ascii="Times New Roman" w:eastAsia="Times New Roman" w:hAnsi="Times New Roman" w:cs="Times New Roman"/>
      <w:i/>
      <w:iCs/>
      <w:color w:val="000000"/>
      <w:lang w:val="x-none" w:eastAsia="ar-SA" w:bidi="ar-SA"/>
    </w:rPr>
  </w:style>
  <w:style w:type="paragraph" w:customStyle="1" w:styleId="1f8">
    <w:name w:val="Выделенная цитата1"/>
    <w:basedOn w:val="a8"/>
    <w:next w:val="a8"/>
    <w:link w:val="IntenseQuoteChar"/>
    <w:rsid w:val="00733000"/>
    <w:pPr>
      <w:widowControl/>
      <w:pBdr>
        <w:bottom w:val="single" w:sz="4" w:space="4" w:color="4F81BD"/>
      </w:pBdr>
      <w:autoSpaceDE w:val="0"/>
      <w:autoSpaceDN w:val="0"/>
      <w:adjustRightInd w:val="0"/>
      <w:spacing w:before="200" w:after="280"/>
      <w:ind w:left="936" w:right="936" w:firstLine="540"/>
      <w:jc w:val="both"/>
    </w:pPr>
    <w:rPr>
      <w:rFonts w:ascii="Times New Roman" w:eastAsia="Times New Roman" w:hAnsi="Times New Roman" w:cs="Times New Roman"/>
      <w:b/>
      <w:bCs/>
      <w:i/>
      <w:iCs/>
      <w:color w:val="4F81BD"/>
      <w:lang w:val="x-none" w:eastAsia="ar-SA" w:bidi="ar-SA"/>
    </w:rPr>
  </w:style>
  <w:style w:type="character" w:customStyle="1" w:styleId="IntenseQuoteChar">
    <w:name w:val="Intense Quote Char"/>
    <w:link w:val="1f8"/>
    <w:locked/>
    <w:rsid w:val="00733000"/>
    <w:rPr>
      <w:rFonts w:ascii="Times New Roman" w:eastAsia="Times New Roman" w:hAnsi="Times New Roman" w:cs="Times New Roman"/>
      <w:b/>
      <w:bCs/>
      <w:i/>
      <w:iCs/>
      <w:color w:val="4F81BD"/>
      <w:lang w:val="x-none" w:eastAsia="ar-SA" w:bidi="ar-SA"/>
    </w:rPr>
  </w:style>
  <w:style w:type="character" w:customStyle="1" w:styleId="1f9">
    <w:name w:val="Сильное выделение1"/>
    <w:rsid w:val="00733000"/>
    <w:rPr>
      <w:rFonts w:cs="Times New Roman"/>
      <w:b/>
      <w:bCs/>
      <w:i/>
      <w:iCs/>
      <w:color w:val="4F81BD"/>
    </w:rPr>
  </w:style>
  <w:style w:type="character" w:customStyle="1" w:styleId="1fa">
    <w:name w:val="Слабая ссылка1"/>
    <w:rsid w:val="00733000"/>
    <w:rPr>
      <w:rFonts w:cs="Times New Roman"/>
      <w:smallCaps/>
      <w:color w:val="auto"/>
      <w:u w:val="single"/>
    </w:rPr>
  </w:style>
  <w:style w:type="character" w:customStyle="1" w:styleId="1fb">
    <w:name w:val="Сильная ссылка1"/>
    <w:rsid w:val="00733000"/>
    <w:rPr>
      <w:rFonts w:cs="Times New Roman"/>
      <w:b/>
      <w:bCs/>
      <w:smallCaps/>
      <w:color w:val="auto"/>
      <w:spacing w:val="5"/>
      <w:u w:val="single"/>
    </w:rPr>
  </w:style>
  <w:style w:type="character" w:customStyle="1" w:styleId="1fc">
    <w:name w:val="Название книги1"/>
    <w:rsid w:val="00733000"/>
    <w:rPr>
      <w:rFonts w:cs="Times New Roman"/>
      <w:b/>
      <w:bCs/>
      <w:smallCaps/>
      <w:spacing w:val="5"/>
    </w:rPr>
  </w:style>
  <w:style w:type="paragraph" w:customStyle="1" w:styleId="1fd">
    <w:name w:val="Заголовок оглавления1"/>
    <w:basedOn w:val="12"/>
    <w:next w:val="a8"/>
    <w:rsid w:val="00733000"/>
    <w:pPr>
      <w:keepLines w:val="0"/>
      <w:numPr>
        <w:ilvl w:val="5"/>
      </w:numPr>
      <w:tabs>
        <w:tab w:val="num" w:pos="1152"/>
      </w:tabs>
      <w:suppressAutoHyphens/>
      <w:autoSpaceDE w:val="0"/>
      <w:autoSpaceDN w:val="0"/>
      <w:adjustRightInd w:val="0"/>
      <w:spacing w:before="240" w:after="60" w:line="240" w:lineRule="auto"/>
      <w:ind w:firstLine="680"/>
      <w:contextualSpacing w:val="0"/>
      <w:jc w:val="left"/>
      <w:outlineLvl w:val="9"/>
    </w:pPr>
    <w:rPr>
      <w:rFonts w:ascii="Times New Roman" w:eastAsia="Times New Roman" w:hAnsi="Times New Roman" w:cs="Cambria"/>
      <w:b w:val="0"/>
      <w:bCs w:val="0"/>
      <w:shadow w:val="0"/>
      <w:kern w:val="32"/>
      <w:sz w:val="32"/>
      <w:szCs w:val="32"/>
      <w:lang w:val="ru-RU" w:eastAsia="zh-CN"/>
    </w:rPr>
  </w:style>
  <w:style w:type="character" w:customStyle="1" w:styleId="311">
    <w:name w:val="Заголовок 3 Знак1"/>
    <w:aliases w:val="Знак Знак1,Заголовок 2 Знак2,Заголовок 2 Знак1 Знак Знак Знак2,Заголовок 2 Знак1 Знак2,Знак Знак Знак Знак Знак2,Заголовок 2 Знак1 Знак Знак Знак Знак1,Знак Знак Знак Знак Знак Знак1,Заголовок 2 Знак1 Знак Знак2,H2 Знак1,h2 Знак1"/>
    <w:locked/>
    <w:rsid w:val="00733000"/>
    <w:rPr>
      <w:rFonts w:eastAsia="Times New Roman" w:cs="Times New Roman"/>
      <w:sz w:val="28"/>
      <w:szCs w:val="28"/>
      <w:u w:val="thick"/>
      <w:lang w:val="ru-RU" w:eastAsia="ru-RU"/>
    </w:rPr>
  </w:style>
  <w:style w:type="paragraph" w:customStyle="1" w:styleId="1fe">
    <w:name w:val="Основной текст 1"/>
    <w:basedOn w:val="a8"/>
    <w:rsid w:val="00733000"/>
    <w:pPr>
      <w:widowControl/>
      <w:autoSpaceDE w:val="0"/>
      <w:autoSpaceDN w:val="0"/>
      <w:adjustRightInd w:val="0"/>
      <w:spacing w:line="360" w:lineRule="auto"/>
      <w:ind w:firstLine="709"/>
      <w:jc w:val="both"/>
    </w:pPr>
    <w:rPr>
      <w:rFonts w:ascii="Times New Roman" w:eastAsia="Times New Roman" w:hAnsi="Times New Roman" w:cs="Times New Roman"/>
      <w:color w:val="auto"/>
      <w:lang w:bidi="ar-SA"/>
    </w:rPr>
  </w:style>
  <w:style w:type="character" w:customStyle="1" w:styleId="FooterChar">
    <w:name w:val="Footer Char"/>
    <w:locked/>
    <w:rsid w:val="00733000"/>
    <w:rPr>
      <w:rFonts w:ascii="Calibri" w:hAnsi="Calibri" w:cs="Calibri"/>
      <w:sz w:val="24"/>
      <w:szCs w:val="24"/>
      <w:lang w:val="ru-RU" w:eastAsia="ru-RU"/>
    </w:rPr>
  </w:style>
  <w:style w:type="paragraph" w:customStyle="1" w:styleId="1ff">
    <w:name w:val="Текст1"/>
    <w:basedOn w:val="a8"/>
    <w:rsid w:val="00733000"/>
    <w:pPr>
      <w:widowControl/>
      <w:autoSpaceDE w:val="0"/>
      <w:autoSpaceDN w:val="0"/>
      <w:adjustRightInd w:val="0"/>
      <w:ind w:firstLine="709"/>
      <w:jc w:val="both"/>
    </w:pPr>
    <w:rPr>
      <w:rFonts w:ascii="Times New Roman" w:eastAsia="Times New Roman" w:hAnsi="Times New Roman" w:cs="Times New Roman"/>
      <w:color w:val="auto"/>
      <w:lang w:bidi="ar-SA"/>
    </w:rPr>
  </w:style>
  <w:style w:type="character" w:customStyle="1" w:styleId="affffff5">
    <w:name w:val="Текст концевой сноски Знак"/>
    <w:link w:val="affffff6"/>
    <w:locked/>
    <w:rsid w:val="00733000"/>
    <w:rPr>
      <w:rFonts w:ascii="Times New Roman" w:eastAsia="Times New Roman" w:hAnsi="Times New Roman"/>
      <w:lang w:eastAsia="ar-SA"/>
    </w:rPr>
  </w:style>
  <w:style w:type="character" w:customStyle="1" w:styleId="affffff7">
    <w:name w:val="Подпись Знак"/>
    <w:link w:val="affffff8"/>
    <w:locked/>
    <w:rsid w:val="00733000"/>
  </w:style>
  <w:style w:type="character" w:customStyle="1" w:styleId="BodyTextChar">
    <w:name w:val="Body Text Char"/>
    <w:aliases w:val="Основной текст Знак Знак Знак Char,Основной текст Знак Знак Знак Знак Char,Основной текст Знак Знак Знак Знак Знак Знак Char,Основной текст Знак Знак Знак Знак Знак Знак Знак Знак Знак Char,Основной текст Знак Знак Char"/>
    <w:semiHidden/>
    <w:locked/>
    <w:rsid w:val="00733000"/>
    <w:rPr>
      <w:rFonts w:cs="Times New Roman"/>
      <w:sz w:val="24"/>
      <w:szCs w:val="24"/>
    </w:rPr>
  </w:style>
  <w:style w:type="character" w:customStyle="1" w:styleId="220">
    <w:name w:val="Основной текст с отступом 2 Знак2"/>
    <w:aliases w:val="Основной текст с отступом 2 Знак Знак Знак,Основной текст с отступом 2 Знак Знак1,Основной текст с отступом 2 Знак Знак Знак Знак Знак Знак,Основной текст с отступом 22 Знак"/>
    <w:semiHidden/>
    <w:locked/>
    <w:rsid w:val="00733000"/>
    <w:rPr>
      <w:sz w:val="24"/>
      <w:szCs w:val="24"/>
      <w:lang w:bidi="ar-SA"/>
    </w:rPr>
  </w:style>
  <w:style w:type="character" w:customStyle="1" w:styleId="CommentTextChar1">
    <w:name w:val="Comment Text Char1"/>
    <w:semiHidden/>
    <w:locked/>
    <w:rsid w:val="00733000"/>
    <w:rPr>
      <w:rFonts w:cs="Times New Roman"/>
      <w:sz w:val="20"/>
      <w:szCs w:val="20"/>
    </w:rPr>
  </w:style>
  <w:style w:type="character" w:customStyle="1" w:styleId="1ff0">
    <w:name w:val="Текст примечания Знак1"/>
    <w:semiHidden/>
    <w:locked/>
    <w:rsid w:val="00733000"/>
    <w:rPr>
      <w:rFonts w:cs="Times New Roman"/>
    </w:rPr>
  </w:style>
  <w:style w:type="paragraph" w:customStyle="1" w:styleId="2f1">
    <w:name w:val="Текст2"/>
    <w:basedOn w:val="a8"/>
    <w:rsid w:val="00733000"/>
    <w:pPr>
      <w:widowControl/>
      <w:autoSpaceDE w:val="0"/>
      <w:autoSpaceDN w:val="0"/>
      <w:adjustRightInd w:val="0"/>
      <w:ind w:firstLine="709"/>
      <w:jc w:val="both"/>
    </w:pPr>
    <w:rPr>
      <w:rFonts w:ascii="Times New Roman" w:eastAsia="Times New Roman" w:hAnsi="Times New Roman" w:cs="Times New Roman"/>
      <w:color w:val="auto"/>
      <w:lang w:bidi="ar-SA"/>
    </w:rPr>
  </w:style>
  <w:style w:type="paragraph" w:customStyle="1" w:styleId="BodyText21">
    <w:name w:val="Body Text 21"/>
    <w:basedOn w:val="a8"/>
    <w:rsid w:val="00733000"/>
    <w:pPr>
      <w:widowControl/>
      <w:autoSpaceDE w:val="0"/>
      <w:autoSpaceDN w:val="0"/>
      <w:adjustRightInd w:val="0"/>
      <w:spacing w:before="120"/>
      <w:ind w:firstLine="709"/>
      <w:jc w:val="both"/>
    </w:pPr>
    <w:rPr>
      <w:rFonts w:ascii="Times New Roman" w:eastAsia="Times New Roman" w:hAnsi="Times New Roman" w:cs="Times New Roman"/>
      <w:color w:val="auto"/>
      <w:sz w:val="28"/>
      <w:szCs w:val="28"/>
      <w:lang w:bidi="ar-SA"/>
    </w:rPr>
  </w:style>
  <w:style w:type="character" w:customStyle="1" w:styleId="BodyText2Char1">
    <w:name w:val="Body Text 2 Char1"/>
    <w:semiHidden/>
    <w:locked/>
    <w:rsid w:val="00733000"/>
    <w:rPr>
      <w:rFonts w:cs="Times New Roman"/>
      <w:sz w:val="24"/>
      <w:szCs w:val="24"/>
    </w:rPr>
  </w:style>
  <w:style w:type="character" w:customStyle="1" w:styleId="213">
    <w:name w:val="Основной текст 2 Знак1"/>
    <w:semiHidden/>
    <w:locked/>
    <w:rsid w:val="00733000"/>
    <w:rPr>
      <w:rFonts w:cs="Times New Roman"/>
      <w:sz w:val="24"/>
      <w:szCs w:val="24"/>
    </w:rPr>
  </w:style>
  <w:style w:type="paragraph" w:customStyle="1" w:styleId="affffff9">
    <w:name w:val="Название закона"/>
    <w:basedOn w:val="a8"/>
    <w:next w:val="2e"/>
    <w:rsid w:val="00733000"/>
    <w:pPr>
      <w:widowControl/>
      <w:autoSpaceDE w:val="0"/>
      <w:autoSpaceDN w:val="0"/>
      <w:adjustRightInd w:val="0"/>
      <w:ind w:firstLine="540"/>
      <w:jc w:val="center"/>
    </w:pPr>
    <w:rPr>
      <w:rFonts w:ascii="Times New Roman" w:eastAsia="Times New Roman" w:hAnsi="Times New Roman" w:cs="Times New Roman"/>
      <w:b/>
      <w:bCs/>
      <w:color w:val="auto"/>
      <w:lang w:bidi="ar-SA"/>
    </w:rPr>
  </w:style>
  <w:style w:type="paragraph" w:customStyle="1" w:styleId="312">
    <w:name w:val="Основной текст 31"/>
    <w:basedOn w:val="a8"/>
    <w:rsid w:val="00733000"/>
    <w:pPr>
      <w:widowControl/>
      <w:overflowPunct w:val="0"/>
      <w:autoSpaceDE w:val="0"/>
      <w:autoSpaceDN w:val="0"/>
      <w:adjustRightInd w:val="0"/>
      <w:ind w:firstLine="540"/>
      <w:jc w:val="center"/>
    </w:pPr>
    <w:rPr>
      <w:rFonts w:ascii="Times New Roman" w:eastAsia="Times New Roman" w:hAnsi="Times New Roman" w:cs="Times New Roman"/>
      <w:b/>
      <w:bCs/>
      <w:color w:val="auto"/>
      <w:lang w:bidi="ar-SA"/>
    </w:rPr>
  </w:style>
  <w:style w:type="paragraph" w:customStyle="1" w:styleId="1ff1">
    <w:name w:val="Обычный (веб)1"/>
    <w:basedOn w:val="a8"/>
    <w:rsid w:val="00733000"/>
    <w:pPr>
      <w:widowControl/>
      <w:overflowPunct w:val="0"/>
      <w:autoSpaceDE w:val="0"/>
      <w:autoSpaceDN w:val="0"/>
      <w:adjustRightInd w:val="0"/>
      <w:spacing w:before="100" w:after="100"/>
      <w:ind w:firstLine="540"/>
      <w:jc w:val="both"/>
    </w:pPr>
    <w:rPr>
      <w:rFonts w:ascii="Times New Roman" w:eastAsia="Times New Roman" w:hAnsi="Times New Roman" w:cs="Times New Roman"/>
      <w:lang w:bidi="ar-SA"/>
    </w:rPr>
  </w:style>
  <w:style w:type="paragraph" w:customStyle="1" w:styleId="Noeeu1">
    <w:name w:val="Noeeu1"/>
    <w:basedOn w:val="a8"/>
    <w:rsid w:val="00733000"/>
    <w:pPr>
      <w:widowControl/>
      <w:overflowPunct w:val="0"/>
      <w:autoSpaceDE w:val="0"/>
      <w:autoSpaceDN w:val="0"/>
      <w:adjustRightInd w:val="0"/>
      <w:ind w:firstLine="720"/>
      <w:jc w:val="both"/>
    </w:pPr>
    <w:rPr>
      <w:rFonts w:ascii="Times New Roman" w:eastAsia="Times New Roman" w:hAnsi="Times New Roman" w:cs="Times New Roman"/>
      <w:color w:val="auto"/>
      <w:lang w:bidi="ar-SA"/>
    </w:rPr>
  </w:style>
  <w:style w:type="paragraph" w:customStyle="1" w:styleId="1ff2">
    <w:name w:val="1"/>
    <w:basedOn w:val="a8"/>
    <w:next w:val="aff0"/>
    <w:rsid w:val="00733000"/>
    <w:pPr>
      <w:widowControl/>
      <w:autoSpaceDE w:val="0"/>
      <w:autoSpaceDN w:val="0"/>
      <w:adjustRightInd w:val="0"/>
      <w:spacing w:before="100" w:beforeAutospacing="1" w:after="100" w:afterAutospacing="1"/>
      <w:ind w:firstLine="540"/>
      <w:jc w:val="both"/>
    </w:pPr>
    <w:rPr>
      <w:rFonts w:ascii="Times New Roman" w:eastAsia="Times New Roman" w:hAnsi="Times New Roman" w:cs="Times New Roman"/>
      <w:lang w:bidi="ar-SA"/>
    </w:rPr>
  </w:style>
  <w:style w:type="paragraph" w:customStyle="1" w:styleId="xl24">
    <w:name w:val="xl24"/>
    <w:basedOn w:val="a8"/>
    <w:rsid w:val="00733000"/>
    <w:pPr>
      <w:widowControl/>
      <w:autoSpaceDE w:val="0"/>
      <w:autoSpaceDN w:val="0"/>
      <w:adjustRightInd w:val="0"/>
      <w:spacing w:before="100" w:beforeAutospacing="1" w:after="100" w:afterAutospacing="1"/>
      <w:ind w:firstLine="540"/>
      <w:jc w:val="center"/>
    </w:pPr>
    <w:rPr>
      <w:rFonts w:ascii="Times New Roman" w:eastAsia="Times New Roman" w:hAnsi="Times New Roman" w:cs="Times New Roman"/>
      <w:color w:val="auto"/>
      <w:lang w:bidi="ar-SA"/>
    </w:rPr>
  </w:style>
  <w:style w:type="paragraph" w:customStyle="1" w:styleId="affffffa">
    <w:name w:val="Основной"/>
    <w:basedOn w:val="a8"/>
    <w:rsid w:val="00733000"/>
    <w:pPr>
      <w:widowControl/>
      <w:autoSpaceDE w:val="0"/>
      <w:autoSpaceDN w:val="0"/>
      <w:adjustRightInd w:val="0"/>
      <w:spacing w:line="360" w:lineRule="auto"/>
      <w:ind w:firstLine="720"/>
      <w:jc w:val="both"/>
    </w:pPr>
    <w:rPr>
      <w:rFonts w:ascii="Times New Roman" w:eastAsia="Times New Roman" w:hAnsi="Times New Roman" w:cs="Times New Roman"/>
      <w:color w:val="auto"/>
      <w:lang w:bidi="ar-SA"/>
    </w:rPr>
  </w:style>
  <w:style w:type="character" w:customStyle="1" w:styleId="212pt">
    <w:name w:val="Заголовок 2 + 12 pt Знак Знак Знак"/>
    <w:link w:val="212pt0"/>
    <w:locked/>
    <w:rsid w:val="00733000"/>
    <w:rPr>
      <w:b/>
    </w:rPr>
  </w:style>
  <w:style w:type="paragraph" w:customStyle="1" w:styleId="212pt0">
    <w:name w:val="Заголовок 2 + 12 pt Знак Знак"/>
    <w:basedOn w:val="a8"/>
    <w:next w:val="a8"/>
    <w:link w:val="212pt"/>
    <w:autoRedefine/>
    <w:rsid w:val="00733000"/>
    <w:pPr>
      <w:keepNext/>
      <w:widowControl/>
      <w:autoSpaceDE w:val="0"/>
      <w:autoSpaceDN w:val="0"/>
      <w:adjustRightInd w:val="0"/>
      <w:ind w:firstLine="540"/>
      <w:jc w:val="center"/>
      <w:outlineLvl w:val="0"/>
    </w:pPr>
    <w:rPr>
      <w:b/>
      <w:color w:val="auto"/>
    </w:rPr>
  </w:style>
  <w:style w:type="paragraph" w:customStyle="1" w:styleId="212pt1">
    <w:name w:val="Заголовок 2 + 12 pt"/>
    <w:basedOn w:val="a8"/>
    <w:next w:val="a8"/>
    <w:autoRedefine/>
    <w:rsid w:val="00733000"/>
    <w:pPr>
      <w:keepNext/>
      <w:widowControl/>
      <w:autoSpaceDE w:val="0"/>
      <w:autoSpaceDN w:val="0"/>
      <w:adjustRightInd w:val="0"/>
      <w:spacing w:after="120"/>
      <w:ind w:firstLine="540"/>
      <w:jc w:val="center"/>
      <w:outlineLvl w:val="0"/>
    </w:pPr>
    <w:rPr>
      <w:rFonts w:ascii="Times New Roman" w:eastAsia="Times New Roman" w:hAnsi="Times New Roman" w:cs="Times New Roman"/>
      <w:color w:val="auto"/>
      <w:sz w:val="20"/>
      <w:szCs w:val="20"/>
      <w:lang w:bidi="ar-SA"/>
    </w:rPr>
  </w:style>
  <w:style w:type="paragraph" w:customStyle="1" w:styleId="2TimesNewRoman">
    <w:name w:val="Стиль Заголовок 2 + Times New Roman по центру"/>
    <w:basedOn w:val="22"/>
    <w:next w:val="afff8"/>
    <w:autoRedefine/>
    <w:rsid w:val="00733000"/>
    <w:pPr>
      <w:suppressAutoHyphens w:val="0"/>
      <w:autoSpaceDE w:val="0"/>
      <w:autoSpaceDN w:val="0"/>
      <w:adjustRightInd w:val="0"/>
      <w:spacing w:after="60"/>
      <w:ind w:left="1702" w:firstLine="567"/>
    </w:pPr>
    <w:rPr>
      <w:rFonts w:cs="Times New Roman"/>
      <w:i w:val="0"/>
      <w:iCs w:val="0"/>
      <w:caps/>
      <w:shadow/>
      <w:sz w:val="28"/>
      <w:shd w:val="clear" w:color="auto" w:fill="FFFFFF"/>
    </w:rPr>
  </w:style>
  <w:style w:type="paragraph" w:customStyle="1" w:styleId="212pt2">
    <w:name w:val="Заголовок 2 + 12 pt Знак"/>
    <w:basedOn w:val="a8"/>
    <w:next w:val="a8"/>
    <w:autoRedefine/>
    <w:rsid w:val="00733000"/>
    <w:pPr>
      <w:keepNext/>
      <w:widowControl/>
      <w:autoSpaceDE w:val="0"/>
      <w:autoSpaceDN w:val="0"/>
      <w:adjustRightInd w:val="0"/>
      <w:ind w:firstLine="540"/>
      <w:jc w:val="center"/>
      <w:outlineLvl w:val="0"/>
    </w:pPr>
    <w:rPr>
      <w:rFonts w:ascii="Times New Roman" w:eastAsia="Times New Roman" w:hAnsi="Times New Roman" w:cs="Times New Roman"/>
      <w:color w:val="auto"/>
      <w:sz w:val="20"/>
      <w:szCs w:val="20"/>
      <w:lang w:bidi="ar-SA"/>
    </w:rPr>
  </w:style>
  <w:style w:type="character" w:customStyle="1" w:styleId="BodyTextIndentChar1">
    <w:name w:val="Body Text Indent Char1"/>
    <w:semiHidden/>
    <w:locked/>
    <w:rsid w:val="00733000"/>
    <w:rPr>
      <w:rFonts w:cs="Times New Roman"/>
      <w:sz w:val="24"/>
      <w:szCs w:val="24"/>
    </w:rPr>
  </w:style>
  <w:style w:type="character" w:customStyle="1" w:styleId="1ff3">
    <w:name w:val="Основной текст с отступом Знак1"/>
    <w:semiHidden/>
    <w:locked/>
    <w:rsid w:val="00733000"/>
    <w:rPr>
      <w:rFonts w:cs="Times New Roman"/>
      <w:sz w:val="24"/>
      <w:szCs w:val="24"/>
    </w:rPr>
  </w:style>
  <w:style w:type="character" w:customStyle="1" w:styleId="affffffb">
    <w:name w:val="Основной текст с точкой Знак"/>
    <w:link w:val="a1"/>
    <w:locked/>
    <w:rsid w:val="00733000"/>
    <w:rPr>
      <w:b/>
      <w:bCs/>
      <w:u w:val="single"/>
      <w:lang w:val="x-none" w:eastAsia="x-none"/>
    </w:rPr>
  </w:style>
  <w:style w:type="paragraph" w:customStyle="1" w:styleId="a1">
    <w:name w:val="Основной текст с точкой"/>
    <w:basedOn w:val="afe"/>
    <w:link w:val="affffffb"/>
    <w:rsid w:val="00733000"/>
    <w:pPr>
      <w:numPr>
        <w:numId w:val="134"/>
      </w:numPr>
      <w:tabs>
        <w:tab w:val="clear" w:pos="1211"/>
        <w:tab w:val="num" w:pos="360"/>
        <w:tab w:val="left" w:pos="851"/>
      </w:tabs>
      <w:overflowPunct w:val="0"/>
      <w:autoSpaceDE w:val="0"/>
      <w:autoSpaceDN w:val="0"/>
      <w:adjustRightInd w:val="0"/>
      <w:spacing w:before="60"/>
      <w:ind w:left="283" w:firstLine="0"/>
    </w:pPr>
    <w:rPr>
      <w:rFonts w:ascii="Microsoft Sans Serif" w:eastAsia="Microsoft Sans Serif" w:hAnsi="Microsoft Sans Serif" w:cs="Microsoft Sans Serif"/>
      <w:b/>
      <w:bCs/>
      <w:sz w:val="24"/>
      <w:szCs w:val="24"/>
      <w:u w:val="single"/>
      <w:lang w:bidi="ru-RU"/>
    </w:rPr>
  </w:style>
  <w:style w:type="paragraph" w:customStyle="1" w:styleId="Oaaeeiuenoeeu">
    <w:name w:val="Oaaee?iue noeeu"/>
    <w:basedOn w:val="a8"/>
    <w:rsid w:val="00733000"/>
    <w:pPr>
      <w:widowControl/>
      <w:overflowPunct w:val="0"/>
      <w:autoSpaceDE w:val="0"/>
      <w:autoSpaceDN w:val="0"/>
      <w:adjustRightInd w:val="0"/>
      <w:ind w:firstLine="540"/>
      <w:jc w:val="center"/>
    </w:pPr>
    <w:rPr>
      <w:rFonts w:ascii="Times New Roman" w:eastAsia="Times New Roman" w:hAnsi="Times New Roman" w:cs="Times New Roman"/>
      <w:color w:val="auto"/>
      <w:sz w:val="22"/>
      <w:szCs w:val="22"/>
      <w:lang w:bidi="ar-SA"/>
    </w:rPr>
  </w:style>
  <w:style w:type="paragraph" w:customStyle="1" w:styleId="affffffc">
    <w:name w:val="Краткий обратный адрес"/>
    <w:basedOn w:val="a8"/>
    <w:rsid w:val="00733000"/>
    <w:pPr>
      <w:widowControl/>
      <w:overflowPunct w:val="0"/>
      <w:autoSpaceDE w:val="0"/>
      <w:autoSpaceDN w:val="0"/>
      <w:adjustRightInd w:val="0"/>
      <w:ind w:firstLine="540"/>
      <w:jc w:val="both"/>
    </w:pPr>
    <w:rPr>
      <w:rFonts w:ascii="Times New Roman" w:eastAsia="Times New Roman" w:hAnsi="Times New Roman" w:cs="Times New Roman"/>
      <w:color w:val="auto"/>
      <w:lang w:bidi="ar-SA"/>
    </w:rPr>
  </w:style>
  <w:style w:type="paragraph" w:customStyle="1" w:styleId="podzag">
    <w:name w:val="podzag"/>
    <w:basedOn w:val="a8"/>
    <w:rsid w:val="00733000"/>
    <w:pPr>
      <w:widowControl/>
      <w:autoSpaceDE w:val="0"/>
      <w:autoSpaceDN w:val="0"/>
      <w:adjustRightInd w:val="0"/>
      <w:spacing w:before="100" w:after="100"/>
      <w:ind w:firstLine="540"/>
      <w:jc w:val="both"/>
    </w:pPr>
    <w:rPr>
      <w:rFonts w:ascii="Arial Unicode MS" w:eastAsia="Arial Unicode MS" w:hAnsi="Arial Unicode MS" w:cs="Arial Unicode MS"/>
      <w:color w:val="auto"/>
      <w:lang w:bidi="ar-SA"/>
    </w:rPr>
  </w:style>
  <w:style w:type="paragraph" w:customStyle="1" w:styleId="a4">
    <w:name w:val="Эко_№_таб"/>
    <w:basedOn w:val="a8"/>
    <w:next w:val="a8"/>
    <w:rsid w:val="00733000"/>
    <w:pPr>
      <w:widowControl/>
      <w:numPr>
        <w:numId w:val="132"/>
      </w:numPr>
      <w:autoSpaceDE w:val="0"/>
      <w:autoSpaceDN w:val="0"/>
      <w:adjustRightInd w:val="0"/>
      <w:spacing w:before="120"/>
      <w:ind w:left="0" w:firstLine="709"/>
      <w:jc w:val="right"/>
    </w:pPr>
    <w:rPr>
      <w:rFonts w:ascii="Times New Roman" w:eastAsia="Times New Roman" w:hAnsi="Times New Roman" w:cs="Times New Roman"/>
      <w:i/>
      <w:iCs/>
      <w:color w:val="auto"/>
      <w:lang w:bidi="ar-SA"/>
    </w:rPr>
  </w:style>
  <w:style w:type="paragraph" w:customStyle="1" w:styleId="a5">
    <w:name w:val="Эко_булет"/>
    <w:basedOn w:val="a8"/>
    <w:next w:val="a8"/>
    <w:rsid w:val="00733000"/>
    <w:pPr>
      <w:widowControl/>
      <w:numPr>
        <w:numId w:val="135"/>
      </w:numPr>
      <w:autoSpaceDE w:val="0"/>
      <w:autoSpaceDN w:val="0"/>
      <w:adjustRightInd w:val="0"/>
      <w:spacing w:before="120"/>
      <w:jc w:val="both"/>
    </w:pPr>
    <w:rPr>
      <w:rFonts w:ascii="Times New Roman" w:eastAsia="Times New Roman" w:hAnsi="Times New Roman" w:cs="Times New Roman"/>
      <w:color w:val="auto"/>
      <w:lang w:bidi="ar-SA"/>
    </w:rPr>
  </w:style>
  <w:style w:type="paragraph" w:customStyle="1" w:styleId="affffffd">
    <w:name w:val="Эко_таб"/>
    <w:basedOn w:val="a8"/>
    <w:rsid w:val="00733000"/>
    <w:pPr>
      <w:widowControl/>
      <w:autoSpaceDE w:val="0"/>
      <w:autoSpaceDN w:val="0"/>
      <w:adjustRightInd w:val="0"/>
      <w:spacing w:before="120" w:after="120"/>
      <w:ind w:firstLine="540"/>
      <w:jc w:val="center"/>
    </w:pPr>
    <w:rPr>
      <w:rFonts w:ascii="Times New Roman" w:eastAsia="Times New Roman" w:hAnsi="Times New Roman" w:cs="Times New Roman"/>
      <w:b/>
      <w:bCs/>
      <w:i/>
      <w:iCs/>
      <w:color w:val="auto"/>
      <w:lang w:bidi="ar-SA"/>
    </w:rPr>
  </w:style>
  <w:style w:type="paragraph" w:customStyle="1" w:styleId="150">
    <w:name w:val="Шанпар1.5"/>
    <w:basedOn w:val="a8"/>
    <w:rsid w:val="00733000"/>
    <w:pPr>
      <w:widowControl/>
      <w:autoSpaceDE w:val="0"/>
      <w:autoSpaceDN w:val="0"/>
      <w:adjustRightInd w:val="0"/>
      <w:spacing w:before="120" w:line="360" w:lineRule="auto"/>
      <w:ind w:firstLine="720"/>
      <w:jc w:val="both"/>
    </w:pPr>
    <w:rPr>
      <w:rFonts w:ascii="Times New Roman" w:eastAsia="Times New Roman" w:hAnsi="Times New Roman" w:cs="Times New Roman"/>
      <w:color w:val="auto"/>
      <w:lang w:bidi="ar-SA"/>
    </w:rPr>
  </w:style>
  <w:style w:type="paragraph" w:customStyle="1" w:styleId="Bullet1">
    <w:name w:val="Bullet 1"/>
    <w:basedOn w:val="a8"/>
    <w:rsid w:val="00733000"/>
    <w:pPr>
      <w:widowControl/>
      <w:numPr>
        <w:numId w:val="133"/>
      </w:numPr>
      <w:autoSpaceDE w:val="0"/>
      <w:autoSpaceDN w:val="0"/>
      <w:adjustRightInd w:val="0"/>
      <w:spacing w:before="120" w:line="240" w:lineRule="atLeast"/>
      <w:jc w:val="both"/>
    </w:pPr>
    <w:rPr>
      <w:rFonts w:ascii="Times New Roman" w:eastAsia="Times New Roman" w:hAnsi="Times New Roman" w:cs="Times New Roman"/>
      <w:color w:val="auto"/>
      <w:sz w:val="22"/>
      <w:szCs w:val="22"/>
      <w:lang w:val="en-AU" w:bidi="ar-SA"/>
    </w:rPr>
  </w:style>
  <w:style w:type="paragraph" w:customStyle="1" w:styleId="affffffe">
    <w:name w:val="Обычный для таблицы"/>
    <w:basedOn w:val="a8"/>
    <w:rsid w:val="00733000"/>
    <w:pPr>
      <w:widowControl/>
      <w:autoSpaceDE w:val="0"/>
      <w:autoSpaceDN w:val="0"/>
      <w:adjustRightInd w:val="0"/>
      <w:spacing w:before="120" w:after="120"/>
      <w:ind w:firstLine="540"/>
      <w:jc w:val="center"/>
    </w:pPr>
    <w:rPr>
      <w:rFonts w:ascii="Times New Roman" w:eastAsia="Times New Roman" w:hAnsi="Times New Roman" w:cs="Times New Roman"/>
      <w:color w:val="auto"/>
      <w:lang w:bidi="ar-SA"/>
    </w:rPr>
  </w:style>
  <w:style w:type="paragraph" w:customStyle="1" w:styleId="solo11">
    <w:name w:val="solo11"/>
    <w:basedOn w:val="a8"/>
    <w:rsid w:val="00733000"/>
    <w:pPr>
      <w:widowControl/>
      <w:overflowPunct w:val="0"/>
      <w:autoSpaceDE w:val="0"/>
      <w:autoSpaceDN w:val="0"/>
      <w:adjustRightInd w:val="0"/>
      <w:spacing w:line="240" w:lineRule="atLeast"/>
      <w:ind w:firstLine="720"/>
      <w:jc w:val="both"/>
    </w:pPr>
    <w:rPr>
      <w:rFonts w:ascii="Times New Roman CYR" w:eastAsia="Times New Roman" w:hAnsi="Times New Roman CYR" w:cs="Times New Roman CYR"/>
      <w:color w:val="auto"/>
      <w:lang w:bidi="ar-SA"/>
    </w:rPr>
  </w:style>
  <w:style w:type="paragraph" w:customStyle="1" w:styleId="BodyTextIndent1">
    <w:name w:val="Body Text Indent1"/>
    <w:basedOn w:val="a8"/>
    <w:semiHidden/>
    <w:rsid w:val="00733000"/>
    <w:pPr>
      <w:widowControl/>
      <w:autoSpaceDE w:val="0"/>
      <w:autoSpaceDN w:val="0"/>
      <w:adjustRightInd w:val="0"/>
      <w:ind w:firstLine="567"/>
      <w:jc w:val="both"/>
    </w:pPr>
    <w:rPr>
      <w:rFonts w:ascii="Times New Roman" w:eastAsia="Times New Roman" w:hAnsi="Times New Roman" w:cs="Times New Roman"/>
      <w:color w:val="auto"/>
      <w:lang w:bidi="ar-SA"/>
    </w:rPr>
  </w:style>
  <w:style w:type="paragraph" w:customStyle="1" w:styleId="1ff4">
    <w:name w:val="1 Знак"/>
    <w:basedOn w:val="a8"/>
    <w:rsid w:val="00733000"/>
    <w:pPr>
      <w:widowControl/>
      <w:autoSpaceDE w:val="0"/>
      <w:autoSpaceDN w:val="0"/>
      <w:adjustRightInd w:val="0"/>
      <w:spacing w:before="100" w:beforeAutospacing="1" w:after="100" w:afterAutospacing="1"/>
      <w:ind w:firstLine="540"/>
      <w:jc w:val="both"/>
    </w:pPr>
    <w:rPr>
      <w:rFonts w:ascii="Tahoma" w:eastAsia="Times New Roman" w:hAnsi="Tahoma" w:cs="Tahoma"/>
      <w:color w:val="auto"/>
      <w:sz w:val="20"/>
      <w:szCs w:val="20"/>
      <w:lang w:val="en-US" w:eastAsia="en-US" w:bidi="ar-SA"/>
    </w:rPr>
  </w:style>
  <w:style w:type="paragraph" w:customStyle="1" w:styleId="afffffff">
    <w:name w:val="Обычный +"/>
    <w:aliases w:val="По ширине"/>
    <w:basedOn w:val="a8"/>
    <w:rsid w:val="00733000"/>
    <w:pPr>
      <w:widowControl/>
      <w:autoSpaceDE w:val="0"/>
      <w:autoSpaceDN w:val="0"/>
      <w:adjustRightInd w:val="0"/>
      <w:ind w:firstLine="540"/>
      <w:jc w:val="both"/>
    </w:pPr>
    <w:rPr>
      <w:rFonts w:ascii="Times New Roman" w:eastAsia="Times New Roman" w:hAnsi="Times New Roman" w:cs="Times New Roman"/>
      <w:color w:val="auto"/>
      <w:sz w:val="22"/>
      <w:szCs w:val="22"/>
      <w:lang w:bidi="ar-SA"/>
    </w:rPr>
  </w:style>
  <w:style w:type="paragraph" w:customStyle="1" w:styleId="Caaieiaieioi">
    <w:name w:val="Caaieiaie ioi"/>
    <w:basedOn w:val="a8"/>
    <w:rsid w:val="00733000"/>
    <w:pPr>
      <w:keepNext/>
      <w:autoSpaceDE w:val="0"/>
      <w:autoSpaceDN w:val="0"/>
      <w:adjustRightInd w:val="0"/>
      <w:spacing w:before="120" w:after="120" w:line="220" w:lineRule="exact"/>
      <w:ind w:left="1418" w:firstLine="540"/>
      <w:jc w:val="both"/>
    </w:pPr>
    <w:rPr>
      <w:rFonts w:ascii="Times New Roman" w:eastAsia="Times New Roman" w:hAnsi="Times New Roman" w:cs="Times New Roman"/>
      <w:b/>
      <w:bCs/>
      <w:color w:val="auto"/>
      <w:sz w:val="20"/>
      <w:szCs w:val="20"/>
      <w:lang w:bidi="ar-SA"/>
    </w:rPr>
  </w:style>
  <w:style w:type="paragraph" w:customStyle="1" w:styleId="1ff5">
    <w:name w:val="Подпись1"/>
    <w:basedOn w:val="a8"/>
    <w:next w:val="affffff8"/>
    <w:semiHidden/>
    <w:rsid w:val="00733000"/>
    <w:pPr>
      <w:widowControl/>
      <w:autoSpaceDE w:val="0"/>
      <w:autoSpaceDN w:val="0"/>
      <w:adjustRightInd w:val="0"/>
      <w:ind w:left="4252" w:firstLine="540"/>
      <w:jc w:val="both"/>
    </w:pPr>
    <w:rPr>
      <w:rFonts w:ascii="Calibri" w:eastAsia="Calibri" w:hAnsi="Calibri" w:cs="Times New Roman"/>
      <w:color w:val="auto"/>
      <w:lang w:eastAsia="en-US" w:bidi="ar-SA"/>
    </w:rPr>
  </w:style>
  <w:style w:type="character" w:customStyle="1" w:styleId="1ff6">
    <w:name w:val="Подпись Знак1"/>
    <w:semiHidden/>
    <w:rsid w:val="00733000"/>
    <w:rPr>
      <w:rFonts w:ascii="Times New Roman" w:eastAsia="Times New Roman" w:hAnsi="Times New Roman" w:cs="Times New Roman"/>
      <w:sz w:val="20"/>
      <w:szCs w:val="20"/>
      <w:lang w:eastAsia="ar-SA"/>
    </w:rPr>
  </w:style>
  <w:style w:type="character" w:customStyle="1" w:styleId="SignatureChar1">
    <w:name w:val="Signature Char1"/>
    <w:semiHidden/>
    <w:locked/>
    <w:rsid w:val="00733000"/>
    <w:rPr>
      <w:rFonts w:cs="Times New Roman"/>
      <w:sz w:val="24"/>
      <w:szCs w:val="24"/>
    </w:rPr>
  </w:style>
  <w:style w:type="paragraph" w:customStyle="1" w:styleId="PP">
    <w:name w:val="Строка PP"/>
    <w:basedOn w:val="affffff8"/>
    <w:rsid w:val="00733000"/>
    <w:pPr>
      <w:overflowPunct w:val="0"/>
      <w:autoSpaceDE w:val="0"/>
      <w:autoSpaceDN w:val="0"/>
      <w:adjustRightInd w:val="0"/>
      <w:spacing w:after="0" w:line="240" w:lineRule="auto"/>
      <w:ind w:firstLine="540"/>
      <w:jc w:val="both"/>
    </w:pPr>
    <w:rPr>
      <w:lang w:eastAsia="en-US"/>
    </w:rPr>
  </w:style>
  <w:style w:type="paragraph" w:customStyle="1" w:styleId="xl25">
    <w:name w:val="xl25"/>
    <w:basedOn w:val="a8"/>
    <w:rsid w:val="00733000"/>
    <w:pPr>
      <w:widowControl/>
      <w:autoSpaceDE w:val="0"/>
      <w:autoSpaceDN w:val="0"/>
      <w:adjustRightInd w:val="0"/>
      <w:spacing w:before="100" w:beforeAutospacing="1" w:after="100" w:afterAutospacing="1"/>
      <w:ind w:firstLine="540"/>
      <w:jc w:val="both"/>
    </w:pPr>
    <w:rPr>
      <w:rFonts w:ascii="Times New Roman" w:eastAsia="Times New Roman" w:hAnsi="Times New Roman" w:cs="Times New Roman"/>
      <w:color w:val="auto"/>
      <w:lang w:bidi="ar-SA"/>
    </w:rPr>
  </w:style>
  <w:style w:type="paragraph" w:customStyle="1" w:styleId="xl26">
    <w:name w:val="xl26"/>
    <w:basedOn w:val="a8"/>
    <w:rsid w:val="00733000"/>
    <w:pPr>
      <w:widowControl/>
      <w:pBdr>
        <w:left w:val="single" w:sz="4" w:space="0" w:color="auto"/>
        <w:right w:val="single" w:sz="4" w:space="0" w:color="auto"/>
      </w:pBdr>
      <w:autoSpaceDE w:val="0"/>
      <w:autoSpaceDN w:val="0"/>
      <w:adjustRightInd w:val="0"/>
      <w:spacing w:before="100" w:beforeAutospacing="1" w:after="100" w:afterAutospacing="1"/>
      <w:ind w:firstLine="540"/>
      <w:jc w:val="center"/>
    </w:pPr>
    <w:rPr>
      <w:rFonts w:ascii="Times New Roman" w:eastAsia="Times New Roman" w:hAnsi="Times New Roman" w:cs="Times New Roman"/>
      <w:color w:val="auto"/>
      <w:lang w:bidi="ar-SA"/>
    </w:rPr>
  </w:style>
  <w:style w:type="paragraph" w:customStyle="1" w:styleId="xl27">
    <w:name w:val="xl27"/>
    <w:basedOn w:val="a8"/>
    <w:rsid w:val="00733000"/>
    <w:pPr>
      <w:widowControl/>
      <w:pBdr>
        <w:top w:val="single" w:sz="4" w:space="0" w:color="auto"/>
        <w:left w:val="single" w:sz="4" w:space="0" w:color="auto"/>
        <w:bottom w:val="single" w:sz="4" w:space="0" w:color="auto"/>
      </w:pBdr>
      <w:autoSpaceDE w:val="0"/>
      <w:autoSpaceDN w:val="0"/>
      <w:adjustRightInd w:val="0"/>
      <w:spacing w:before="100" w:beforeAutospacing="1" w:after="100" w:afterAutospacing="1"/>
      <w:ind w:firstLine="540"/>
      <w:jc w:val="both"/>
    </w:pPr>
    <w:rPr>
      <w:rFonts w:ascii="Times New Roman" w:eastAsia="Times New Roman" w:hAnsi="Times New Roman" w:cs="Times New Roman"/>
      <w:color w:val="auto"/>
      <w:lang w:bidi="ar-SA"/>
    </w:rPr>
  </w:style>
  <w:style w:type="paragraph" w:customStyle="1" w:styleId="xl28">
    <w:name w:val="xl28"/>
    <w:basedOn w:val="a8"/>
    <w:rsid w:val="00733000"/>
    <w:pPr>
      <w:widowControl/>
      <w:pBdr>
        <w:top w:val="single" w:sz="4" w:space="0" w:color="auto"/>
        <w:bottom w:val="single" w:sz="4" w:space="0" w:color="auto"/>
      </w:pBdr>
      <w:autoSpaceDE w:val="0"/>
      <w:autoSpaceDN w:val="0"/>
      <w:adjustRightInd w:val="0"/>
      <w:spacing w:before="100" w:beforeAutospacing="1" w:after="100" w:afterAutospacing="1"/>
      <w:ind w:firstLine="540"/>
      <w:jc w:val="both"/>
    </w:pPr>
    <w:rPr>
      <w:rFonts w:ascii="Times New Roman" w:eastAsia="Times New Roman" w:hAnsi="Times New Roman" w:cs="Times New Roman"/>
      <w:color w:val="auto"/>
      <w:lang w:bidi="ar-SA"/>
    </w:rPr>
  </w:style>
  <w:style w:type="paragraph" w:customStyle="1" w:styleId="xl29">
    <w:name w:val="xl29"/>
    <w:basedOn w:val="a8"/>
    <w:rsid w:val="00733000"/>
    <w:pPr>
      <w:widowControl/>
      <w:pBdr>
        <w:top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pPr>
    <w:rPr>
      <w:rFonts w:ascii="Times New Roman" w:eastAsia="Times New Roman" w:hAnsi="Times New Roman" w:cs="Times New Roman"/>
      <w:color w:val="auto"/>
      <w:lang w:bidi="ar-SA"/>
    </w:rPr>
  </w:style>
  <w:style w:type="paragraph" w:customStyle="1" w:styleId="xl30">
    <w:name w:val="xl30"/>
    <w:basedOn w:val="a8"/>
    <w:rsid w:val="00733000"/>
    <w:pPr>
      <w:widowControl/>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center"/>
    </w:pPr>
    <w:rPr>
      <w:rFonts w:ascii="Times New Roman" w:eastAsia="Times New Roman" w:hAnsi="Times New Roman" w:cs="Times New Roman"/>
      <w:color w:val="auto"/>
      <w:lang w:bidi="ar-SA"/>
    </w:rPr>
  </w:style>
  <w:style w:type="paragraph" w:customStyle="1" w:styleId="xl31">
    <w:name w:val="xl31"/>
    <w:basedOn w:val="a8"/>
    <w:rsid w:val="00733000"/>
    <w:pPr>
      <w:widowControl/>
      <w:pBdr>
        <w:left w:val="single" w:sz="4" w:space="0" w:color="auto"/>
        <w:right w:val="single" w:sz="4" w:space="0" w:color="auto"/>
      </w:pBdr>
      <w:autoSpaceDE w:val="0"/>
      <w:autoSpaceDN w:val="0"/>
      <w:adjustRightInd w:val="0"/>
      <w:spacing w:before="100" w:beforeAutospacing="1" w:after="100" w:afterAutospacing="1"/>
      <w:ind w:firstLine="540"/>
      <w:jc w:val="both"/>
    </w:pPr>
    <w:rPr>
      <w:rFonts w:ascii="Times New Roman" w:eastAsia="Times New Roman" w:hAnsi="Times New Roman" w:cs="Times New Roman"/>
      <w:b/>
      <w:bCs/>
      <w:color w:val="auto"/>
      <w:lang w:bidi="ar-SA"/>
    </w:rPr>
  </w:style>
  <w:style w:type="paragraph" w:customStyle="1" w:styleId="xl32">
    <w:name w:val="xl32"/>
    <w:basedOn w:val="a8"/>
    <w:rsid w:val="00733000"/>
    <w:pPr>
      <w:widowControl/>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pPr>
    <w:rPr>
      <w:rFonts w:ascii="Times New Roman" w:eastAsia="Times New Roman" w:hAnsi="Times New Roman" w:cs="Times New Roman"/>
      <w:b/>
      <w:bCs/>
      <w:color w:val="auto"/>
      <w:lang w:bidi="ar-SA"/>
    </w:rPr>
  </w:style>
  <w:style w:type="paragraph" w:customStyle="1" w:styleId="xl33">
    <w:name w:val="xl33"/>
    <w:basedOn w:val="a8"/>
    <w:rsid w:val="00733000"/>
    <w:pPr>
      <w:widowControl/>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pPr>
    <w:rPr>
      <w:rFonts w:ascii="Times New Roman" w:eastAsia="Times New Roman" w:hAnsi="Times New Roman" w:cs="Times New Roman"/>
      <w:color w:val="auto"/>
      <w:lang w:bidi="ar-SA"/>
    </w:rPr>
  </w:style>
  <w:style w:type="paragraph" w:customStyle="1" w:styleId="xl34">
    <w:name w:val="xl34"/>
    <w:basedOn w:val="a8"/>
    <w:rsid w:val="00733000"/>
    <w:pPr>
      <w:widowControl/>
      <w:autoSpaceDE w:val="0"/>
      <w:autoSpaceDN w:val="0"/>
      <w:adjustRightInd w:val="0"/>
      <w:spacing w:before="100" w:beforeAutospacing="1" w:after="100" w:afterAutospacing="1"/>
      <w:ind w:firstLine="540"/>
      <w:jc w:val="both"/>
    </w:pPr>
    <w:rPr>
      <w:rFonts w:ascii="Times New Roman" w:eastAsia="Times New Roman" w:hAnsi="Times New Roman" w:cs="Times New Roman"/>
      <w:b/>
      <w:bCs/>
      <w:color w:val="auto"/>
      <w:lang w:bidi="ar-SA"/>
    </w:rPr>
  </w:style>
  <w:style w:type="paragraph" w:customStyle="1" w:styleId="xl35">
    <w:name w:val="xl35"/>
    <w:basedOn w:val="a8"/>
    <w:rsid w:val="00733000"/>
    <w:pPr>
      <w:widowControl/>
      <w:autoSpaceDE w:val="0"/>
      <w:autoSpaceDN w:val="0"/>
      <w:adjustRightInd w:val="0"/>
      <w:spacing w:before="100" w:beforeAutospacing="1" w:after="100" w:afterAutospacing="1"/>
      <w:ind w:firstLine="540"/>
      <w:jc w:val="center"/>
    </w:pPr>
    <w:rPr>
      <w:rFonts w:ascii="Times New Roman" w:eastAsia="Times New Roman" w:hAnsi="Times New Roman" w:cs="Times New Roman"/>
      <w:b/>
      <w:bCs/>
      <w:color w:val="auto"/>
      <w:lang w:bidi="ar-SA"/>
    </w:rPr>
  </w:style>
  <w:style w:type="paragraph" w:customStyle="1" w:styleId="xl36">
    <w:name w:val="xl36"/>
    <w:basedOn w:val="a8"/>
    <w:rsid w:val="00733000"/>
    <w:pPr>
      <w:widowControl/>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center"/>
    </w:pPr>
    <w:rPr>
      <w:rFonts w:ascii="Times New Roman" w:eastAsia="Times New Roman" w:hAnsi="Times New Roman" w:cs="Times New Roman"/>
      <w:b/>
      <w:bCs/>
      <w:color w:val="auto"/>
      <w:lang w:bidi="ar-SA"/>
    </w:rPr>
  </w:style>
  <w:style w:type="paragraph" w:customStyle="1" w:styleId="xl37">
    <w:name w:val="xl37"/>
    <w:basedOn w:val="a8"/>
    <w:rsid w:val="00733000"/>
    <w:pPr>
      <w:widowControl/>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both"/>
    </w:pPr>
    <w:rPr>
      <w:rFonts w:ascii="Times New Roman" w:eastAsia="Times New Roman" w:hAnsi="Times New Roman" w:cs="Times New Roman"/>
      <w:color w:val="auto"/>
      <w:lang w:bidi="ar-SA"/>
    </w:rPr>
  </w:style>
  <w:style w:type="paragraph" w:customStyle="1" w:styleId="xl38">
    <w:name w:val="xl38"/>
    <w:basedOn w:val="a8"/>
    <w:rsid w:val="00733000"/>
    <w:pPr>
      <w:widowControl/>
      <w:pBdr>
        <w:left w:val="single" w:sz="4" w:space="0" w:color="auto"/>
        <w:right w:val="single" w:sz="4" w:space="0" w:color="auto"/>
      </w:pBdr>
      <w:autoSpaceDE w:val="0"/>
      <w:autoSpaceDN w:val="0"/>
      <w:adjustRightInd w:val="0"/>
      <w:spacing w:before="100" w:beforeAutospacing="1" w:after="100" w:afterAutospacing="1"/>
      <w:ind w:firstLine="540"/>
      <w:jc w:val="center"/>
    </w:pPr>
    <w:rPr>
      <w:rFonts w:ascii="Times New Roman" w:eastAsia="Times New Roman" w:hAnsi="Times New Roman" w:cs="Times New Roman"/>
      <w:b/>
      <w:bCs/>
      <w:color w:val="auto"/>
      <w:lang w:bidi="ar-SA"/>
    </w:rPr>
  </w:style>
  <w:style w:type="paragraph" w:customStyle="1" w:styleId="xl39">
    <w:name w:val="xl39"/>
    <w:basedOn w:val="a8"/>
    <w:rsid w:val="00733000"/>
    <w:pPr>
      <w:widowControl/>
      <w:autoSpaceDE w:val="0"/>
      <w:autoSpaceDN w:val="0"/>
      <w:adjustRightInd w:val="0"/>
      <w:spacing w:before="100" w:beforeAutospacing="1" w:after="100" w:afterAutospacing="1"/>
      <w:ind w:firstLine="540"/>
      <w:jc w:val="center"/>
    </w:pPr>
    <w:rPr>
      <w:rFonts w:ascii="Times New Roman" w:eastAsia="Times New Roman" w:hAnsi="Times New Roman" w:cs="Times New Roman"/>
      <w:color w:val="auto"/>
      <w:lang w:bidi="ar-SA"/>
    </w:rPr>
  </w:style>
  <w:style w:type="paragraph" w:customStyle="1" w:styleId="xl40">
    <w:name w:val="xl40"/>
    <w:basedOn w:val="a8"/>
    <w:rsid w:val="00733000"/>
    <w:pPr>
      <w:widowControl/>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pPr>
    <w:rPr>
      <w:rFonts w:ascii="Times New Roman" w:eastAsia="Times New Roman" w:hAnsi="Times New Roman" w:cs="Times New Roman"/>
      <w:b/>
      <w:bCs/>
      <w:color w:val="auto"/>
      <w:lang w:bidi="ar-SA"/>
    </w:rPr>
  </w:style>
  <w:style w:type="paragraph" w:customStyle="1" w:styleId="xl41">
    <w:name w:val="xl41"/>
    <w:basedOn w:val="a8"/>
    <w:rsid w:val="00733000"/>
    <w:pPr>
      <w:widowControl/>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pPr>
    <w:rPr>
      <w:rFonts w:ascii="Times New Roman" w:eastAsia="Times New Roman" w:hAnsi="Times New Roman" w:cs="Times New Roman"/>
      <w:color w:val="auto"/>
      <w:lang w:bidi="ar-SA"/>
    </w:rPr>
  </w:style>
  <w:style w:type="paragraph" w:customStyle="1" w:styleId="xl42">
    <w:name w:val="xl42"/>
    <w:basedOn w:val="a8"/>
    <w:rsid w:val="00733000"/>
    <w:pPr>
      <w:widowControl/>
      <w:pBdr>
        <w:left w:val="single" w:sz="4" w:space="0" w:color="auto"/>
        <w:right w:val="single" w:sz="4" w:space="0" w:color="auto"/>
      </w:pBdr>
      <w:autoSpaceDE w:val="0"/>
      <w:autoSpaceDN w:val="0"/>
      <w:adjustRightInd w:val="0"/>
      <w:spacing w:before="100" w:beforeAutospacing="1" w:after="100" w:afterAutospacing="1"/>
      <w:ind w:firstLine="540"/>
      <w:jc w:val="both"/>
    </w:pPr>
    <w:rPr>
      <w:rFonts w:ascii="Times New Roman" w:eastAsia="Times New Roman" w:hAnsi="Times New Roman" w:cs="Times New Roman"/>
      <w:color w:val="auto"/>
      <w:lang w:bidi="ar-SA"/>
    </w:rPr>
  </w:style>
  <w:style w:type="paragraph" w:customStyle="1" w:styleId="xl43">
    <w:name w:val="xl43"/>
    <w:basedOn w:val="a8"/>
    <w:rsid w:val="00733000"/>
    <w:pPr>
      <w:widowControl/>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pPr>
    <w:rPr>
      <w:rFonts w:ascii="Times New Roman" w:eastAsia="Times New Roman" w:hAnsi="Times New Roman" w:cs="Times New Roman"/>
      <w:color w:val="auto"/>
      <w:lang w:bidi="ar-SA"/>
    </w:rPr>
  </w:style>
  <w:style w:type="paragraph" w:customStyle="1" w:styleId="xl44">
    <w:name w:val="xl44"/>
    <w:basedOn w:val="a8"/>
    <w:rsid w:val="00733000"/>
    <w:pPr>
      <w:widowControl/>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right"/>
    </w:pPr>
    <w:rPr>
      <w:rFonts w:ascii="Times New Roman" w:eastAsia="Times New Roman" w:hAnsi="Times New Roman" w:cs="Times New Roman"/>
      <w:color w:val="auto"/>
      <w:lang w:bidi="ar-SA"/>
    </w:rPr>
  </w:style>
  <w:style w:type="paragraph" w:customStyle="1" w:styleId="xl45">
    <w:name w:val="xl45"/>
    <w:basedOn w:val="a8"/>
    <w:rsid w:val="00733000"/>
    <w:pPr>
      <w:widowControl/>
      <w:pBdr>
        <w:left w:val="single" w:sz="4" w:space="0" w:color="auto"/>
        <w:right w:val="single" w:sz="4" w:space="0" w:color="auto"/>
      </w:pBdr>
      <w:autoSpaceDE w:val="0"/>
      <w:autoSpaceDN w:val="0"/>
      <w:adjustRightInd w:val="0"/>
      <w:spacing w:before="100" w:beforeAutospacing="1" w:after="100" w:afterAutospacing="1"/>
      <w:ind w:firstLine="540"/>
      <w:jc w:val="right"/>
    </w:pPr>
    <w:rPr>
      <w:rFonts w:ascii="Times New Roman" w:eastAsia="Times New Roman" w:hAnsi="Times New Roman" w:cs="Times New Roman"/>
      <w:color w:val="auto"/>
      <w:lang w:bidi="ar-SA"/>
    </w:rPr>
  </w:style>
  <w:style w:type="paragraph" w:customStyle="1" w:styleId="xl46">
    <w:name w:val="xl46"/>
    <w:basedOn w:val="a8"/>
    <w:rsid w:val="00733000"/>
    <w:pPr>
      <w:widowControl/>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right"/>
    </w:pPr>
    <w:rPr>
      <w:rFonts w:ascii="Times New Roman" w:eastAsia="Times New Roman" w:hAnsi="Times New Roman" w:cs="Times New Roman"/>
      <w:color w:val="auto"/>
      <w:lang w:bidi="ar-SA"/>
    </w:rPr>
  </w:style>
  <w:style w:type="paragraph" w:customStyle="1" w:styleId="xl47">
    <w:name w:val="xl47"/>
    <w:basedOn w:val="a8"/>
    <w:rsid w:val="00733000"/>
    <w:pPr>
      <w:widowControl/>
      <w:autoSpaceDE w:val="0"/>
      <w:autoSpaceDN w:val="0"/>
      <w:adjustRightInd w:val="0"/>
      <w:spacing w:before="100" w:beforeAutospacing="1" w:after="100" w:afterAutospacing="1"/>
      <w:ind w:firstLine="540"/>
      <w:jc w:val="right"/>
    </w:pPr>
    <w:rPr>
      <w:rFonts w:ascii="Times New Roman" w:eastAsia="Times New Roman" w:hAnsi="Times New Roman" w:cs="Times New Roman"/>
      <w:color w:val="auto"/>
      <w:lang w:bidi="ar-SA"/>
    </w:rPr>
  </w:style>
  <w:style w:type="paragraph" w:customStyle="1" w:styleId="xl48">
    <w:name w:val="xl48"/>
    <w:basedOn w:val="a8"/>
    <w:rsid w:val="00733000"/>
    <w:pPr>
      <w:widowControl/>
      <w:pBdr>
        <w:top w:val="single" w:sz="4" w:space="0" w:color="auto"/>
        <w:bottom w:val="single" w:sz="4" w:space="0" w:color="auto"/>
      </w:pBdr>
      <w:autoSpaceDE w:val="0"/>
      <w:autoSpaceDN w:val="0"/>
      <w:adjustRightInd w:val="0"/>
      <w:spacing w:before="100" w:beforeAutospacing="1" w:after="100" w:afterAutospacing="1"/>
      <w:ind w:firstLine="540"/>
      <w:jc w:val="right"/>
    </w:pPr>
    <w:rPr>
      <w:rFonts w:ascii="Times New Roman" w:eastAsia="Times New Roman" w:hAnsi="Times New Roman" w:cs="Times New Roman"/>
      <w:color w:val="auto"/>
      <w:lang w:bidi="ar-SA"/>
    </w:rPr>
  </w:style>
  <w:style w:type="paragraph" w:customStyle="1" w:styleId="xl49">
    <w:name w:val="xl49"/>
    <w:basedOn w:val="a8"/>
    <w:rsid w:val="00733000"/>
    <w:pPr>
      <w:widowControl/>
      <w:pBdr>
        <w:top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right"/>
    </w:pPr>
    <w:rPr>
      <w:rFonts w:ascii="Times New Roman" w:eastAsia="Times New Roman" w:hAnsi="Times New Roman" w:cs="Times New Roman"/>
      <w:color w:val="auto"/>
      <w:lang w:bidi="ar-SA"/>
    </w:rPr>
  </w:style>
  <w:style w:type="paragraph" w:customStyle="1" w:styleId="xl50">
    <w:name w:val="xl50"/>
    <w:basedOn w:val="a8"/>
    <w:rsid w:val="00733000"/>
    <w:pPr>
      <w:widowControl/>
      <w:pBdr>
        <w:top w:val="single" w:sz="4" w:space="0" w:color="auto"/>
        <w:right w:val="single" w:sz="4" w:space="0" w:color="auto"/>
      </w:pBdr>
      <w:autoSpaceDE w:val="0"/>
      <w:autoSpaceDN w:val="0"/>
      <w:adjustRightInd w:val="0"/>
      <w:spacing w:before="100" w:beforeAutospacing="1" w:after="100" w:afterAutospacing="1"/>
      <w:ind w:firstLine="540"/>
      <w:jc w:val="right"/>
    </w:pPr>
    <w:rPr>
      <w:rFonts w:ascii="Times New Roman" w:eastAsia="Times New Roman" w:hAnsi="Times New Roman" w:cs="Times New Roman"/>
      <w:color w:val="auto"/>
      <w:lang w:bidi="ar-SA"/>
    </w:rPr>
  </w:style>
  <w:style w:type="paragraph" w:customStyle="1" w:styleId="xl51">
    <w:name w:val="xl51"/>
    <w:basedOn w:val="a8"/>
    <w:rsid w:val="00733000"/>
    <w:pPr>
      <w:widowControl/>
      <w:pBdr>
        <w:right w:val="single" w:sz="4" w:space="0" w:color="auto"/>
      </w:pBdr>
      <w:autoSpaceDE w:val="0"/>
      <w:autoSpaceDN w:val="0"/>
      <w:adjustRightInd w:val="0"/>
      <w:spacing w:before="100" w:beforeAutospacing="1" w:after="100" w:afterAutospacing="1"/>
      <w:ind w:firstLine="540"/>
      <w:jc w:val="right"/>
    </w:pPr>
    <w:rPr>
      <w:rFonts w:ascii="Times New Roman" w:eastAsia="Times New Roman" w:hAnsi="Times New Roman" w:cs="Times New Roman"/>
      <w:color w:val="auto"/>
      <w:lang w:bidi="ar-SA"/>
    </w:rPr>
  </w:style>
  <w:style w:type="paragraph" w:customStyle="1" w:styleId="xl52">
    <w:name w:val="xl52"/>
    <w:basedOn w:val="a8"/>
    <w:rsid w:val="00733000"/>
    <w:pPr>
      <w:widowControl/>
      <w:pBdr>
        <w:bottom w:val="single" w:sz="4" w:space="0" w:color="auto"/>
        <w:right w:val="single" w:sz="4" w:space="0" w:color="auto"/>
      </w:pBdr>
      <w:autoSpaceDE w:val="0"/>
      <w:autoSpaceDN w:val="0"/>
      <w:adjustRightInd w:val="0"/>
      <w:spacing w:before="100" w:beforeAutospacing="1" w:after="100" w:afterAutospacing="1"/>
      <w:ind w:firstLine="540"/>
      <w:jc w:val="right"/>
    </w:pPr>
    <w:rPr>
      <w:rFonts w:ascii="Times New Roman" w:eastAsia="Times New Roman" w:hAnsi="Times New Roman" w:cs="Times New Roman"/>
      <w:color w:val="auto"/>
      <w:lang w:bidi="ar-SA"/>
    </w:rPr>
  </w:style>
  <w:style w:type="paragraph" w:customStyle="1" w:styleId="2TimesNewRoman12pt60">
    <w:name w:val="Стиль Заголовок 2 + Times New Roman 12 pt Перед:  6 пт После:  0......"/>
    <w:basedOn w:val="a8"/>
    <w:next w:val="afff8"/>
    <w:autoRedefine/>
    <w:rsid w:val="00733000"/>
    <w:pPr>
      <w:keepNext/>
      <w:autoSpaceDE w:val="0"/>
      <w:autoSpaceDN w:val="0"/>
      <w:adjustRightInd w:val="0"/>
      <w:ind w:firstLine="540"/>
      <w:jc w:val="both"/>
      <w:outlineLvl w:val="1"/>
    </w:pPr>
    <w:rPr>
      <w:rFonts w:ascii="Times New Roman" w:eastAsia="Times New Roman" w:hAnsi="Times New Roman" w:cs="Times New Roman"/>
      <w:b/>
      <w:bCs/>
      <w:i/>
      <w:iCs/>
      <w:color w:val="auto"/>
      <w:lang w:bidi="ar-SA"/>
    </w:rPr>
  </w:style>
  <w:style w:type="paragraph" w:customStyle="1" w:styleId="312pt00">
    <w:name w:val="Стиль Заголовок 3 12pt + Перед:  0 пт После:  0 пт"/>
    <w:basedOn w:val="a8"/>
    <w:rsid w:val="00733000"/>
    <w:pPr>
      <w:keepNext/>
      <w:autoSpaceDE w:val="0"/>
      <w:autoSpaceDN w:val="0"/>
      <w:adjustRightInd w:val="0"/>
      <w:ind w:firstLine="540"/>
      <w:jc w:val="both"/>
      <w:outlineLvl w:val="2"/>
    </w:pPr>
    <w:rPr>
      <w:rFonts w:ascii="Times New Roman" w:eastAsia="Times New Roman" w:hAnsi="Times New Roman" w:cs="Times New Roman"/>
      <w:i/>
      <w:iCs/>
      <w:color w:val="auto"/>
      <w:lang w:bidi="ar-SA"/>
    </w:rPr>
  </w:style>
  <w:style w:type="paragraph" w:customStyle="1" w:styleId="01">
    <w:name w:val="Заголовок 0"/>
    <w:basedOn w:val="12"/>
    <w:link w:val="02"/>
    <w:autoRedefine/>
    <w:rsid w:val="00733000"/>
    <w:pPr>
      <w:keepLines w:val="0"/>
      <w:numPr>
        <w:ilvl w:val="5"/>
      </w:numPr>
      <w:tabs>
        <w:tab w:val="num" w:pos="1152"/>
      </w:tabs>
      <w:suppressAutoHyphens/>
      <w:autoSpaceDE w:val="0"/>
      <w:autoSpaceDN w:val="0"/>
      <w:adjustRightInd w:val="0"/>
      <w:spacing w:after="360" w:line="240" w:lineRule="auto"/>
      <w:ind w:firstLine="680"/>
      <w:contextualSpacing w:val="0"/>
      <w:jc w:val="center"/>
    </w:pPr>
    <w:rPr>
      <w:rFonts w:ascii="Times New Roman" w:eastAsia="Times New Roman" w:hAnsi="Times New Roman"/>
      <w:bCs w:val="0"/>
      <w:caps w:val="0"/>
      <w:shadow w:val="0"/>
      <w:szCs w:val="20"/>
      <w:lang w:eastAsia="zh-CN"/>
    </w:rPr>
  </w:style>
  <w:style w:type="paragraph" w:customStyle="1" w:styleId="FR1">
    <w:name w:val="FR1"/>
    <w:rsid w:val="00733000"/>
    <w:pPr>
      <w:autoSpaceDE w:val="0"/>
      <w:autoSpaceDN w:val="0"/>
      <w:adjustRightInd w:val="0"/>
      <w:ind w:right="200"/>
      <w:jc w:val="center"/>
    </w:pPr>
    <w:rPr>
      <w:rFonts w:ascii="Arial" w:eastAsia="Times New Roman" w:hAnsi="Arial" w:cs="Arial"/>
      <w:b/>
      <w:bCs/>
      <w:lang w:bidi="ar-SA"/>
    </w:rPr>
  </w:style>
  <w:style w:type="paragraph" w:customStyle="1" w:styleId="FR2">
    <w:name w:val="FR2"/>
    <w:rsid w:val="00733000"/>
    <w:pPr>
      <w:autoSpaceDE w:val="0"/>
      <w:autoSpaceDN w:val="0"/>
      <w:adjustRightInd w:val="0"/>
      <w:spacing w:before="280" w:line="300" w:lineRule="auto"/>
      <w:ind w:left="1520" w:right="1200"/>
      <w:jc w:val="center"/>
    </w:pPr>
    <w:rPr>
      <w:rFonts w:ascii="Arial" w:eastAsia="Times New Roman" w:hAnsi="Arial" w:cs="Arial"/>
      <w:i/>
      <w:iCs/>
      <w:sz w:val="28"/>
      <w:szCs w:val="28"/>
      <w:lang w:bidi="ar-SA"/>
    </w:rPr>
  </w:style>
  <w:style w:type="paragraph" w:customStyle="1" w:styleId="1ff7">
    <w:name w:val="Обычный1"/>
    <w:rsid w:val="00733000"/>
    <w:pPr>
      <w:widowControl/>
    </w:pPr>
    <w:rPr>
      <w:rFonts w:ascii="Times New Roman" w:eastAsia="Times New Roman" w:hAnsi="Times New Roman" w:cs="Times New Roman"/>
      <w:sz w:val="20"/>
      <w:szCs w:val="20"/>
      <w:lang w:bidi="ar-SA"/>
    </w:rPr>
  </w:style>
  <w:style w:type="paragraph" w:customStyle="1" w:styleId="ArNar">
    <w:name w:val="Обычный ArNar"/>
    <w:basedOn w:val="a8"/>
    <w:rsid w:val="00733000"/>
    <w:pPr>
      <w:widowControl/>
      <w:autoSpaceDE w:val="0"/>
      <w:autoSpaceDN w:val="0"/>
      <w:adjustRightInd w:val="0"/>
      <w:ind w:firstLine="709"/>
      <w:jc w:val="both"/>
    </w:pPr>
    <w:rPr>
      <w:rFonts w:ascii="Arial Narrow" w:eastAsia="Times New Roman" w:hAnsi="Arial Narrow" w:cs="Arial Narrow"/>
      <w:sz w:val="22"/>
      <w:szCs w:val="22"/>
      <w:lang w:bidi="ar-SA"/>
    </w:rPr>
  </w:style>
  <w:style w:type="paragraph" w:customStyle="1" w:styleId="a0">
    <w:name w:val="Список отчета"/>
    <w:basedOn w:val="afff8"/>
    <w:rsid w:val="00733000"/>
    <w:pPr>
      <w:widowControl w:val="0"/>
      <w:numPr>
        <w:numId w:val="136"/>
      </w:numPr>
      <w:tabs>
        <w:tab w:val="clear" w:pos="360"/>
      </w:tabs>
      <w:suppressAutoHyphens/>
      <w:overflowPunct w:val="0"/>
      <w:autoSpaceDE w:val="0"/>
      <w:spacing w:after="0"/>
      <w:ind w:left="0" w:firstLine="0"/>
    </w:pPr>
    <w:rPr>
      <w:rFonts w:eastAsia="Times New Roman"/>
      <w:sz w:val="20"/>
      <w:szCs w:val="20"/>
      <w:lang w:val="ru-RU" w:eastAsia="ar-SA"/>
    </w:rPr>
  </w:style>
  <w:style w:type="paragraph" w:customStyle="1" w:styleId="FR4">
    <w:name w:val="FR4"/>
    <w:rsid w:val="00733000"/>
    <w:pPr>
      <w:autoSpaceDE w:val="0"/>
      <w:autoSpaceDN w:val="0"/>
      <w:adjustRightInd w:val="0"/>
      <w:ind w:left="4960"/>
    </w:pPr>
    <w:rPr>
      <w:rFonts w:ascii="Times New Roman" w:eastAsia="Times New Roman" w:hAnsi="Times New Roman" w:cs="Times New Roman"/>
      <w:noProof/>
      <w:sz w:val="16"/>
      <w:szCs w:val="16"/>
      <w:lang w:bidi="ar-SA"/>
    </w:rPr>
  </w:style>
  <w:style w:type="paragraph" w:customStyle="1" w:styleId="afffffff0">
    <w:name w:val="Заголовок раздела"/>
    <w:basedOn w:val="a8"/>
    <w:rsid w:val="00733000"/>
    <w:pPr>
      <w:keepNext/>
      <w:keepLines/>
      <w:widowControl/>
      <w:autoSpaceDE w:val="0"/>
      <w:autoSpaceDN w:val="0"/>
      <w:adjustRightInd w:val="0"/>
      <w:spacing w:before="120" w:after="160"/>
      <w:ind w:firstLine="709"/>
      <w:jc w:val="center"/>
    </w:pPr>
    <w:rPr>
      <w:rFonts w:ascii="Arial" w:eastAsia="Times New Roman" w:hAnsi="Arial" w:cs="Arial"/>
      <w:b/>
      <w:bCs/>
      <w:i/>
      <w:iCs/>
      <w:color w:val="auto"/>
      <w:kern w:val="28"/>
      <w:sz w:val="28"/>
      <w:szCs w:val="28"/>
      <w:lang w:bidi="ar-SA"/>
    </w:rPr>
  </w:style>
  <w:style w:type="paragraph" w:customStyle="1" w:styleId="abzac">
    <w:name w:val="abzac"/>
    <w:basedOn w:val="a8"/>
    <w:rsid w:val="00733000"/>
    <w:pPr>
      <w:widowControl/>
      <w:autoSpaceDE w:val="0"/>
      <w:autoSpaceDN w:val="0"/>
      <w:adjustRightInd w:val="0"/>
      <w:ind w:firstLine="225"/>
      <w:jc w:val="both"/>
    </w:pPr>
    <w:rPr>
      <w:rFonts w:ascii="Times New Roman" w:eastAsia="Times New Roman" w:hAnsi="Times New Roman" w:cs="Times New Roman"/>
      <w:color w:val="auto"/>
      <w:lang w:bidi="ar-SA"/>
    </w:rPr>
  </w:style>
  <w:style w:type="paragraph" w:customStyle="1" w:styleId="a3">
    <w:name w:val="штрих"/>
    <w:basedOn w:val="afff8"/>
    <w:rsid w:val="00733000"/>
    <w:pPr>
      <w:widowControl w:val="0"/>
      <w:numPr>
        <w:numId w:val="137"/>
      </w:numPr>
      <w:tabs>
        <w:tab w:val="clear" w:pos="1429"/>
      </w:tabs>
      <w:suppressAutoHyphens/>
      <w:overflowPunct w:val="0"/>
      <w:autoSpaceDE w:val="0"/>
      <w:spacing w:after="0"/>
      <w:ind w:left="0" w:firstLine="0"/>
    </w:pPr>
    <w:rPr>
      <w:rFonts w:eastAsia="Times New Roman"/>
      <w:sz w:val="20"/>
      <w:szCs w:val="20"/>
      <w:lang w:val="ru-RU" w:eastAsia="ar-SA"/>
    </w:rPr>
  </w:style>
  <w:style w:type="paragraph" w:customStyle="1" w:styleId="xl53">
    <w:name w:val="xl53"/>
    <w:basedOn w:val="a8"/>
    <w:rsid w:val="00733000"/>
    <w:pPr>
      <w:widowControl/>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both"/>
    </w:pPr>
    <w:rPr>
      <w:rFonts w:ascii="Times New Roman" w:eastAsia="Times New Roman" w:hAnsi="Times New Roman" w:cs="Times New Roman"/>
      <w:lang w:bidi="ar-SA"/>
    </w:rPr>
  </w:style>
  <w:style w:type="paragraph" w:customStyle="1" w:styleId="xl54">
    <w:name w:val="xl54"/>
    <w:basedOn w:val="a8"/>
    <w:rsid w:val="00733000"/>
    <w:pPr>
      <w:widowControl/>
      <w:pBdr>
        <w:left w:val="single" w:sz="4" w:space="0" w:color="auto"/>
        <w:right w:val="single" w:sz="4" w:space="0" w:color="auto"/>
      </w:pBdr>
      <w:autoSpaceDE w:val="0"/>
      <w:autoSpaceDN w:val="0"/>
      <w:adjustRightInd w:val="0"/>
      <w:spacing w:before="100" w:beforeAutospacing="1" w:after="100" w:afterAutospacing="1"/>
      <w:ind w:firstLine="540"/>
      <w:jc w:val="both"/>
    </w:pPr>
    <w:rPr>
      <w:rFonts w:ascii="Times New Roman" w:eastAsia="Times New Roman" w:hAnsi="Times New Roman" w:cs="Times New Roman"/>
      <w:lang w:bidi="ar-SA"/>
    </w:rPr>
  </w:style>
  <w:style w:type="paragraph" w:customStyle="1" w:styleId="xl55">
    <w:name w:val="xl55"/>
    <w:basedOn w:val="a8"/>
    <w:rsid w:val="00733000"/>
    <w:pPr>
      <w:widowControl/>
      <w:pBdr>
        <w:left w:val="single" w:sz="4" w:space="0" w:color="auto"/>
        <w:right w:val="single" w:sz="4" w:space="0" w:color="auto"/>
      </w:pBdr>
      <w:autoSpaceDE w:val="0"/>
      <w:autoSpaceDN w:val="0"/>
      <w:adjustRightInd w:val="0"/>
      <w:spacing w:before="100" w:beforeAutospacing="1" w:after="100" w:afterAutospacing="1"/>
      <w:ind w:firstLine="540"/>
      <w:jc w:val="right"/>
    </w:pPr>
    <w:rPr>
      <w:rFonts w:ascii="Times New Roman" w:eastAsia="Times New Roman" w:hAnsi="Times New Roman" w:cs="Times New Roman"/>
      <w:lang w:bidi="ar-SA"/>
    </w:rPr>
  </w:style>
  <w:style w:type="paragraph" w:customStyle="1" w:styleId="xl56">
    <w:name w:val="xl56"/>
    <w:basedOn w:val="a8"/>
    <w:rsid w:val="00733000"/>
    <w:pPr>
      <w:widowControl/>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right"/>
    </w:pPr>
    <w:rPr>
      <w:rFonts w:ascii="Times New Roman" w:eastAsia="Times New Roman" w:hAnsi="Times New Roman" w:cs="Times New Roman"/>
      <w:lang w:bidi="ar-SA"/>
    </w:rPr>
  </w:style>
  <w:style w:type="paragraph" w:customStyle="1" w:styleId="xl57">
    <w:name w:val="xl57"/>
    <w:basedOn w:val="a8"/>
    <w:rsid w:val="00733000"/>
    <w:pPr>
      <w:widowControl/>
      <w:pBdr>
        <w:top w:val="single" w:sz="4" w:space="0" w:color="auto"/>
        <w:bottom w:val="single" w:sz="4" w:space="0" w:color="auto"/>
      </w:pBdr>
      <w:autoSpaceDE w:val="0"/>
      <w:autoSpaceDN w:val="0"/>
      <w:adjustRightInd w:val="0"/>
      <w:spacing w:before="100" w:beforeAutospacing="1" w:after="100" w:afterAutospacing="1"/>
      <w:ind w:firstLine="540"/>
      <w:jc w:val="both"/>
    </w:pPr>
    <w:rPr>
      <w:rFonts w:ascii="Times New Roman" w:eastAsia="Times New Roman" w:hAnsi="Times New Roman" w:cs="Times New Roman"/>
      <w:color w:val="auto"/>
      <w:lang w:bidi="ar-SA"/>
    </w:rPr>
  </w:style>
  <w:style w:type="paragraph" w:customStyle="1" w:styleId="xl58">
    <w:name w:val="xl58"/>
    <w:basedOn w:val="a8"/>
    <w:rsid w:val="00733000"/>
    <w:pPr>
      <w:widowControl/>
      <w:pBdr>
        <w:left w:val="single" w:sz="4" w:space="0" w:color="auto"/>
        <w:bottom w:val="single" w:sz="4" w:space="0" w:color="auto"/>
      </w:pBdr>
      <w:autoSpaceDE w:val="0"/>
      <w:autoSpaceDN w:val="0"/>
      <w:adjustRightInd w:val="0"/>
      <w:spacing w:before="100" w:beforeAutospacing="1" w:after="100" w:afterAutospacing="1"/>
      <w:ind w:firstLine="540"/>
      <w:jc w:val="right"/>
    </w:pPr>
    <w:rPr>
      <w:rFonts w:ascii="Times New Roman" w:eastAsia="Times New Roman" w:hAnsi="Times New Roman" w:cs="Times New Roman"/>
      <w:lang w:bidi="ar-SA"/>
    </w:rPr>
  </w:style>
  <w:style w:type="paragraph" w:customStyle="1" w:styleId="xl59">
    <w:name w:val="xl59"/>
    <w:basedOn w:val="a8"/>
    <w:rsid w:val="00733000"/>
    <w:pPr>
      <w:widowControl/>
      <w:pBdr>
        <w:bottom w:val="single" w:sz="4" w:space="0" w:color="auto"/>
      </w:pBdr>
      <w:autoSpaceDE w:val="0"/>
      <w:autoSpaceDN w:val="0"/>
      <w:adjustRightInd w:val="0"/>
      <w:spacing w:before="100" w:beforeAutospacing="1" w:after="100" w:afterAutospacing="1"/>
      <w:ind w:firstLine="540"/>
      <w:jc w:val="right"/>
    </w:pPr>
    <w:rPr>
      <w:rFonts w:ascii="Times New Roman" w:eastAsia="Times New Roman" w:hAnsi="Times New Roman" w:cs="Times New Roman"/>
      <w:lang w:bidi="ar-SA"/>
    </w:rPr>
  </w:style>
  <w:style w:type="paragraph" w:customStyle="1" w:styleId="xl60">
    <w:name w:val="xl60"/>
    <w:basedOn w:val="a8"/>
    <w:rsid w:val="00733000"/>
    <w:pPr>
      <w:widowControl/>
      <w:pBdr>
        <w:bottom w:val="single" w:sz="4" w:space="0" w:color="auto"/>
      </w:pBdr>
      <w:autoSpaceDE w:val="0"/>
      <w:autoSpaceDN w:val="0"/>
      <w:adjustRightInd w:val="0"/>
      <w:spacing w:before="100" w:beforeAutospacing="1" w:after="100" w:afterAutospacing="1"/>
      <w:ind w:firstLine="540"/>
      <w:jc w:val="right"/>
    </w:pPr>
    <w:rPr>
      <w:rFonts w:ascii="Times New Roman" w:eastAsia="Times New Roman" w:hAnsi="Times New Roman" w:cs="Times New Roman"/>
      <w:lang w:bidi="ar-SA"/>
    </w:rPr>
  </w:style>
  <w:style w:type="paragraph" w:customStyle="1" w:styleId="xl61">
    <w:name w:val="xl61"/>
    <w:basedOn w:val="a8"/>
    <w:rsid w:val="00733000"/>
    <w:pPr>
      <w:widowControl/>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pPr>
    <w:rPr>
      <w:rFonts w:ascii="Times New Roman" w:eastAsia="Times New Roman" w:hAnsi="Times New Roman" w:cs="Times New Roman"/>
      <w:b/>
      <w:bCs/>
      <w:lang w:bidi="ar-SA"/>
    </w:rPr>
  </w:style>
  <w:style w:type="paragraph" w:customStyle="1" w:styleId="xl62">
    <w:name w:val="xl62"/>
    <w:basedOn w:val="a8"/>
    <w:rsid w:val="00733000"/>
    <w:pPr>
      <w:widowControl/>
      <w:pBdr>
        <w:left w:val="single" w:sz="4" w:space="0" w:color="auto"/>
        <w:right w:val="single" w:sz="4" w:space="0" w:color="auto"/>
      </w:pBdr>
      <w:autoSpaceDE w:val="0"/>
      <w:autoSpaceDN w:val="0"/>
      <w:adjustRightInd w:val="0"/>
      <w:spacing w:before="100" w:beforeAutospacing="1" w:after="100" w:afterAutospacing="1"/>
      <w:ind w:firstLine="540"/>
      <w:jc w:val="center"/>
    </w:pPr>
    <w:rPr>
      <w:rFonts w:ascii="Times New Roman" w:eastAsia="Times New Roman" w:hAnsi="Times New Roman" w:cs="Times New Roman"/>
      <w:b/>
      <w:bCs/>
      <w:color w:val="auto"/>
      <w:lang w:bidi="ar-SA"/>
    </w:rPr>
  </w:style>
  <w:style w:type="paragraph" w:customStyle="1" w:styleId="xl63">
    <w:name w:val="xl63"/>
    <w:basedOn w:val="a8"/>
    <w:rsid w:val="00733000"/>
    <w:pPr>
      <w:widowControl/>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center"/>
    </w:pPr>
    <w:rPr>
      <w:rFonts w:ascii="Times New Roman" w:eastAsia="Times New Roman" w:hAnsi="Times New Roman" w:cs="Times New Roman"/>
      <w:color w:val="auto"/>
      <w:lang w:bidi="ar-SA"/>
    </w:rPr>
  </w:style>
  <w:style w:type="paragraph" w:customStyle="1" w:styleId="xl64">
    <w:name w:val="xl64"/>
    <w:basedOn w:val="a8"/>
    <w:rsid w:val="00733000"/>
    <w:pPr>
      <w:widowControl/>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pPr>
    <w:rPr>
      <w:rFonts w:ascii="Times New Roman" w:eastAsia="Times New Roman" w:hAnsi="Times New Roman" w:cs="Times New Roman"/>
      <w:color w:val="auto"/>
      <w:lang w:bidi="ar-SA"/>
    </w:rPr>
  </w:style>
  <w:style w:type="paragraph" w:customStyle="1" w:styleId="xl65">
    <w:name w:val="xl65"/>
    <w:basedOn w:val="a8"/>
    <w:rsid w:val="00733000"/>
    <w:pPr>
      <w:widowControl/>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center"/>
    </w:pPr>
    <w:rPr>
      <w:rFonts w:ascii="Times New Roman" w:eastAsia="Times New Roman" w:hAnsi="Times New Roman" w:cs="Times New Roman"/>
      <w:lang w:bidi="ar-SA"/>
    </w:rPr>
  </w:style>
  <w:style w:type="character" w:customStyle="1" w:styleId="2f2">
    <w:name w:val="Список маркированный 2 Знак"/>
    <w:link w:val="21"/>
    <w:locked/>
    <w:rsid w:val="00733000"/>
    <w:rPr>
      <w:lang w:val="x-none" w:eastAsia="x-none"/>
    </w:rPr>
  </w:style>
  <w:style w:type="paragraph" w:customStyle="1" w:styleId="21">
    <w:name w:val="Список маркированный 2"/>
    <w:basedOn w:val="a8"/>
    <w:link w:val="2f2"/>
    <w:rsid w:val="00733000"/>
    <w:pPr>
      <w:widowControl/>
      <w:numPr>
        <w:numId w:val="138"/>
      </w:numPr>
      <w:tabs>
        <w:tab w:val="num" w:pos="360"/>
        <w:tab w:val="left" w:pos="1560"/>
      </w:tabs>
      <w:autoSpaceDE w:val="0"/>
      <w:autoSpaceDN w:val="0"/>
      <w:adjustRightInd w:val="0"/>
      <w:spacing w:line="360" w:lineRule="auto"/>
      <w:ind w:left="1560" w:hanging="426"/>
      <w:jc w:val="both"/>
    </w:pPr>
    <w:rPr>
      <w:color w:val="auto"/>
      <w:lang w:val="x-none" w:eastAsia="x-none"/>
    </w:rPr>
  </w:style>
  <w:style w:type="paragraph" w:customStyle="1" w:styleId="1ff8">
    <w:name w:val="Основной текст с отступом1"/>
    <w:basedOn w:val="a8"/>
    <w:rsid w:val="00733000"/>
    <w:pPr>
      <w:shd w:val="clear" w:color="auto" w:fill="FFFFFF"/>
      <w:autoSpaceDE w:val="0"/>
      <w:autoSpaceDN w:val="0"/>
      <w:adjustRightInd w:val="0"/>
      <w:spacing w:line="317" w:lineRule="exact"/>
      <w:ind w:firstLine="758"/>
      <w:jc w:val="both"/>
    </w:pPr>
    <w:rPr>
      <w:rFonts w:ascii="Times New Roman" w:eastAsia="Times New Roman" w:hAnsi="Times New Roman" w:cs="Times New Roman"/>
      <w:color w:val="FF0000"/>
      <w:sz w:val="28"/>
      <w:szCs w:val="28"/>
      <w:lang w:bidi="ar-SA"/>
    </w:rPr>
  </w:style>
  <w:style w:type="paragraph" w:customStyle="1" w:styleId="2f3">
    <w:name w:val="2 Знак"/>
    <w:basedOn w:val="a8"/>
    <w:next w:val="22"/>
    <w:autoRedefine/>
    <w:rsid w:val="00733000"/>
    <w:pPr>
      <w:widowControl/>
      <w:autoSpaceDE w:val="0"/>
      <w:autoSpaceDN w:val="0"/>
      <w:adjustRightInd w:val="0"/>
      <w:spacing w:after="160" w:line="240" w:lineRule="exact"/>
      <w:ind w:firstLine="540"/>
      <w:jc w:val="right"/>
    </w:pPr>
    <w:rPr>
      <w:rFonts w:ascii="Times New Roman" w:eastAsia="Times New Roman" w:hAnsi="Times New Roman" w:cs="Times New Roman"/>
      <w:noProof/>
      <w:color w:val="auto"/>
      <w:lang w:val="en-US" w:eastAsia="en-US" w:bidi="ar-SA"/>
    </w:rPr>
  </w:style>
  <w:style w:type="paragraph" w:customStyle="1" w:styleId="2f4">
    <w:name w:val="Знак Знак Знак2 Знак"/>
    <w:basedOn w:val="a8"/>
    <w:next w:val="22"/>
    <w:autoRedefine/>
    <w:rsid w:val="00733000"/>
    <w:pPr>
      <w:widowControl/>
      <w:autoSpaceDE w:val="0"/>
      <w:autoSpaceDN w:val="0"/>
      <w:adjustRightInd w:val="0"/>
      <w:spacing w:after="160" w:line="240" w:lineRule="exact"/>
      <w:ind w:firstLine="540"/>
      <w:jc w:val="right"/>
    </w:pPr>
    <w:rPr>
      <w:rFonts w:ascii="Times New Roman" w:eastAsia="Times New Roman" w:hAnsi="Times New Roman" w:cs="Times New Roman"/>
      <w:noProof/>
      <w:color w:val="auto"/>
      <w:lang w:val="en-US" w:eastAsia="en-US" w:bidi="ar-SA"/>
    </w:rPr>
  </w:style>
  <w:style w:type="paragraph" w:customStyle="1" w:styleId="tekstob">
    <w:name w:val="tekstob"/>
    <w:basedOn w:val="a8"/>
    <w:rsid w:val="00733000"/>
    <w:pPr>
      <w:widowControl/>
      <w:autoSpaceDE w:val="0"/>
      <w:autoSpaceDN w:val="0"/>
      <w:adjustRightInd w:val="0"/>
      <w:spacing w:before="100" w:beforeAutospacing="1" w:after="100" w:afterAutospacing="1"/>
      <w:ind w:firstLine="540"/>
      <w:jc w:val="both"/>
    </w:pPr>
    <w:rPr>
      <w:rFonts w:ascii="Times New Roman" w:eastAsia="Times New Roman" w:hAnsi="Times New Roman" w:cs="Times New Roman"/>
      <w:color w:val="auto"/>
      <w:lang w:bidi="ar-SA"/>
    </w:rPr>
  </w:style>
  <w:style w:type="paragraph" w:customStyle="1" w:styleId="120">
    <w:name w:val="Абзац списка12"/>
    <w:basedOn w:val="a8"/>
    <w:rsid w:val="00733000"/>
    <w:pPr>
      <w:widowControl/>
      <w:autoSpaceDE w:val="0"/>
      <w:autoSpaceDN w:val="0"/>
      <w:adjustRightInd w:val="0"/>
      <w:ind w:left="720" w:firstLine="540"/>
      <w:jc w:val="both"/>
    </w:pPr>
    <w:rPr>
      <w:rFonts w:ascii="Times New Roman" w:eastAsia="Times New Roman" w:hAnsi="Times New Roman" w:cs="Times New Roman"/>
      <w:color w:val="auto"/>
      <w:lang w:bidi="ar-SA"/>
    </w:rPr>
  </w:style>
  <w:style w:type="paragraph" w:customStyle="1" w:styleId="afffffff1">
    <w:name w:val="ñïèñîê"/>
    <w:basedOn w:val="a8"/>
    <w:rsid w:val="00733000"/>
    <w:pPr>
      <w:keepLines/>
      <w:autoSpaceDE w:val="0"/>
      <w:autoSpaceDN w:val="0"/>
      <w:adjustRightInd w:val="0"/>
      <w:ind w:left="709" w:hanging="284"/>
      <w:jc w:val="both"/>
    </w:pPr>
    <w:rPr>
      <w:rFonts w:ascii="Peterburg" w:eastAsia="Times New Roman" w:hAnsi="Peterburg" w:cs="Peterburg"/>
      <w:color w:val="auto"/>
      <w:lang w:bidi="ar-SA"/>
    </w:rPr>
  </w:style>
  <w:style w:type="paragraph" w:customStyle="1" w:styleId="54">
    <w:name w:val="çàãîëîâîê 5"/>
    <w:basedOn w:val="a8"/>
    <w:next w:val="a8"/>
    <w:rsid w:val="00733000"/>
    <w:pPr>
      <w:keepNext/>
      <w:autoSpaceDE w:val="0"/>
      <w:autoSpaceDN w:val="0"/>
      <w:adjustRightInd w:val="0"/>
      <w:ind w:firstLine="567"/>
      <w:jc w:val="both"/>
    </w:pPr>
    <w:rPr>
      <w:rFonts w:ascii="Times New Roman" w:eastAsia="Times New Roman" w:hAnsi="Times New Roman" w:cs="Times New Roman"/>
      <w:b/>
      <w:bCs/>
      <w:color w:val="auto"/>
      <w:sz w:val="20"/>
      <w:szCs w:val="20"/>
      <w:u w:val="single"/>
      <w:lang w:bidi="ar-SA"/>
    </w:rPr>
  </w:style>
  <w:style w:type="paragraph" w:customStyle="1" w:styleId="112">
    <w:name w:val="Абзац списка11"/>
    <w:basedOn w:val="a8"/>
    <w:link w:val="ListParagraphChar"/>
    <w:rsid w:val="00733000"/>
    <w:pPr>
      <w:widowControl/>
      <w:autoSpaceDE w:val="0"/>
      <w:autoSpaceDN w:val="0"/>
      <w:adjustRightInd w:val="0"/>
      <w:ind w:left="720" w:firstLine="540"/>
      <w:jc w:val="both"/>
    </w:pPr>
    <w:rPr>
      <w:rFonts w:ascii="Times New Roman" w:eastAsia="Times New Roman" w:hAnsi="Times New Roman" w:cs="Times New Roman"/>
      <w:color w:val="auto"/>
      <w:szCs w:val="20"/>
      <w:lang w:val="x-none" w:eastAsia="ar-SA" w:bidi="ar-SA"/>
    </w:rPr>
  </w:style>
  <w:style w:type="paragraph" w:customStyle="1" w:styleId="uni">
    <w:name w:val="uni"/>
    <w:basedOn w:val="a8"/>
    <w:rsid w:val="00733000"/>
    <w:pPr>
      <w:widowControl/>
      <w:autoSpaceDE w:val="0"/>
      <w:autoSpaceDN w:val="0"/>
      <w:adjustRightInd w:val="0"/>
      <w:ind w:firstLine="390"/>
      <w:jc w:val="both"/>
    </w:pPr>
    <w:rPr>
      <w:rFonts w:ascii="Times New Roman" w:eastAsia="Times New Roman" w:hAnsi="Times New Roman" w:cs="Times New Roman"/>
      <w:color w:val="auto"/>
      <w:lang w:bidi="ar-SA"/>
    </w:rPr>
  </w:style>
  <w:style w:type="paragraph" w:customStyle="1" w:styleId="unip">
    <w:name w:val="unip"/>
    <w:basedOn w:val="a8"/>
    <w:rsid w:val="00733000"/>
    <w:pPr>
      <w:widowControl/>
      <w:autoSpaceDE w:val="0"/>
      <w:autoSpaceDN w:val="0"/>
      <w:adjustRightInd w:val="0"/>
      <w:ind w:firstLine="390"/>
      <w:jc w:val="both"/>
    </w:pPr>
    <w:rPr>
      <w:rFonts w:ascii="Times New Roman" w:eastAsia="Times New Roman" w:hAnsi="Times New Roman" w:cs="Times New Roman"/>
      <w:color w:val="auto"/>
      <w:lang w:bidi="ar-SA"/>
    </w:rPr>
  </w:style>
  <w:style w:type="paragraph" w:customStyle="1" w:styleId="Default">
    <w:name w:val="Default"/>
    <w:rsid w:val="00733000"/>
    <w:pPr>
      <w:widowControl/>
      <w:autoSpaceDE w:val="0"/>
      <w:autoSpaceDN w:val="0"/>
      <w:adjustRightInd w:val="0"/>
    </w:pPr>
    <w:rPr>
      <w:rFonts w:ascii="Times New Roman" w:eastAsia="Times New Roman" w:hAnsi="Times New Roman" w:cs="Times New Roman"/>
      <w:color w:val="000000"/>
      <w:lang w:bidi="ar-SA"/>
    </w:rPr>
  </w:style>
  <w:style w:type="paragraph" w:customStyle="1" w:styleId="afffffff2">
    <w:name w:val="Комментарий"/>
    <w:basedOn w:val="a8"/>
    <w:next w:val="a8"/>
    <w:rsid w:val="00733000"/>
    <w:pPr>
      <w:widowControl/>
      <w:shd w:val="clear" w:color="auto" w:fill="F0F0F0"/>
      <w:autoSpaceDE w:val="0"/>
      <w:autoSpaceDN w:val="0"/>
      <w:adjustRightInd w:val="0"/>
      <w:spacing w:before="75"/>
      <w:ind w:firstLine="540"/>
      <w:jc w:val="both"/>
    </w:pPr>
    <w:rPr>
      <w:rFonts w:ascii="Arial" w:eastAsia="Times New Roman" w:hAnsi="Arial" w:cs="Arial"/>
      <w:color w:val="353842"/>
      <w:lang w:bidi="ar-SA"/>
    </w:rPr>
  </w:style>
  <w:style w:type="paragraph" w:customStyle="1" w:styleId="afffffff3">
    <w:name w:val="Информация об изменениях документа"/>
    <w:basedOn w:val="afffffff2"/>
    <w:next w:val="a8"/>
    <w:rsid w:val="00733000"/>
    <w:pPr>
      <w:spacing w:before="0"/>
    </w:pPr>
    <w:rPr>
      <w:i/>
      <w:iCs/>
    </w:rPr>
  </w:style>
  <w:style w:type="paragraph" w:customStyle="1" w:styleId="113">
    <w:name w:val="Без интервала11"/>
    <w:rsid w:val="00733000"/>
    <w:pPr>
      <w:widowControl/>
    </w:pPr>
    <w:rPr>
      <w:rFonts w:ascii="Calibri" w:eastAsia="Times New Roman" w:hAnsi="Calibri" w:cs="Calibri"/>
      <w:sz w:val="22"/>
      <w:szCs w:val="22"/>
      <w:lang w:bidi="ar-SA"/>
    </w:rPr>
  </w:style>
  <w:style w:type="character" w:styleId="afffffff4">
    <w:name w:val="endnote reference"/>
    <w:rsid w:val="00733000"/>
    <w:rPr>
      <w:rFonts w:cs="Times New Roman"/>
      <w:vertAlign w:val="superscript"/>
    </w:rPr>
  </w:style>
  <w:style w:type="character" w:customStyle="1" w:styleId="710">
    <w:name w:val="Заголовок 7 Знак1"/>
    <w:semiHidden/>
    <w:rsid w:val="00733000"/>
    <w:rPr>
      <w:rFonts w:ascii="Cambria" w:hAnsi="Cambria" w:cs="Cambria"/>
      <w:i/>
      <w:iCs/>
      <w:color w:val="auto"/>
      <w:sz w:val="24"/>
      <w:szCs w:val="24"/>
    </w:rPr>
  </w:style>
  <w:style w:type="character" w:customStyle="1" w:styleId="810">
    <w:name w:val="Заголовок 8 Знак1"/>
    <w:semiHidden/>
    <w:rsid w:val="00733000"/>
    <w:rPr>
      <w:rFonts w:ascii="Cambria" w:hAnsi="Cambria" w:cs="Cambria"/>
      <w:color w:val="auto"/>
    </w:rPr>
  </w:style>
  <w:style w:type="character" w:customStyle="1" w:styleId="910">
    <w:name w:val="Заголовок 9 Знак1"/>
    <w:semiHidden/>
    <w:rsid w:val="00733000"/>
    <w:rPr>
      <w:rFonts w:ascii="Cambria" w:hAnsi="Cambria" w:cs="Cambria"/>
      <w:i/>
      <w:iCs/>
      <w:color w:val="auto"/>
    </w:rPr>
  </w:style>
  <w:style w:type="character" w:customStyle="1" w:styleId="1ff9">
    <w:name w:val="Верхний колонтитул Знак1"/>
    <w:semiHidden/>
    <w:rsid w:val="00733000"/>
    <w:rPr>
      <w:rFonts w:cs="Times New Roman"/>
      <w:sz w:val="24"/>
      <w:szCs w:val="24"/>
    </w:rPr>
  </w:style>
  <w:style w:type="character" w:customStyle="1" w:styleId="BodyTextIndent2Char1">
    <w:name w:val="Body Text Indent 2 Char1"/>
    <w:aliases w:val="Основной текст с отступом 2 Знак Знак Char1,Основной текст с отступом 2 Знак Char1,Основной текст с отступом 2 Знак Знак Знак Знак Знак Char1,Основной текст с отступом 22 Char1"/>
    <w:semiHidden/>
    <w:locked/>
    <w:rsid w:val="00733000"/>
    <w:rPr>
      <w:rFonts w:cs="Times New Roman"/>
      <w:sz w:val="24"/>
      <w:szCs w:val="24"/>
    </w:rPr>
  </w:style>
  <w:style w:type="character" w:customStyle="1" w:styleId="214">
    <w:name w:val="Основной текст с отступом 2 Знак1"/>
    <w:semiHidden/>
    <w:locked/>
    <w:rsid w:val="00733000"/>
    <w:rPr>
      <w:rFonts w:cs="Times New Roman"/>
      <w:sz w:val="24"/>
      <w:szCs w:val="24"/>
    </w:rPr>
  </w:style>
  <w:style w:type="character" w:customStyle="1" w:styleId="BodyTextIndent3Char1">
    <w:name w:val="Body Text Indent 3 Char1"/>
    <w:semiHidden/>
    <w:locked/>
    <w:rsid w:val="00733000"/>
    <w:rPr>
      <w:rFonts w:cs="Times New Roman"/>
      <w:sz w:val="16"/>
      <w:szCs w:val="16"/>
    </w:rPr>
  </w:style>
  <w:style w:type="character" w:customStyle="1" w:styleId="313">
    <w:name w:val="Основной текст с отступом 3 Знак1"/>
    <w:semiHidden/>
    <w:locked/>
    <w:rsid w:val="00733000"/>
    <w:rPr>
      <w:rFonts w:cs="Times New Roman"/>
      <w:sz w:val="16"/>
      <w:szCs w:val="16"/>
    </w:rPr>
  </w:style>
  <w:style w:type="character" w:customStyle="1" w:styleId="314">
    <w:name w:val="Основной текст 3 Знак1"/>
    <w:semiHidden/>
    <w:rsid w:val="00733000"/>
    <w:rPr>
      <w:rFonts w:ascii="Times New Roman" w:eastAsia="Times New Roman" w:hAnsi="Times New Roman" w:cs="Times New Roman"/>
      <w:sz w:val="16"/>
      <w:szCs w:val="16"/>
      <w:lang w:eastAsia="ar-SA"/>
    </w:rPr>
  </w:style>
  <w:style w:type="character" w:customStyle="1" w:styleId="BodyText3Char1">
    <w:name w:val="Body Text 3 Char1"/>
    <w:semiHidden/>
    <w:locked/>
    <w:rsid w:val="00733000"/>
    <w:rPr>
      <w:rFonts w:cs="Times New Roman"/>
      <w:sz w:val="16"/>
      <w:szCs w:val="16"/>
    </w:rPr>
  </w:style>
  <w:style w:type="character" w:customStyle="1" w:styleId="1ffa">
    <w:name w:val="Нижний колонтитул Знак1"/>
    <w:semiHidden/>
    <w:rsid w:val="00733000"/>
    <w:rPr>
      <w:rFonts w:cs="Times New Roman"/>
      <w:sz w:val="24"/>
      <w:szCs w:val="24"/>
    </w:rPr>
  </w:style>
  <w:style w:type="character" w:customStyle="1" w:styleId="1ffb">
    <w:name w:val="Название Знак1"/>
    <w:rsid w:val="00733000"/>
    <w:rPr>
      <w:rFonts w:ascii="Cambria" w:hAnsi="Cambria" w:cs="Cambria"/>
      <w:color w:val="auto"/>
      <w:spacing w:val="5"/>
      <w:kern w:val="28"/>
      <w:sz w:val="52"/>
      <w:szCs w:val="52"/>
    </w:rPr>
  </w:style>
  <w:style w:type="character" w:customStyle="1" w:styleId="CommentSubjectChar1">
    <w:name w:val="Comment Subject Char1"/>
    <w:semiHidden/>
    <w:locked/>
    <w:rsid w:val="00733000"/>
    <w:rPr>
      <w:rFonts w:cs="Times New Roman"/>
      <w:b/>
      <w:bCs/>
      <w:sz w:val="20"/>
      <w:szCs w:val="20"/>
    </w:rPr>
  </w:style>
  <w:style w:type="character" w:customStyle="1" w:styleId="1ffc">
    <w:name w:val="Тема примечания Знак1"/>
    <w:semiHidden/>
    <w:locked/>
    <w:rsid w:val="00733000"/>
    <w:rPr>
      <w:rFonts w:cs="Times New Roman"/>
      <w:b/>
      <w:bCs/>
    </w:rPr>
  </w:style>
  <w:style w:type="character" w:customStyle="1" w:styleId="1ffd">
    <w:name w:val="Текст выноски Знак1"/>
    <w:semiHidden/>
    <w:rsid w:val="00733000"/>
    <w:rPr>
      <w:rFonts w:ascii="Tahoma" w:hAnsi="Tahoma" w:cs="Tahoma"/>
      <w:sz w:val="16"/>
      <w:szCs w:val="16"/>
    </w:rPr>
  </w:style>
  <w:style w:type="character" w:customStyle="1" w:styleId="114">
    <w:name w:val="Заголовок 1 Знак1"/>
    <w:aliases w:val="Заголовок 1 Знак Знак Знак Знак1,Заголовок 1 Знак Знак Знак2"/>
    <w:locked/>
    <w:rsid w:val="00733000"/>
    <w:rPr>
      <w:b/>
      <w:sz w:val="24"/>
    </w:rPr>
  </w:style>
  <w:style w:type="character" w:customStyle="1" w:styleId="1ffe">
    <w:name w:val="Схема документа Знак1"/>
    <w:semiHidden/>
    <w:rsid w:val="00733000"/>
    <w:rPr>
      <w:rFonts w:ascii="Tahoma" w:eastAsia="Times New Roman" w:hAnsi="Tahoma" w:cs="Tahoma"/>
      <w:sz w:val="16"/>
      <w:szCs w:val="16"/>
      <w:lang w:eastAsia="ar-SA"/>
    </w:rPr>
  </w:style>
  <w:style w:type="character" w:customStyle="1" w:styleId="DocumentMapChar1">
    <w:name w:val="Document Map Char1"/>
    <w:semiHidden/>
    <w:locked/>
    <w:rsid w:val="00733000"/>
    <w:rPr>
      <w:rFonts w:cs="Times New Roman"/>
      <w:sz w:val="2"/>
    </w:rPr>
  </w:style>
  <w:style w:type="character" w:customStyle="1" w:styleId="PlainTextChar1">
    <w:name w:val="Plain Text Char1"/>
    <w:semiHidden/>
    <w:locked/>
    <w:rsid w:val="00733000"/>
    <w:rPr>
      <w:rFonts w:ascii="Courier New" w:hAnsi="Courier New" w:cs="Courier New"/>
      <w:sz w:val="20"/>
      <w:szCs w:val="20"/>
    </w:rPr>
  </w:style>
  <w:style w:type="character" w:customStyle="1" w:styleId="1fff">
    <w:name w:val="Текст Знак1"/>
    <w:semiHidden/>
    <w:locked/>
    <w:rsid w:val="00733000"/>
    <w:rPr>
      <w:rFonts w:ascii="Consolas" w:hAnsi="Consolas" w:cs="Consolas"/>
      <w:sz w:val="21"/>
      <w:szCs w:val="21"/>
    </w:rPr>
  </w:style>
  <w:style w:type="character" w:customStyle="1" w:styleId="1fff0">
    <w:name w:val="Подзаголовок Знак1"/>
    <w:rsid w:val="00733000"/>
    <w:rPr>
      <w:rFonts w:ascii="Cambria" w:hAnsi="Cambria" w:cs="Cambria"/>
      <w:i/>
      <w:iCs/>
      <w:color w:val="4F81BD"/>
      <w:spacing w:val="15"/>
      <w:sz w:val="24"/>
      <w:szCs w:val="24"/>
    </w:rPr>
  </w:style>
  <w:style w:type="character" w:customStyle="1" w:styleId="3f0">
    <w:name w:val="Основной текст Знак Знак Знак Знак Знак3"/>
    <w:aliases w:val="Основной текст Знак Знак Знак Знак Знак4"/>
    <w:rsid w:val="00733000"/>
    <w:rPr>
      <w:color w:val="000000"/>
      <w:sz w:val="24"/>
      <w:lang w:val="ru-RU" w:eastAsia="ru-RU"/>
    </w:rPr>
  </w:style>
  <w:style w:type="character" w:customStyle="1" w:styleId="212pt3">
    <w:name w:val="Заголовок 2 + 12 pt Знак Знак Знак Знак Знак"/>
    <w:rsid w:val="00733000"/>
    <w:rPr>
      <w:b/>
      <w:sz w:val="24"/>
      <w:lang w:val="ru-RU" w:eastAsia="ru-RU"/>
    </w:rPr>
  </w:style>
  <w:style w:type="paragraph" w:styleId="affffff6">
    <w:name w:val="endnote text"/>
    <w:basedOn w:val="a8"/>
    <w:link w:val="affffff5"/>
    <w:rsid w:val="00733000"/>
    <w:pPr>
      <w:widowControl/>
      <w:autoSpaceDE w:val="0"/>
      <w:autoSpaceDN w:val="0"/>
      <w:adjustRightInd w:val="0"/>
      <w:ind w:firstLine="540"/>
      <w:jc w:val="both"/>
    </w:pPr>
    <w:rPr>
      <w:rFonts w:ascii="Times New Roman" w:eastAsia="Times New Roman" w:hAnsi="Times New Roman"/>
      <w:color w:val="auto"/>
      <w:lang w:eastAsia="ar-SA"/>
    </w:rPr>
  </w:style>
  <w:style w:type="character" w:customStyle="1" w:styleId="1fff1">
    <w:name w:val="Текст концевой сноски Знак1"/>
    <w:basedOn w:val="a9"/>
    <w:rsid w:val="00733000"/>
    <w:rPr>
      <w:color w:val="000000"/>
      <w:sz w:val="20"/>
      <w:szCs w:val="20"/>
    </w:rPr>
  </w:style>
  <w:style w:type="character" w:customStyle="1" w:styleId="EndnoteTextChar1">
    <w:name w:val="Endnote Text Char1"/>
    <w:semiHidden/>
    <w:locked/>
    <w:rsid w:val="00733000"/>
    <w:rPr>
      <w:rFonts w:cs="Times New Roman"/>
      <w:sz w:val="20"/>
      <w:szCs w:val="20"/>
    </w:rPr>
  </w:style>
  <w:style w:type="character" w:customStyle="1" w:styleId="212pt4">
    <w:name w:val="Заголовок 2 + 12 pt Знак Знак Знак Знак"/>
    <w:rsid w:val="00733000"/>
    <w:rPr>
      <w:sz w:val="24"/>
      <w:lang w:val="ru-RU" w:eastAsia="ru-RU"/>
    </w:rPr>
  </w:style>
  <w:style w:type="character" w:customStyle="1" w:styleId="BodyTextChar2">
    <w:name w:val="Body Text Char2"/>
    <w:aliases w:val="Основной текст Знак Знак Знак Char2,Основной текст Знак Знак Знак Знак Char2,Знак Char2,Основной текст Знак Знак Знак Знак Знак Знак Char2,Основной текст Знак Знак Знак Знак Знак Знак Знак Знак Знак Char2"/>
    <w:locked/>
    <w:rsid w:val="00733000"/>
    <w:rPr>
      <w:rFonts w:ascii="Calibri" w:hAnsi="Calibri"/>
      <w:sz w:val="24"/>
      <w:lang w:val="ru-RU" w:eastAsia="ru-RU"/>
    </w:rPr>
  </w:style>
  <w:style w:type="character" w:customStyle="1" w:styleId="FootnoteTextChar">
    <w:name w:val="Footnote Text Char"/>
    <w:aliases w:val="Знак1 Char3,Знак Знак Знак Char3,Знак Знак Знак Знак Знак Знак Знак Знак Знак Знак Знак Знак Знак Знак Знак Знак Знак Знак Знак Знак Знак Char3"/>
    <w:semiHidden/>
    <w:locked/>
    <w:rsid w:val="00733000"/>
    <w:rPr>
      <w:rFonts w:ascii="Times New Roman" w:hAnsi="Times New Roman"/>
      <w:sz w:val="20"/>
    </w:rPr>
  </w:style>
  <w:style w:type="character" w:customStyle="1" w:styleId="FootnoteTextChar1">
    <w:name w:val="Footnote Text Char1"/>
    <w:aliases w:val="Знак1 Char1,Знак Знак Знак Char1,Знак Знак Знак Знак Знак Знак Знак Знак Знак Знак Знак Знак Знак Знак Знак Знак Знак Знак Знак Знак Знак Char1"/>
    <w:locked/>
    <w:rsid w:val="00733000"/>
    <w:rPr>
      <w:rFonts w:ascii="Calibri" w:hAnsi="Calibri"/>
      <w:lang w:val="ru-RU" w:eastAsia="ru-RU"/>
    </w:rPr>
  </w:style>
  <w:style w:type="character" w:customStyle="1" w:styleId="apple-converted-space">
    <w:name w:val="apple-converted-space"/>
    <w:rsid w:val="00733000"/>
    <w:rPr>
      <w:rFonts w:ascii="Times New Roman" w:hAnsi="Times New Roman"/>
    </w:rPr>
  </w:style>
  <w:style w:type="table" w:styleId="1fff2">
    <w:name w:val="Table Columns 1"/>
    <w:basedOn w:val="aa"/>
    <w:rsid w:val="00733000"/>
    <w:pPr>
      <w:widowControl/>
    </w:pPr>
    <w:rPr>
      <w:rFonts w:ascii="Times New Roman" w:eastAsia="Times New Roman" w:hAnsi="Times New Roman" w:cs="Times New Roman"/>
      <w:b/>
      <w:bCs/>
      <w:sz w:val="20"/>
      <w:szCs w:val="20"/>
      <w:lang w:bidi="ar-SA"/>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55">
    <w:name w:val="Table Columns 5"/>
    <w:basedOn w:val="aa"/>
    <w:rsid w:val="00733000"/>
    <w:pPr>
      <w:widowControl/>
    </w:pPr>
    <w:rPr>
      <w:rFonts w:ascii="Times New Roman" w:eastAsia="Times New Roman" w:hAnsi="Times New Roman" w:cs="Times New Roman"/>
      <w:sz w:val="20"/>
      <w:szCs w:val="20"/>
      <w:lang w:bidi="ar-SA"/>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2">
    <w:name w:val="Table List 2"/>
    <w:basedOn w:val="aa"/>
    <w:rsid w:val="00733000"/>
    <w:pPr>
      <w:widowControl/>
    </w:pPr>
    <w:rPr>
      <w:rFonts w:ascii="Times New Roman" w:eastAsia="Times New Roman" w:hAnsi="Times New Roman" w:cs="Times New Roman"/>
      <w:sz w:val="20"/>
      <w:szCs w:val="20"/>
      <w:lang w:bidi="ar-SA"/>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7">
    <w:name w:val="Table List 7"/>
    <w:basedOn w:val="aa"/>
    <w:rsid w:val="00733000"/>
    <w:pPr>
      <w:widowControl/>
    </w:pPr>
    <w:rPr>
      <w:rFonts w:ascii="Times New Roman" w:eastAsia="Times New Roman" w:hAnsi="Times New Roman" w:cs="Times New Roman"/>
      <w:sz w:val="20"/>
      <w:szCs w:val="20"/>
      <w:lang w:bidi="ar-SA"/>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a"/>
    <w:rsid w:val="00733000"/>
    <w:pPr>
      <w:widowControl/>
    </w:pPr>
    <w:rPr>
      <w:rFonts w:ascii="Times New Roman" w:eastAsia="Times New Roman" w:hAnsi="Times New Roman" w:cs="Times New Roman"/>
      <w:sz w:val="20"/>
      <w:szCs w:val="20"/>
      <w:lang w:bidi="ar-SA"/>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3f1">
    <w:name w:val="Table 3D effects 3"/>
    <w:basedOn w:val="aa"/>
    <w:rsid w:val="00733000"/>
    <w:pPr>
      <w:widowControl/>
    </w:pPr>
    <w:rPr>
      <w:rFonts w:ascii="Times New Roman" w:eastAsia="Times New Roman" w:hAnsi="Times New Roman" w:cs="Times New Roman"/>
      <w:sz w:val="20"/>
      <w:szCs w:val="20"/>
      <w:lang w:bidi="ar-SA"/>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5">
    <w:name w:val="Table Contemporary"/>
    <w:basedOn w:val="aa"/>
    <w:rsid w:val="00733000"/>
    <w:pPr>
      <w:widowControl/>
    </w:pPr>
    <w:rPr>
      <w:rFonts w:ascii="Times New Roman" w:eastAsia="Times New Roman" w:hAnsi="Times New Roman" w:cs="Times New Roman"/>
      <w:sz w:val="20"/>
      <w:szCs w:val="20"/>
      <w:lang w:bidi="ar-SA"/>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6">
    <w:name w:val="Table Elegant"/>
    <w:basedOn w:val="aa"/>
    <w:rsid w:val="00733000"/>
    <w:pPr>
      <w:widowControl/>
    </w:pPr>
    <w:rPr>
      <w:rFonts w:ascii="Times New Roman" w:eastAsia="Times New Roman" w:hAnsi="Times New Roman" w:cs="Times New Roman"/>
      <w:sz w:val="20"/>
      <w:szCs w:val="20"/>
      <w:lang w:bidi="ar-S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f3">
    <w:name w:val="Table Subtle 1"/>
    <w:basedOn w:val="aa"/>
    <w:rsid w:val="00733000"/>
    <w:pPr>
      <w:widowControl/>
    </w:pPr>
    <w:rPr>
      <w:rFonts w:ascii="Times New Roman" w:eastAsia="Times New Roman" w:hAnsi="Times New Roman" w:cs="Times New Roman"/>
      <w:sz w:val="20"/>
      <w:szCs w:val="20"/>
      <w:lang w:bidi="ar-SA"/>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
    <w:name w:val="Table Web 3"/>
    <w:basedOn w:val="aa"/>
    <w:rsid w:val="00733000"/>
    <w:pPr>
      <w:widowControl/>
    </w:pPr>
    <w:rPr>
      <w:rFonts w:ascii="Times New Roman" w:eastAsia="Times New Roman" w:hAnsi="Times New Roman" w:cs="Times New Roman"/>
      <w:sz w:val="20"/>
      <w:szCs w:val="20"/>
      <w:lang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fff4">
    <w:name w:val="Стиль таблицы1"/>
    <w:basedOn w:val="afff7"/>
    <w:rsid w:val="00733000"/>
    <w:tblPr/>
  </w:style>
  <w:style w:type="paragraph" w:styleId="46">
    <w:name w:val="List Bullet 4"/>
    <w:basedOn w:val="a8"/>
    <w:rsid w:val="00733000"/>
    <w:pPr>
      <w:widowControl/>
      <w:tabs>
        <w:tab w:val="num" w:pos="1209"/>
      </w:tabs>
      <w:autoSpaceDE w:val="0"/>
      <w:autoSpaceDN w:val="0"/>
      <w:adjustRightInd w:val="0"/>
      <w:ind w:left="1209" w:hanging="360"/>
      <w:jc w:val="both"/>
    </w:pPr>
    <w:rPr>
      <w:rFonts w:ascii="Times New Roman" w:eastAsia="Times New Roman" w:hAnsi="Times New Roman" w:cs="Times New Roman"/>
      <w:color w:val="auto"/>
      <w:lang w:bidi="ar-SA"/>
    </w:rPr>
  </w:style>
  <w:style w:type="character" w:customStyle="1" w:styleId="510">
    <w:name w:val="Заголовок 5 Знак1"/>
    <w:aliases w:val="Underline Знак1"/>
    <w:semiHidden/>
    <w:rsid w:val="00733000"/>
    <w:rPr>
      <w:rFonts w:ascii="Cambria" w:hAnsi="Cambria" w:cs="Cambria"/>
      <w:color w:val="auto"/>
      <w:sz w:val="24"/>
      <w:szCs w:val="24"/>
    </w:rPr>
  </w:style>
  <w:style w:type="character" w:customStyle="1" w:styleId="1fff5">
    <w:name w:val="Текст сноски Знак1"/>
    <w:aliases w:val="Знак Знак Знак Знак2,Знак Знак Знак Знак Знак Знак Знак Знак Знак Знак Знак Знак Знак Знак Знак Знак Знак Знак Знак Знак Знак Знак1"/>
    <w:semiHidden/>
    <w:rsid w:val="00733000"/>
    <w:rPr>
      <w:rFonts w:cs="Times New Roman"/>
    </w:rPr>
  </w:style>
  <w:style w:type="character" w:customStyle="1" w:styleId="ListParagraphChar">
    <w:name w:val="List Paragraph Char"/>
    <w:link w:val="112"/>
    <w:locked/>
    <w:rsid w:val="00733000"/>
    <w:rPr>
      <w:rFonts w:ascii="Times New Roman" w:eastAsia="Times New Roman" w:hAnsi="Times New Roman" w:cs="Times New Roman"/>
      <w:szCs w:val="20"/>
      <w:lang w:val="x-none" w:eastAsia="ar-SA" w:bidi="ar-SA"/>
    </w:rPr>
  </w:style>
  <w:style w:type="paragraph" w:customStyle="1" w:styleId="2f5">
    <w:name w:val="Абзац списка2"/>
    <w:basedOn w:val="a8"/>
    <w:rsid w:val="00733000"/>
    <w:pPr>
      <w:widowControl/>
      <w:autoSpaceDE w:val="0"/>
      <w:autoSpaceDN w:val="0"/>
      <w:adjustRightInd w:val="0"/>
      <w:ind w:left="720" w:firstLine="540"/>
      <w:jc w:val="both"/>
    </w:pPr>
    <w:rPr>
      <w:rFonts w:ascii="Times New Roman" w:eastAsia="Times New Roman" w:hAnsi="Times New Roman" w:cs="Times New Roman"/>
      <w:color w:val="auto"/>
      <w:lang w:bidi="ar-SA"/>
    </w:rPr>
  </w:style>
  <w:style w:type="paragraph" w:customStyle="1" w:styleId="2f6">
    <w:name w:val="Заголовок оглавления2"/>
    <w:basedOn w:val="12"/>
    <w:next w:val="a8"/>
    <w:rsid w:val="00733000"/>
    <w:pPr>
      <w:numPr>
        <w:ilvl w:val="5"/>
      </w:numPr>
      <w:tabs>
        <w:tab w:val="num" w:pos="1152"/>
      </w:tabs>
      <w:suppressAutoHyphens/>
      <w:autoSpaceDE w:val="0"/>
      <w:autoSpaceDN w:val="0"/>
      <w:adjustRightInd w:val="0"/>
      <w:spacing w:before="480" w:line="276" w:lineRule="auto"/>
      <w:ind w:firstLine="680"/>
      <w:contextualSpacing w:val="0"/>
      <w:jc w:val="left"/>
      <w:outlineLvl w:val="9"/>
    </w:pPr>
    <w:rPr>
      <w:rFonts w:ascii="Times New Roman" w:eastAsia="Times New Roman" w:hAnsi="Times New Roman"/>
      <w:b w:val="0"/>
      <w:bCs w:val="0"/>
      <w:shadow w:val="0"/>
      <w:color w:val="365F91"/>
      <w:sz w:val="24"/>
      <w:szCs w:val="24"/>
      <w:lang w:val="ru-RU"/>
    </w:rPr>
  </w:style>
  <w:style w:type="paragraph" w:customStyle="1" w:styleId="12pt125">
    <w:name w:val="Стиль 12 pt полужирный по центру Первая строка:  125 см Перед:..."/>
    <w:basedOn w:val="a8"/>
    <w:rsid w:val="00733000"/>
    <w:pPr>
      <w:keepNext/>
      <w:keepLines/>
      <w:widowControl/>
      <w:autoSpaceDE w:val="0"/>
      <w:autoSpaceDN w:val="0"/>
      <w:adjustRightInd w:val="0"/>
      <w:spacing w:before="120" w:after="120"/>
      <w:ind w:firstLine="709"/>
      <w:jc w:val="center"/>
    </w:pPr>
    <w:rPr>
      <w:rFonts w:ascii="Times New Roman" w:eastAsia="Times New Roman" w:hAnsi="Times New Roman" w:cs="Times New Roman"/>
      <w:b/>
      <w:bCs/>
      <w:color w:val="auto"/>
      <w:szCs w:val="20"/>
      <w:lang w:bidi="ar-SA"/>
    </w:rPr>
  </w:style>
  <w:style w:type="character" w:customStyle="1" w:styleId="TitleChar1">
    <w:name w:val="Title Char1"/>
    <w:locked/>
    <w:rsid w:val="00733000"/>
    <w:rPr>
      <w:b/>
      <w:color w:val="000000"/>
      <w:sz w:val="24"/>
      <w:lang w:val="ru-RU" w:eastAsia="ru-RU"/>
    </w:rPr>
  </w:style>
  <w:style w:type="paragraph" w:styleId="2f7">
    <w:name w:val="List Continue 2"/>
    <w:basedOn w:val="a8"/>
    <w:rsid w:val="00733000"/>
    <w:pPr>
      <w:widowControl/>
      <w:overflowPunct w:val="0"/>
      <w:autoSpaceDE w:val="0"/>
      <w:autoSpaceDN w:val="0"/>
      <w:adjustRightInd w:val="0"/>
      <w:spacing w:after="120"/>
      <w:ind w:left="720" w:firstLine="540"/>
      <w:jc w:val="both"/>
    </w:pPr>
    <w:rPr>
      <w:rFonts w:ascii="Times New Roman" w:eastAsia="Times New Roman" w:hAnsi="Times New Roman" w:cs="Times New Roman"/>
      <w:color w:val="auto"/>
      <w:szCs w:val="20"/>
      <w:lang w:bidi="ar-SA"/>
    </w:rPr>
  </w:style>
  <w:style w:type="paragraph" w:styleId="3f2">
    <w:name w:val="List 3"/>
    <w:basedOn w:val="a8"/>
    <w:rsid w:val="00733000"/>
    <w:pPr>
      <w:widowControl/>
      <w:overflowPunct w:val="0"/>
      <w:autoSpaceDE w:val="0"/>
      <w:autoSpaceDN w:val="0"/>
      <w:adjustRightInd w:val="0"/>
      <w:ind w:left="849" w:hanging="283"/>
      <w:jc w:val="both"/>
    </w:pPr>
    <w:rPr>
      <w:rFonts w:ascii="Times New Roman" w:eastAsia="Times New Roman" w:hAnsi="Times New Roman" w:cs="Times New Roman"/>
      <w:color w:val="auto"/>
      <w:szCs w:val="20"/>
      <w:lang w:bidi="ar-SA"/>
    </w:rPr>
  </w:style>
  <w:style w:type="paragraph" w:styleId="2f8">
    <w:name w:val="List 2"/>
    <w:basedOn w:val="a8"/>
    <w:rsid w:val="00733000"/>
    <w:pPr>
      <w:widowControl/>
      <w:overflowPunct w:val="0"/>
      <w:autoSpaceDE w:val="0"/>
      <w:autoSpaceDN w:val="0"/>
      <w:adjustRightInd w:val="0"/>
      <w:ind w:left="566" w:hanging="283"/>
      <w:jc w:val="both"/>
    </w:pPr>
    <w:rPr>
      <w:rFonts w:ascii="Times New Roman" w:eastAsia="Times New Roman" w:hAnsi="Times New Roman" w:cs="Times New Roman"/>
      <w:color w:val="auto"/>
      <w:szCs w:val="20"/>
      <w:lang w:bidi="ar-SA"/>
    </w:rPr>
  </w:style>
  <w:style w:type="paragraph" w:customStyle="1" w:styleId="ConsPlusCell">
    <w:name w:val="ConsPlusCell"/>
    <w:rsid w:val="00733000"/>
    <w:pPr>
      <w:autoSpaceDE w:val="0"/>
      <w:autoSpaceDN w:val="0"/>
      <w:adjustRightInd w:val="0"/>
    </w:pPr>
    <w:rPr>
      <w:rFonts w:ascii="Arial" w:eastAsia="Times New Roman" w:hAnsi="Arial" w:cs="Arial"/>
      <w:sz w:val="20"/>
      <w:szCs w:val="20"/>
      <w:lang w:bidi="ar-SA"/>
    </w:rPr>
  </w:style>
  <w:style w:type="paragraph" w:styleId="20">
    <w:name w:val="List Bullet 2"/>
    <w:basedOn w:val="a8"/>
    <w:autoRedefine/>
    <w:rsid w:val="00733000"/>
    <w:pPr>
      <w:widowControl/>
      <w:numPr>
        <w:numId w:val="139"/>
      </w:numPr>
      <w:autoSpaceDE w:val="0"/>
      <w:autoSpaceDN w:val="0"/>
      <w:adjustRightInd w:val="0"/>
      <w:ind w:left="312" w:firstLine="390"/>
      <w:jc w:val="both"/>
    </w:pPr>
    <w:rPr>
      <w:rFonts w:ascii="Times New Roman" w:eastAsia="Times New Roman" w:hAnsi="Times New Roman" w:cs="Times New Roman"/>
      <w:color w:val="auto"/>
      <w:lang w:bidi="ar-SA"/>
    </w:rPr>
  </w:style>
  <w:style w:type="paragraph" w:customStyle="1" w:styleId="215">
    <w:name w:val="Маркированный список 21"/>
    <w:basedOn w:val="a8"/>
    <w:rsid w:val="00733000"/>
    <w:pPr>
      <w:widowControl/>
      <w:tabs>
        <w:tab w:val="num" w:pos="8640"/>
      </w:tabs>
      <w:suppressAutoHyphens/>
      <w:autoSpaceDE w:val="0"/>
      <w:autoSpaceDN w:val="0"/>
      <w:adjustRightInd w:val="0"/>
      <w:ind w:firstLine="540"/>
      <w:jc w:val="both"/>
    </w:pPr>
    <w:rPr>
      <w:rFonts w:ascii="Times New Roman" w:eastAsia="Times New Roman" w:hAnsi="Times New Roman" w:cs="Times New Roman"/>
      <w:color w:val="auto"/>
      <w:lang w:eastAsia="ar-SA" w:bidi="ar-SA"/>
    </w:rPr>
  </w:style>
  <w:style w:type="paragraph" w:customStyle="1" w:styleId="TimesNewRoman">
    <w:name w:val="Times New Roman"/>
    <w:rsid w:val="00733000"/>
    <w:pPr>
      <w:autoSpaceDE w:val="0"/>
      <w:autoSpaceDN w:val="0"/>
      <w:adjustRightInd w:val="0"/>
      <w:ind w:firstLine="720"/>
    </w:pPr>
    <w:rPr>
      <w:rFonts w:ascii="Arial" w:eastAsia="Times New Roman" w:hAnsi="Arial" w:cs="Arial"/>
      <w:sz w:val="20"/>
      <w:szCs w:val="20"/>
      <w:lang w:bidi="ar-SA"/>
    </w:rPr>
  </w:style>
  <w:style w:type="paragraph" w:customStyle="1" w:styleId="Noeeu11">
    <w:name w:val="Noeeu11"/>
    <w:basedOn w:val="a8"/>
    <w:rsid w:val="00733000"/>
    <w:pPr>
      <w:widowControl/>
      <w:overflowPunct w:val="0"/>
      <w:autoSpaceDE w:val="0"/>
      <w:autoSpaceDN w:val="0"/>
      <w:adjustRightInd w:val="0"/>
      <w:ind w:firstLine="720"/>
      <w:jc w:val="both"/>
      <w:textAlignment w:val="baseline"/>
    </w:pPr>
    <w:rPr>
      <w:rFonts w:ascii="Times New Roman" w:eastAsia="Times New Roman" w:hAnsi="Times New Roman" w:cs="Times New Roman"/>
      <w:color w:val="auto"/>
      <w:szCs w:val="20"/>
      <w:lang w:bidi="ar-SA"/>
    </w:rPr>
  </w:style>
  <w:style w:type="paragraph" w:styleId="afffffff7">
    <w:name w:val="Message Header"/>
    <w:basedOn w:val="a8"/>
    <w:link w:val="afffffff8"/>
    <w:rsid w:val="00733000"/>
    <w:pPr>
      <w:widowControl/>
      <w:autoSpaceDE w:val="0"/>
      <w:autoSpaceDN w:val="0"/>
      <w:adjustRightInd w:val="0"/>
      <w:spacing w:before="120" w:after="120" w:line="199" w:lineRule="auto"/>
      <w:ind w:left="-57" w:right="113" w:firstLine="540"/>
      <w:jc w:val="right"/>
    </w:pPr>
    <w:rPr>
      <w:rFonts w:ascii="NTHelvetica/Cyrillic" w:eastAsia="Times New Roman" w:hAnsi="NTHelvetica/Cyrillic" w:cs="Times New Roman"/>
      <w:color w:val="auto"/>
      <w:sz w:val="16"/>
      <w:szCs w:val="20"/>
      <w:lang w:val="x-none" w:eastAsia="ar-SA" w:bidi="ar-SA"/>
    </w:rPr>
  </w:style>
  <w:style w:type="character" w:customStyle="1" w:styleId="afffffff8">
    <w:name w:val="Шапка Знак"/>
    <w:basedOn w:val="a9"/>
    <w:link w:val="afffffff7"/>
    <w:rsid w:val="00733000"/>
    <w:rPr>
      <w:rFonts w:ascii="NTHelvetica/Cyrillic" w:eastAsia="Times New Roman" w:hAnsi="NTHelvetica/Cyrillic" w:cs="Times New Roman"/>
      <w:sz w:val="16"/>
      <w:szCs w:val="20"/>
      <w:lang w:val="x-none" w:eastAsia="ar-SA" w:bidi="ar-SA"/>
    </w:rPr>
  </w:style>
  <w:style w:type="paragraph" w:customStyle="1" w:styleId="afffffff9">
    <w:name w:val="Цифры"/>
    <w:basedOn w:val="aff9"/>
    <w:rsid w:val="00733000"/>
    <w:pPr>
      <w:widowControl w:val="0"/>
      <w:autoSpaceDE w:val="0"/>
      <w:autoSpaceDN w:val="0"/>
      <w:adjustRightInd w:val="0"/>
      <w:spacing w:line="199" w:lineRule="auto"/>
      <w:ind w:left="113" w:right="113" w:firstLine="540"/>
      <w:jc w:val="right"/>
    </w:pPr>
    <w:rPr>
      <w:rFonts w:ascii="NTHelvetica/Cyrillic" w:eastAsia="Times New Roman" w:hAnsi="NTHelvetica/Cyrillic"/>
      <w:smallCaps/>
      <w:spacing w:val="0"/>
      <w:sz w:val="16"/>
      <w:lang w:val="ru-RU" w:eastAsia="ru-RU"/>
    </w:rPr>
  </w:style>
  <w:style w:type="paragraph" w:customStyle="1" w:styleId="100">
    <w:name w:val="Стиль Основной текст + по ширине Первая строка:  1 см После:  0 пт"/>
    <w:basedOn w:val="afff8"/>
    <w:rsid w:val="00733000"/>
    <w:pPr>
      <w:widowControl w:val="0"/>
      <w:suppressAutoHyphens/>
      <w:overflowPunct w:val="0"/>
      <w:autoSpaceDE w:val="0"/>
      <w:spacing w:after="0"/>
    </w:pPr>
    <w:rPr>
      <w:rFonts w:eastAsia="Times New Roman"/>
      <w:sz w:val="20"/>
      <w:szCs w:val="20"/>
      <w:lang w:val="ru-RU" w:eastAsia="ar-SA"/>
    </w:rPr>
  </w:style>
  <w:style w:type="paragraph" w:customStyle="1" w:styleId="1fff6">
    <w:name w:val="Заголовок 1 с Нум"/>
    <w:basedOn w:val="12"/>
    <w:rsid w:val="00733000"/>
    <w:pPr>
      <w:keepLines w:val="0"/>
      <w:numPr>
        <w:ilvl w:val="5"/>
      </w:numPr>
      <w:tabs>
        <w:tab w:val="num" w:pos="1152"/>
      </w:tabs>
      <w:suppressAutoHyphens/>
      <w:autoSpaceDE w:val="0"/>
      <w:autoSpaceDN w:val="0"/>
      <w:adjustRightInd w:val="0"/>
      <w:spacing w:before="240" w:after="60" w:line="240" w:lineRule="auto"/>
      <w:ind w:firstLine="680"/>
      <w:contextualSpacing w:val="0"/>
      <w:jc w:val="left"/>
    </w:pPr>
    <w:rPr>
      <w:rFonts w:ascii="Times New Roman" w:eastAsia="Times New Roman" w:hAnsi="Times New Roman" w:cs="Arial"/>
      <w:b w:val="0"/>
      <w:bCs w:val="0"/>
      <w:shadow w:val="0"/>
      <w:kern w:val="32"/>
      <w:sz w:val="24"/>
      <w:szCs w:val="32"/>
      <w:lang w:val="ru-RU" w:eastAsia="zh-CN"/>
    </w:rPr>
  </w:style>
  <w:style w:type="paragraph" w:customStyle="1" w:styleId="1fff7">
    <w:name w:val="Знак Знак Знак1 Знак Знак Знак Знак"/>
    <w:basedOn w:val="a8"/>
    <w:next w:val="22"/>
    <w:autoRedefine/>
    <w:rsid w:val="00733000"/>
    <w:pPr>
      <w:widowControl/>
      <w:autoSpaceDE w:val="0"/>
      <w:autoSpaceDN w:val="0"/>
      <w:adjustRightInd w:val="0"/>
      <w:spacing w:after="160" w:line="240" w:lineRule="exact"/>
      <w:ind w:firstLine="540"/>
      <w:jc w:val="right"/>
    </w:pPr>
    <w:rPr>
      <w:rFonts w:ascii="Times New Roman" w:eastAsia="Times New Roman" w:hAnsi="Times New Roman" w:cs="Times New Roman"/>
      <w:noProof/>
      <w:color w:val="auto"/>
      <w:lang w:val="en-US" w:eastAsia="en-US" w:bidi="ar-SA"/>
    </w:rPr>
  </w:style>
  <w:style w:type="paragraph" w:customStyle="1" w:styleId="320">
    <w:name w:val="Основной текст 32"/>
    <w:basedOn w:val="a8"/>
    <w:rsid w:val="00733000"/>
    <w:pPr>
      <w:widowControl/>
      <w:overflowPunct w:val="0"/>
      <w:autoSpaceDE w:val="0"/>
      <w:autoSpaceDN w:val="0"/>
      <w:adjustRightInd w:val="0"/>
      <w:ind w:firstLine="540"/>
      <w:jc w:val="center"/>
      <w:textAlignment w:val="baseline"/>
    </w:pPr>
    <w:rPr>
      <w:rFonts w:ascii="Times New Roman" w:eastAsia="Times New Roman" w:hAnsi="Times New Roman" w:cs="Times New Roman"/>
      <w:b/>
      <w:color w:val="auto"/>
      <w:szCs w:val="20"/>
      <w:lang w:bidi="ar-SA"/>
    </w:rPr>
  </w:style>
  <w:style w:type="paragraph" w:customStyle="1" w:styleId="a7">
    <w:name w:val="Заголовок для СТП"/>
    <w:basedOn w:val="a8"/>
    <w:rsid w:val="00733000"/>
    <w:pPr>
      <w:widowControl/>
      <w:numPr>
        <w:numId w:val="144"/>
      </w:numPr>
      <w:overflowPunct w:val="0"/>
      <w:autoSpaceDE w:val="0"/>
      <w:autoSpaceDN w:val="0"/>
      <w:adjustRightInd w:val="0"/>
      <w:jc w:val="both"/>
    </w:pPr>
    <w:rPr>
      <w:rFonts w:ascii="Times New Roman" w:eastAsia="Times New Roman" w:hAnsi="Times New Roman" w:cs="Times New Roman"/>
      <w:color w:val="auto"/>
      <w:sz w:val="20"/>
      <w:szCs w:val="20"/>
      <w:lang w:bidi="ar-SA"/>
    </w:rPr>
  </w:style>
  <w:style w:type="paragraph" w:styleId="afffffffa">
    <w:name w:val="Body Text First Indent"/>
    <w:basedOn w:val="afff8"/>
    <w:link w:val="afffffffb"/>
    <w:rsid w:val="00733000"/>
    <w:pPr>
      <w:autoSpaceDE w:val="0"/>
      <w:autoSpaceDN w:val="0"/>
      <w:adjustRightInd w:val="0"/>
      <w:ind w:firstLine="210"/>
      <w:jc w:val="both"/>
    </w:pPr>
    <w:rPr>
      <w:rFonts w:eastAsia="Times New Roman"/>
      <w:b/>
      <w:bCs/>
      <w:sz w:val="24"/>
    </w:rPr>
  </w:style>
  <w:style w:type="character" w:customStyle="1" w:styleId="afffffffb">
    <w:name w:val="Красная строка Знак"/>
    <w:basedOn w:val="afff9"/>
    <w:link w:val="afffffffa"/>
    <w:rsid w:val="00733000"/>
    <w:rPr>
      <w:rFonts w:ascii="Times New Roman" w:eastAsia="Times New Roman" w:hAnsi="Times New Roman" w:cs="Times New Roman"/>
      <w:b/>
      <w:bCs/>
      <w:color w:val="000000"/>
      <w:lang w:val="x-none" w:eastAsia="x-none" w:bidi="ar-SA"/>
    </w:rPr>
  </w:style>
  <w:style w:type="paragraph" w:styleId="2f9">
    <w:name w:val="Body Text First Indent 2"/>
    <w:basedOn w:val="afe"/>
    <w:link w:val="2fa"/>
    <w:rsid w:val="00733000"/>
    <w:pPr>
      <w:autoSpaceDE w:val="0"/>
      <w:autoSpaceDN w:val="0"/>
      <w:adjustRightInd w:val="0"/>
      <w:spacing w:after="120"/>
      <w:ind w:left="283" w:firstLine="210"/>
    </w:pPr>
    <w:rPr>
      <w:snapToGrid w:val="0"/>
      <w:sz w:val="24"/>
      <w:szCs w:val="24"/>
    </w:rPr>
  </w:style>
  <w:style w:type="character" w:customStyle="1" w:styleId="2fa">
    <w:name w:val="Красная строка 2 Знак"/>
    <w:basedOn w:val="aff"/>
    <w:link w:val="2f9"/>
    <w:rsid w:val="00733000"/>
    <w:rPr>
      <w:rFonts w:ascii="Times New Roman" w:eastAsia="Times New Roman" w:hAnsi="Times New Roman" w:cs="Times New Roman"/>
      <w:snapToGrid w:val="0"/>
      <w:sz w:val="28"/>
      <w:szCs w:val="20"/>
      <w:lang w:val="x-none" w:eastAsia="x-none" w:bidi="ar-SA"/>
    </w:rPr>
  </w:style>
  <w:style w:type="paragraph" w:customStyle="1" w:styleId="216">
    <w:name w:val="Знак21"/>
    <w:basedOn w:val="a8"/>
    <w:next w:val="22"/>
    <w:autoRedefine/>
    <w:rsid w:val="00733000"/>
    <w:pPr>
      <w:widowControl/>
      <w:autoSpaceDE w:val="0"/>
      <w:autoSpaceDN w:val="0"/>
      <w:adjustRightInd w:val="0"/>
      <w:spacing w:after="160" w:line="240" w:lineRule="exact"/>
      <w:ind w:firstLine="540"/>
      <w:jc w:val="right"/>
    </w:pPr>
    <w:rPr>
      <w:rFonts w:ascii="Times New Roman" w:eastAsia="Times New Roman" w:hAnsi="Times New Roman" w:cs="Times New Roman"/>
      <w:noProof/>
      <w:color w:val="auto"/>
      <w:lang w:val="en-US" w:eastAsia="en-US" w:bidi="ar-SA"/>
    </w:rPr>
  </w:style>
  <w:style w:type="table" w:styleId="3f3">
    <w:name w:val="Table Classic 3"/>
    <w:basedOn w:val="aa"/>
    <w:rsid w:val="00733000"/>
    <w:pPr>
      <w:widowControl/>
      <w:autoSpaceDE w:val="0"/>
      <w:autoSpaceDN w:val="0"/>
    </w:pPr>
    <w:rPr>
      <w:rFonts w:ascii="Times New Roman" w:eastAsia="MS Mincho" w:hAnsi="Times New Roman" w:cs="Times New Roman"/>
      <w:color w:val="000080"/>
      <w:sz w:val="20"/>
      <w:szCs w:val="20"/>
      <w:lang w:bidi="ar-SA"/>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47">
    <w:name w:val="Table Grid 4"/>
    <w:basedOn w:val="aa"/>
    <w:rsid w:val="00733000"/>
    <w:pPr>
      <w:widowControl/>
      <w:autoSpaceDE w:val="0"/>
      <w:autoSpaceDN w:val="0"/>
    </w:pPr>
    <w:rPr>
      <w:rFonts w:ascii="Times New Roman" w:eastAsia="MS Mincho" w:hAnsi="Times New Roman" w:cs="Times New Roman"/>
      <w:sz w:val="20"/>
      <w:szCs w:val="20"/>
      <w:lang w:bidi="ar-SA"/>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3f4">
    <w:name w:val="Table Columns 3"/>
    <w:basedOn w:val="aa"/>
    <w:rsid w:val="00733000"/>
    <w:pPr>
      <w:widowControl/>
      <w:autoSpaceDE w:val="0"/>
      <w:autoSpaceDN w:val="0"/>
    </w:pPr>
    <w:rPr>
      <w:rFonts w:ascii="Times New Roman" w:eastAsia="MS Mincho" w:hAnsi="Times New Roman" w:cs="Times New Roman"/>
      <w:b/>
      <w:bCs/>
      <w:sz w:val="20"/>
      <w:szCs w:val="20"/>
      <w:lang w:bidi="ar-SA"/>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paragraph" w:customStyle="1" w:styleId="afffffffc">
    <w:name w:val="Письмо"/>
    <w:basedOn w:val="a8"/>
    <w:rsid w:val="00733000"/>
    <w:pPr>
      <w:widowControl/>
      <w:autoSpaceDE w:val="0"/>
      <w:autoSpaceDN w:val="0"/>
      <w:adjustRightInd w:val="0"/>
      <w:ind w:firstLine="709"/>
      <w:jc w:val="both"/>
    </w:pPr>
    <w:rPr>
      <w:rFonts w:ascii="Times New Roman" w:eastAsia="Times New Roman" w:hAnsi="Times New Roman" w:cs="Times New Roman"/>
      <w:color w:val="auto"/>
      <w:sz w:val="28"/>
      <w:lang w:bidi="ar-SA"/>
    </w:rPr>
  </w:style>
  <w:style w:type="character" w:customStyle="1" w:styleId="afffffffd">
    <w:name w:val="Знак Знак"/>
    <w:rsid w:val="00733000"/>
    <w:rPr>
      <w:sz w:val="24"/>
      <w:lang w:val="ru-RU" w:eastAsia="ru-RU"/>
    </w:rPr>
  </w:style>
  <w:style w:type="paragraph" w:customStyle="1" w:styleId="1111">
    <w:name w:val="1.1.1.1_ норм"/>
    <w:basedOn w:val="a8"/>
    <w:link w:val="11110"/>
    <w:autoRedefine/>
    <w:rsid w:val="00733000"/>
    <w:pPr>
      <w:keepNext/>
      <w:widowControl/>
      <w:autoSpaceDE w:val="0"/>
      <w:autoSpaceDN w:val="0"/>
      <w:adjustRightInd w:val="0"/>
      <w:spacing w:line="360" w:lineRule="auto"/>
      <w:ind w:firstLine="709"/>
      <w:jc w:val="both"/>
      <w:outlineLvl w:val="3"/>
    </w:pPr>
    <w:rPr>
      <w:rFonts w:ascii="Times New Roman" w:eastAsia="Times New Roman" w:hAnsi="Times New Roman" w:cs="Times New Roman"/>
      <w:color w:val="auto"/>
      <w:szCs w:val="20"/>
      <w:lang w:val="x-none" w:eastAsia="en-US" w:bidi="ar-SA"/>
    </w:rPr>
  </w:style>
  <w:style w:type="character" w:customStyle="1" w:styleId="11110">
    <w:name w:val="1.1.1.1_ норм Знак"/>
    <w:link w:val="1111"/>
    <w:locked/>
    <w:rsid w:val="00733000"/>
    <w:rPr>
      <w:rFonts w:ascii="Times New Roman" w:eastAsia="Times New Roman" w:hAnsi="Times New Roman" w:cs="Times New Roman"/>
      <w:szCs w:val="20"/>
      <w:lang w:val="x-none" w:eastAsia="en-US" w:bidi="ar-SA"/>
    </w:rPr>
  </w:style>
  <w:style w:type="paragraph" w:customStyle="1" w:styleId="-">
    <w:name w:val="Таблица - Шапка"/>
    <w:basedOn w:val="a8"/>
    <w:rsid w:val="00733000"/>
    <w:pPr>
      <w:widowControl/>
      <w:autoSpaceDE w:val="0"/>
      <w:autoSpaceDN w:val="0"/>
      <w:adjustRightInd w:val="0"/>
      <w:ind w:firstLine="540"/>
      <w:jc w:val="center"/>
    </w:pPr>
    <w:rPr>
      <w:rFonts w:ascii="Arial" w:eastAsia="Times New Roman" w:hAnsi="Arial" w:cs="Arial"/>
      <w:b/>
      <w:bCs/>
      <w:color w:val="auto"/>
      <w:sz w:val="18"/>
      <w:szCs w:val="20"/>
      <w:lang w:bidi="ar-SA"/>
    </w:rPr>
  </w:style>
  <w:style w:type="character" w:customStyle="1" w:styleId="101">
    <w:name w:val="Сноска 10"/>
    <w:rsid w:val="00733000"/>
    <w:rPr>
      <w:rFonts w:ascii="Times New Roman" w:hAnsi="Times New Roman"/>
      <w:vertAlign w:val="superscript"/>
    </w:rPr>
  </w:style>
  <w:style w:type="paragraph" w:customStyle="1" w:styleId="-0">
    <w:name w:val="Таблица - Текст основной"/>
    <w:basedOn w:val="a8"/>
    <w:link w:val="-1"/>
    <w:rsid w:val="00733000"/>
    <w:pPr>
      <w:autoSpaceDE w:val="0"/>
      <w:autoSpaceDN w:val="0"/>
      <w:adjustRightInd w:val="0"/>
      <w:ind w:firstLine="540"/>
      <w:jc w:val="both"/>
    </w:pPr>
    <w:rPr>
      <w:rFonts w:ascii="Arial" w:eastAsia="Times New Roman" w:hAnsi="Arial" w:cs="Times New Roman"/>
      <w:color w:val="auto"/>
      <w:sz w:val="18"/>
      <w:szCs w:val="20"/>
      <w:lang w:val="x-none" w:eastAsia="ar-SA" w:bidi="ar-SA"/>
    </w:rPr>
  </w:style>
  <w:style w:type="paragraph" w:customStyle="1" w:styleId="-4">
    <w:name w:val="Таблица - Числа справа"/>
    <w:basedOn w:val="-0"/>
    <w:rsid w:val="00733000"/>
    <w:pPr>
      <w:jc w:val="right"/>
    </w:pPr>
  </w:style>
  <w:style w:type="paragraph" w:customStyle="1" w:styleId="-5">
    <w:name w:val="Таблица - Текст центр"/>
    <w:basedOn w:val="-0"/>
    <w:rsid w:val="00733000"/>
    <w:pPr>
      <w:jc w:val="center"/>
    </w:pPr>
  </w:style>
  <w:style w:type="paragraph" w:customStyle="1" w:styleId="-20">
    <w:name w:val="Таблица - Числа справа 2"/>
    <w:basedOn w:val="-4"/>
    <w:rsid w:val="00733000"/>
    <w:pPr>
      <w:ind w:right="113"/>
    </w:pPr>
  </w:style>
  <w:style w:type="paragraph" w:customStyle="1" w:styleId="1fff8">
    <w:name w:val="Знак Знак Знак1 Знак"/>
    <w:basedOn w:val="a8"/>
    <w:next w:val="22"/>
    <w:autoRedefine/>
    <w:rsid w:val="00733000"/>
    <w:pPr>
      <w:widowControl/>
      <w:autoSpaceDE w:val="0"/>
      <w:autoSpaceDN w:val="0"/>
      <w:adjustRightInd w:val="0"/>
      <w:spacing w:after="160" w:line="240" w:lineRule="exact"/>
      <w:ind w:firstLine="540"/>
      <w:jc w:val="right"/>
    </w:pPr>
    <w:rPr>
      <w:rFonts w:ascii="Times New Roman" w:eastAsia="Times New Roman" w:hAnsi="Times New Roman" w:cs="Times New Roman"/>
      <w:noProof/>
      <w:color w:val="auto"/>
      <w:lang w:val="en-US" w:eastAsia="en-US" w:bidi="ar-SA"/>
    </w:rPr>
  </w:style>
  <w:style w:type="paragraph" w:customStyle="1" w:styleId="1fff9">
    <w:name w:val="1 Знак Знак Знак Знак"/>
    <w:basedOn w:val="a8"/>
    <w:rsid w:val="00733000"/>
    <w:pPr>
      <w:widowControl/>
      <w:autoSpaceDE w:val="0"/>
      <w:autoSpaceDN w:val="0"/>
      <w:adjustRightInd w:val="0"/>
      <w:spacing w:before="100" w:beforeAutospacing="1" w:after="100" w:afterAutospacing="1"/>
      <w:ind w:firstLine="540"/>
      <w:jc w:val="both"/>
    </w:pPr>
    <w:rPr>
      <w:rFonts w:ascii="Tahoma" w:eastAsia="Times New Roman" w:hAnsi="Tahoma" w:cs="Times New Roman"/>
      <w:color w:val="auto"/>
      <w:sz w:val="20"/>
      <w:szCs w:val="20"/>
      <w:lang w:val="en-US" w:eastAsia="en-US" w:bidi="ar-SA"/>
    </w:rPr>
  </w:style>
  <w:style w:type="paragraph" w:customStyle="1" w:styleId="115">
    <w:name w:val="Знак Знак Знак1 Знак Знак Знак Знак1"/>
    <w:basedOn w:val="a8"/>
    <w:next w:val="22"/>
    <w:autoRedefine/>
    <w:rsid w:val="00733000"/>
    <w:pPr>
      <w:widowControl/>
      <w:autoSpaceDE w:val="0"/>
      <w:autoSpaceDN w:val="0"/>
      <w:adjustRightInd w:val="0"/>
      <w:spacing w:after="160" w:line="240" w:lineRule="exact"/>
      <w:ind w:firstLine="540"/>
      <w:jc w:val="right"/>
    </w:pPr>
    <w:rPr>
      <w:rFonts w:ascii="Times New Roman" w:eastAsia="Times New Roman" w:hAnsi="Times New Roman" w:cs="Times New Roman"/>
      <w:noProof/>
      <w:color w:val="auto"/>
      <w:lang w:val="en-US" w:eastAsia="en-US" w:bidi="ar-SA"/>
    </w:rPr>
  </w:style>
  <w:style w:type="paragraph" w:styleId="afffffffe">
    <w:name w:val="List Continue"/>
    <w:basedOn w:val="a8"/>
    <w:rsid w:val="00733000"/>
    <w:pPr>
      <w:widowControl/>
      <w:tabs>
        <w:tab w:val="num" w:pos="360"/>
      </w:tabs>
      <w:overflowPunct w:val="0"/>
      <w:autoSpaceDE w:val="0"/>
      <w:autoSpaceDN w:val="0"/>
      <w:adjustRightInd w:val="0"/>
      <w:spacing w:after="120"/>
      <w:ind w:left="283" w:firstLine="540"/>
      <w:jc w:val="both"/>
    </w:pPr>
    <w:rPr>
      <w:rFonts w:ascii="Times New Roman" w:eastAsia="Times New Roman" w:hAnsi="Times New Roman" w:cs="Times New Roman"/>
      <w:color w:val="auto"/>
      <w:szCs w:val="20"/>
      <w:lang w:bidi="ar-SA"/>
    </w:rPr>
  </w:style>
  <w:style w:type="paragraph" w:customStyle="1" w:styleId="BodyText22">
    <w:name w:val="Body Text 22"/>
    <w:basedOn w:val="a8"/>
    <w:rsid w:val="00733000"/>
    <w:pPr>
      <w:widowControl/>
      <w:autoSpaceDE w:val="0"/>
      <w:autoSpaceDN w:val="0"/>
      <w:adjustRightInd w:val="0"/>
      <w:spacing w:after="120"/>
      <w:ind w:firstLine="540"/>
      <w:jc w:val="both"/>
    </w:pPr>
    <w:rPr>
      <w:rFonts w:ascii="Times New Roman" w:eastAsia="Times New Roman" w:hAnsi="Times New Roman" w:cs="Times New Roman"/>
      <w:color w:val="auto"/>
      <w:sz w:val="28"/>
      <w:szCs w:val="20"/>
      <w:lang w:bidi="ar-SA"/>
    </w:rPr>
  </w:style>
  <w:style w:type="paragraph" w:customStyle="1" w:styleId="3f5">
    <w:name w:val="заг 3"/>
    <w:basedOn w:val="30"/>
    <w:rsid w:val="00733000"/>
    <w:pPr>
      <w:keepLines w:val="0"/>
      <w:widowControl/>
      <w:autoSpaceDE w:val="0"/>
      <w:autoSpaceDN w:val="0"/>
      <w:adjustRightInd w:val="0"/>
      <w:spacing w:before="0"/>
      <w:ind w:firstLine="540"/>
      <w:jc w:val="center"/>
    </w:pPr>
    <w:rPr>
      <w:rFonts w:ascii="Times New Roman" w:eastAsia="Times New Roman" w:hAnsi="Times New Roman" w:cs="Times New Roman"/>
      <w:b/>
      <w:color w:val="auto"/>
      <w:szCs w:val="20"/>
      <w:lang w:bidi="ar-SA"/>
    </w:rPr>
  </w:style>
  <w:style w:type="paragraph" w:customStyle="1" w:styleId="BodyTextIndent21">
    <w:name w:val="Body Text Indent 21"/>
    <w:basedOn w:val="a8"/>
    <w:rsid w:val="00733000"/>
    <w:pPr>
      <w:widowControl/>
      <w:autoSpaceDE w:val="0"/>
      <w:autoSpaceDN w:val="0"/>
      <w:adjustRightInd w:val="0"/>
      <w:spacing w:before="120"/>
      <w:ind w:firstLine="709"/>
      <w:jc w:val="both"/>
    </w:pPr>
    <w:rPr>
      <w:rFonts w:ascii="Times New Roman" w:eastAsia="Times New Roman" w:hAnsi="Times New Roman" w:cs="Times New Roman"/>
      <w:color w:val="auto"/>
      <w:szCs w:val="20"/>
      <w:lang w:bidi="ar-SA"/>
    </w:rPr>
  </w:style>
  <w:style w:type="character" w:customStyle="1" w:styleId="affffffff">
    <w:name w:val="Основно Знак Знак Знак"/>
    <w:rsid w:val="00733000"/>
    <w:rPr>
      <w:snapToGrid w:val="0"/>
      <w:sz w:val="24"/>
      <w:lang w:val="ru-RU" w:eastAsia="ru-RU"/>
    </w:rPr>
  </w:style>
  <w:style w:type="character" w:customStyle="1" w:styleId="c1">
    <w:name w:val="c1"/>
    <w:rsid w:val="00733000"/>
    <w:rPr>
      <w:color w:val="0000FF"/>
    </w:rPr>
  </w:style>
  <w:style w:type="character" w:customStyle="1" w:styleId="c3">
    <w:name w:val="c3"/>
    <w:rsid w:val="00733000"/>
    <w:rPr>
      <w:color w:val="800080"/>
    </w:rPr>
  </w:style>
  <w:style w:type="paragraph" w:customStyle="1" w:styleId="justify1">
    <w:name w:val="justify1"/>
    <w:basedOn w:val="a8"/>
    <w:rsid w:val="00733000"/>
    <w:pPr>
      <w:widowControl/>
      <w:autoSpaceDE w:val="0"/>
      <w:autoSpaceDN w:val="0"/>
      <w:adjustRightInd w:val="0"/>
      <w:spacing w:before="100" w:beforeAutospacing="1" w:after="100" w:afterAutospacing="1" w:line="360" w:lineRule="auto"/>
      <w:ind w:firstLine="709"/>
      <w:jc w:val="both"/>
    </w:pPr>
    <w:rPr>
      <w:rFonts w:ascii="Arial Unicode MS" w:eastAsia="Arial Unicode MS" w:hAnsi="Arial Unicode MS" w:cs="Arial Unicode MS"/>
      <w:lang w:bidi="ar-SA"/>
    </w:rPr>
  </w:style>
  <w:style w:type="paragraph" w:customStyle="1" w:styleId="affffffff0">
    <w:name w:val="основной с отступом"/>
    <w:basedOn w:val="afff8"/>
    <w:rsid w:val="00733000"/>
    <w:pPr>
      <w:tabs>
        <w:tab w:val="left" w:pos="540"/>
        <w:tab w:val="num" w:pos="851"/>
      </w:tabs>
      <w:autoSpaceDE w:val="0"/>
      <w:autoSpaceDN w:val="0"/>
      <w:adjustRightInd w:val="0"/>
      <w:spacing w:after="0" w:line="288" w:lineRule="auto"/>
      <w:jc w:val="both"/>
    </w:pPr>
    <w:rPr>
      <w:rFonts w:eastAsia="Times New Roman"/>
      <w:sz w:val="24"/>
      <w:lang w:val="ru-RU" w:eastAsia="ru-RU"/>
    </w:rPr>
  </w:style>
  <w:style w:type="paragraph" w:customStyle="1" w:styleId="1">
    <w:name w:val="Список маркированный 1"/>
    <w:basedOn w:val="a8"/>
    <w:link w:val="1fffa"/>
    <w:qFormat/>
    <w:rsid w:val="00733000"/>
    <w:pPr>
      <w:widowControl/>
      <w:numPr>
        <w:numId w:val="145"/>
      </w:numPr>
      <w:autoSpaceDE w:val="0"/>
      <w:autoSpaceDN w:val="0"/>
      <w:adjustRightInd w:val="0"/>
      <w:spacing w:line="360" w:lineRule="auto"/>
      <w:jc w:val="both"/>
    </w:pPr>
    <w:rPr>
      <w:rFonts w:ascii="Times New Roman" w:eastAsia="Times New Roman" w:hAnsi="Times New Roman" w:cs="Times New Roman"/>
      <w:color w:val="auto"/>
      <w:lang w:val="x-none" w:eastAsia="ar-SA" w:bidi="ar-SA"/>
    </w:rPr>
  </w:style>
  <w:style w:type="paragraph" w:customStyle="1" w:styleId="1fffb">
    <w:name w:val="Рецензия1"/>
    <w:hidden/>
    <w:semiHidden/>
    <w:rsid w:val="00733000"/>
    <w:pPr>
      <w:widowControl/>
    </w:pPr>
    <w:rPr>
      <w:rFonts w:ascii="Times New Roman" w:eastAsia="Times New Roman" w:hAnsi="Times New Roman" w:cs="Times New Roman"/>
      <w:lang w:bidi="ar-SA"/>
    </w:rPr>
  </w:style>
  <w:style w:type="paragraph" w:customStyle="1" w:styleId="affffffff1">
    <w:name w:val="Стиль"/>
    <w:rsid w:val="00733000"/>
    <w:pPr>
      <w:autoSpaceDE w:val="0"/>
      <w:autoSpaceDN w:val="0"/>
      <w:ind w:firstLine="720"/>
      <w:jc w:val="both"/>
    </w:pPr>
    <w:rPr>
      <w:rFonts w:ascii="Times New Roman" w:eastAsia="Times New Roman" w:hAnsi="Times New Roman" w:cs="Times New Roman"/>
      <w:lang w:val="en-US" w:bidi="ar-SA"/>
    </w:rPr>
  </w:style>
  <w:style w:type="paragraph" w:customStyle="1" w:styleId="affffffff2">
    <w:name w:val="Название статьи"/>
    <w:basedOn w:val="a8"/>
    <w:rsid w:val="00733000"/>
    <w:pPr>
      <w:tabs>
        <w:tab w:val="left" w:pos="576"/>
        <w:tab w:val="left" w:pos="720"/>
        <w:tab w:val="left" w:pos="3744"/>
      </w:tabs>
      <w:autoSpaceDE w:val="0"/>
      <w:autoSpaceDN w:val="0"/>
      <w:adjustRightInd w:val="0"/>
      <w:ind w:firstLine="709"/>
      <w:jc w:val="center"/>
    </w:pPr>
    <w:rPr>
      <w:rFonts w:ascii="Times New Roman" w:eastAsia="Times New Roman" w:hAnsi="Times New Roman" w:cs="Times New Roman"/>
      <w:color w:val="auto"/>
      <w:sz w:val="20"/>
      <w:szCs w:val="20"/>
      <w:u w:val="single"/>
      <w:lang w:bidi="ar-SA"/>
    </w:rPr>
  </w:style>
  <w:style w:type="paragraph" w:customStyle="1" w:styleId="1fffc">
    <w:name w:val="табличный заголовок 1"/>
    <w:basedOn w:val="a8"/>
    <w:rsid w:val="00733000"/>
    <w:pPr>
      <w:widowControl/>
      <w:autoSpaceDE w:val="0"/>
      <w:autoSpaceDN w:val="0"/>
      <w:adjustRightInd w:val="0"/>
      <w:ind w:firstLine="709"/>
      <w:jc w:val="both"/>
    </w:pPr>
    <w:rPr>
      <w:rFonts w:ascii="Times New Roman" w:eastAsia="Times New Roman" w:hAnsi="Times New Roman" w:cs="Times New Roman"/>
      <w:color w:val="auto"/>
      <w:szCs w:val="20"/>
      <w:lang w:bidi="ar-SA"/>
    </w:rPr>
  </w:style>
  <w:style w:type="paragraph" w:customStyle="1" w:styleId="affffffff3">
    <w:name w:val="Нумерованные заголовки"/>
    <w:basedOn w:val="affffffff4"/>
    <w:next w:val="a8"/>
    <w:rsid w:val="00733000"/>
    <w:pPr>
      <w:tabs>
        <w:tab w:val="clear" w:pos="926"/>
        <w:tab w:val="num" w:pos="360"/>
      </w:tabs>
      <w:ind w:left="360" w:firstLine="360"/>
    </w:pPr>
    <w:rPr>
      <w:i/>
    </w:rPr>
  </w:style>
  <w:style w:type="paragraph" w:styleId="affffffff4">
    <w:name w:val="List Number"/>
    <w:basedOn w:val="a8"/>
    <w:rsid w:val="00733000"/>
    <w:pPr>
      <w:widowControl/>
      <w:tabs>
        <w:tab w:val="num" w:pos="926"/>
        <w:tab w:val="num" w:pos="1349"/>
      </w:tabs>
      <w:autoSpaceDE w:val="0"/>
      <w:autoSpaceDN w:val="0"/>
      <w:adjustRightInd w:val="0"/>
      <w:ind w:left="926" w:hanging="360"/>
      <w:jc w:val="both"/>
    </w:pPr>
    <w:rPr>
      <w:rFonts w:ascii="Times New Roman" w:eastAsia="Times New Roman" w:hAnsi="Times New Roman" w:cs="Times New Roman"/>
      <w:color w:val="auto"/>
      <w:lang w:bidi="ar-SA"/>
    </w:rPr>
  </w:style>
  <w:style w:type="paragraph" w:customStyle="1" w:styleId="affffffff5">
    <w:name w:val="Основно"/>
    <w:basedOn w:val="a8"/>
    <w:rsid w:val="00733000"/>
    <w:pPr>
      <w:autoSpaceDE w:val="0"/>
      <w:autoSpaceDN w:val="0"/>
      <w:adjustRightInd w:val="0"/>
      <w:spacing w:before="120" w:line="336" w:lineRule="auto"/>
      <w:ind w:firstLine="720"/>
      <w:jc w:val="both"/>
    </w:pPr>
    <w:rPr>
      <w:rFonts w:ascii="Times New Roman" w:eastAsia="Times New Roman" w:hAnsi="Times New Roman" w:cs="Times New Roman"/>
      <w:color w:val="auto"/>
      <w:lang w:bidi="ar-SA"/>
    </w:rPr>
  </w:style>
  <w:style w:type="paragraph" w:customStyle="1" w:styleId="affffffff6">
    <w:name w:val="Основно Знак"/>
    <w:basedOn w:val="a8"/>
    <w:rsid w:val="00733000"/>
    <w:pPr>
      <w:autoSpaceDE w:val="0"/>
      <w:autoSpaceDN w:val="0"/>
      <w:adjustRightInd w:val="0"/>
      <w:snapToGrid w:val="0"/>
      <w:spacing w:before="120" w:line="336" w:lineRule="auto"/>
      <w:ind w:firstLine="720"/>
      <w:jc w:val="both"/>
    </w:pPr>
    <w:rPr>
      <w:rFonts w:ascii="Times New Roman" w:eastAsia="Times New Roman" w:hAnsi="Times New Roman" w:cs="Times New Roman"/>
      <w:color w:val="auto"/>
      <w:lang w:bidi="ar-SA"/>
    </w:rPr>
  </w:style>
  <w:style w:type="character" w:customStyle="1" w:styleId="1fffa">
    <w:name w:val="Список маркированный 1 Знак"/>
    <w:link w:val="1"/>
    <w:locked/>
    <w:rsid w:val="00733000"/>
    <w:rPr>
      <w:rFonts w:ascii="Times New Roman" w:eastAsia="Times New Roman" w:hAnsi="Times New Roman" w:cs="Times New Roman"/>
      <w:lang w:val="x-none" w:eastAsia="ar-SA" w:bidi="ar-SA"/>
    </w:rPr>
  </w:style>
  <w:style w:type="paragraph" w:customStyle="1" w:styleId="3TimesNewRoman12">
    <w:name w:val="Стиль Заголовок 3 + Times New Roman 12 пт не полужирный По ширин..."/>
    <w:basedOn w:val="30"/>
    <w:rsid w:val="00733000"/>
    <w:pPr>
      <w:keepLines w:val="0"/>
      <w:widowControl/>
      <w:numPr>
        <w:ilvl w:val="2"/>
      </w:numPr>
      <w:tabs>
        <w:tab w:val="num" w:pos="1531"/>
      </w:tabs>
      <w:autoSpaceDE w:val="0"/>
      <w:autoSpaceDN w:val="0"/>
      <w:adjustRightInd w:val="0"/>
      <w:spacing w:before="0"/>
      <w:ind w:left="1560" w:firstLine="567"/>
      <w:jc w:val="center"/>
    </w:pPr>
    <w:rPr>
      <w:rFonts w:ascii="Times New Roman" w:eastAsia="Times New Roman" w:hAnsi="Times New Roman" w:cs="Times New Roman"/>
      <w:iCs/>
      <w:color w:val="auto"/>
      <w:szCs w:val="20"/>
      <w:lang w:bidi="ar-SA"/>
    </w:rPr>
  </w:style>
  <w:style w:type="paragraph" w:styleId="affffffff7">
    <w:name w:val="table of figures"/>
    <w:basedOn w:val="a8"/>
    <w:next w:val="a8"/>
    <w:rsid w:val="00733000"/>
    <w:pPr>
      <w:widowControl/>
      <w:autoSpaceDE w:val="0"/>
      <w:autoSpaceDN w:val="0"/>
      <w:adjustRightInd w:val="0"/>
      <w:ind w:firstLine="540"/>
      <w:jc w:val="both"/>
    </w:pPr>
    <w:rPr>
      <w:rFonts w:ascii="Times New Roman" w:eastAsia="Times New Roman" w:hAnsi="Times New Roman" w:cs="Times New Roman"/>
      <w:color w:val="auto"/>
      <w:lang w:bidi="ar-SA"/>
    </w:rPr>
  </w:style>
  <w:style w:type="character" w:customStyle="1" w:styleId="116">
    <w:name w:val="Знак11"/>
    <w:rsid w:val="00733000"/>
    <w:rPr>
      <w:b/>
      <w:kern w:val="32"/>
      <w:sz w:val="32"/>
      <w:lang w:val="ru-RU" w:eastAsia="ru-RU"/>
    </w:rPr>
  </w:style>
  <w:style w:type="paragraph" w:customStyle="1" w:styleId="text">
    <w:name w:val="text"/>
    <w:basedOn w:val="a8"/>
    <w:rsid w:val="00733000"/>
    <w:pPr>
      <w:widowControl/>
      <w:autoSpaceDE w:val="0"/>
      <w:autoSpaceDN w:val="0"/>
      <w:adjustRightInd w:val="0"/>
      <w:spacing w:before="100" w:beforeAutospacing="1" w:after="100" w:afterAutospacing="1"/>
      <w:ind w:firstLine="540"/>
      <w:jc w:val="both"/>
    </w:pPr>
    <w:rPr>
      <w:rFonts w:ascii="Arial" w:eastAsia="Times New Roman" w:hAnsi="Arial" w:cs="Arial"/>
      <w:color w:val="auto"/>
      <w:lang w:bidi="ar-SA"/>
    </w:rPr>
  </w:style>
  <w:style w:type="character" w:customStyle="1" w:styleId="1fffd">
    <w:name w:val="Знак Знак Знак1"/>
    <w:aliases w:val="Знак Знак Знак Знак Знак Знак2,Знак Знак Знак Знак Знак1"/>
    <w:rsid w:val="00733000"/>
    <w:rPr>
      <w:sz w:val="24"/>
      <w:lang w:val="ru-RU" w:eastAsia="ru-RU"/>
    </w:rPr>
  </w:style>
  <w:style w:type="paragraph" w:customStyle="1" w:styleId="000">
    <w:name w:val="Стиль Заголовок 0 + Первая строка:  0 см"/>
    <w:basedOn w:val="01"/>
    <w:rsid w:val="00733000"/>
    <w:pPr>
      <w:pageBreakBefore/>
      <w:spacing w:before="3600" w:after="240"/>
      <w:outlineLvl w:val="9"/>
    </w:pPr>
    <w:rPr>
      <w:caps/>
      <w:kern w:val="32"/>
      <w:sz w:val="24"/>
    </w:rPr>
  </w:style>
  <w:style w:type="paragraph" w:customStyle="1" w:styleId="-6">
    <w:name w:val="Таблица - Раздел"/>
    <w:basedOn w:val="-"/>
    <w:rsid w:val="00733000"/>
    <w:rPr>
      <w:sz w:val="24"/>
      <w:szCs w:val="24"/>
    </w:rPr>
  </w:style>
  <w:style w:type="paragraph" w:customStyle="1" w:styleId="121">
    <w:name w:val="Сноска 12"/>
    <w:basedOn w:val="1fe"/>
    <w:rsid w:val="00733000"/>
  </w:style>
  <w:style w:type="paragraph" w:customStyle="1" w:styleId="0woNewPage">
    <w:name w:val="Заголовок 0 w/o NewPage"/>
    <w:link w:val="0woNewPage0"/>
    <w:rsid w:val="00733000"/>
    <w:pPr>
      <w:widowControl/>
      <w:spacing w:before="360" w:after="240"/>
      <w:jc w:val="center"/>
    </w:pPr>
    <w:rPr>
      <w:rFonts w:ascii="Times New Roman" w:eastAsia="Times New Roman" w:hAnsi="Times New Roman" w:cs="Times New Roman"/>
      <w:b/>
      <w:sz w:val="22"/>
      <w:szCs w:val="22"/>
      <w:lang w:bidi="ar-SA"/>
    </w:rPr>
  </w:style>
  <w:style w:type="character" w:customStyle="1" w:styleId="48">
    <w:name w:val="Знак Знак4"/>
    <w:rsid w:val="00733000"/>
    <w:rPr>
      <w:b/>
      <w:sz w:val="24"/>
      <w:lang w:val="ru-RU" w:eastAsia="ru-RU"/>
    </w:rPr>
  </w:style>
  <w:style w:type="character" w:customStyle="1" w:styleId="02">
    <w:name w:val="Заголовок 0 Знак"/>
    <w:link w:val="01"/>
    <w:locked/>
    <w:rsid w:val="00733000"/>
    <w:rPr>
      <w:rFonts w:ascii="Times New Roman" w:eastAsia="Times New Roman" w:hAnsi="Times New Roman" w:cs="Times New Roman"/>
      <w:b/>
      <w:sz w:val="28"/>
      <w:szCs w:val="20"/>
      <w:lang w:val="x-none" w:eastAsia="zh-CN" w:bidi="ar-SA"/>
    </w:rPr>
  </w:style>
  <w:style w:type="character" w:customStyle="1" w:styleId="0woNewPage0">
    <w:name w:val="Заголовок 0 w/o NewPage Знак"/>
    <w:link w:val="0woNewPage"/>
    <w:locked/>
    <w:rsid w:val="00733000"/>
    <w:rPr>
      <w:rFonts w:ascii="Times New Roman" w:eastAsia="Times New Roman" w:hAnsi="Times New Roman" w:cs="Times New Roman"/>
      <w:b/>
      <w:sz w:val="22"/>
      <w:szCs w:val="22"/>
      <w:lang w:bidi="ar-SA"/>
    </w:rPr>
  </w:style>
  <w:style w:type="paragraph" w:customStyle="1" w:styleId="affffffff8">
    <w:name w:val="Утверждение"/>
    <w:basedOn w:val="a8"/>
    <w:link w:val="affffffff9"/>
    <w:rsid w:val="00733000"/>
    <w:pPr>
      <w:widowControl/>
      <w:autoSpaceDE w:val="0"/>
      <w:autoSpaceDN w:val="0"/>
      <w:adjustRightInd w:val="0"/>
      <w:ind w:firstLine="540"/>
      <w:jc w:val="right"/>
    </w:pPr>
    <w:rPr>
      <w:rFonts w:ascii="Times New Roman" w:eastAsia="Times New Roman" w:hAnsi="Times New Roman" w:cs="Times New Roman"/>
      <w:color w:val="auto"/>
      <w:sz w:val="20"/>
      <w:szCs w:val="20"/>
      <w:lang w:val="x-none" w:eastAsia="ar-SA" w:bidi="ar-SA"/>
    </w:rPr>
  </w:style>
  <w:style w:type="character" w:customStyle="1" w:styleId="affffffff9">
    <w:name w:val="Утверждение Знак"/>
    <w:link w:val="affffffff8"/>
    <w:locked/>
    <w:rsid w:val="00733000"/>
    <w:rPr>
      <w:rFonts w:ascii="Times New Roman" w:eastAsia="Times New Roman" w:hAnsi="Times New Roman" w:cs="Times New Roman"/>
      <w:sz w:val="20"/>
      <w:szCs w:val="20"/>
      <w:lang w:val="x-none" w:eastAsia="ar-SA" w:bidi="ar-SA"/>
    </w:rPr>
  </w:style>
  <w:style w:type="paragraph" w:customStyle="1" w:styleId="affffffffa">
    <w:name w:val="Основно Знак Знак"/>
    <w:basedOn w:val="a8"/>
    <w:rsid w:val="00733000"/>
    <w:pPr>
      <w:autoSpaceDE w:val="0"/>
      <w:autoSpaceDN w:val="0"/>
      <w:adjustRightInd w:val="0"/>
      <w:spacing w:before="120" w:line="336" w:lineRule="auto"/>
      <w:ind w:firstLine="720"/>
      <w:jc w:val="both"/>
    </w:pPr>
    <w:rPr>
      <w:rFonts w:ascii="Times New Roman" w:eastAsia="Times New Roman" w:hAnsi="Times New Roman" w:cs="Times New Roman"/>
      <w:color w:val="auto"/>
      <w:lang w:bidi="ar-SA"/>
    </w:rPr>
  </w:style>
  <w:style w:type="character" w:customStyle="1" w:styleId="1fffe">
    <w:name w:val="Заголовок 1 с Нум Знак"/>
    <w:rsid w:val="00733000"/>
    <w:rPr>
      <w:rFonts w:cs="Arial"/>
      <w:b/>
      <w:bCs/>
      <w:kern w:val="32"/>
      <w:sz w:val="32"/>
      <w:szCs w:val="32"/>
      <w:lang w:val="ru-RU" w:eastAsia="ru-RU" w:bidi="ar-SA"/>
    </w:rPr>
  </w:style>
  <w:style w:type="paragraph" w:customStyle="1" w:styleId="-40">
    <w:name w:val="Стиль Таблица - Числа справа 4"/>
    <w:basedOn w:val="-4"/>
    <w:rsid w:val="00733000"/>
    <w:pPr>
      <w:ind w:right="227"/>
    </w:pPr>
  </w:style>
  <w:style w:type="paragraph" w:customStyle="1" w:styleId="-41">
    <w:name w:val="Таблица - Числа справа 4"/>
    <w:basedOn w:val="-4"/>
    <w:rsid w:val="00733000"/>
    <w:pPr>
      <w:ind w:right="227"/>
    </w:pPr>
  </w:style>
  <w:style w:type="paragraph" w:customStyle="1" w:styleId="-04">
    <w:name w:val="Стиль Таблица - Числа справа 04"/>
    <w:basedOn w:val="-4"/>
    <w:rsid w:val="00733000"/>
    <w:pPr>
      <w:ind w:right="227"/>
    </w:pPr>
  </w:style>
  <w:style w:type="paragraph" w:customStyle="1" w:styleId="2fb">
    <w:name w:val="Без интервала2"/>
    <w:link w:val="NoSpacingChar"/>
    <w:rsid w:val="00733000"/>
    <w:pPr>
      <w:widowControl/>
    </w:pPr>
    <w:rPr>
      <w:rFonts w:ascii="Calibri" w:eastAsia="Times New Roman" w:hAnsi="Calibri" w:cs="Times New Roman"/>
      <w:sz w:val="22"/>
      <w:szCs w:val="22"/>
      <w:lang w:eastAsia="en-US" w:bidi="ar-SA"/>
    </w:rPr>
  </w:style>
  <w:style w:type="character" w:customStyle="1" w:styleId="NoSpacingChar">
    <w:name w:val="No Spacing Char"/>
    <w:link w:val="2fb"/>
    <w:locked/>
    <w:rsid w:val="00733000"/>
    <w:rPr>
      <w:rFonts w:ascii="Calibri" w:eastAsia="Times New Roman" w:hAnsi="Calibri" w:cs="Times New Roman"/>
      <w:sz w:val="22"/>
      <w:szCs w:val="22"/>
      <w:lang w:eastAsia="en-US" w:bidi="ar-SA"/>
    </w:rPr>
  </w:style>
  <w:style w:type="paragraph" w:customStyle="1" w:styleId="1ffff">
    <w:name w:val="1 Знак Знак Знак Знак Знак Знак Знак Знак Знак Знак Знак Знак Знак"/>
    <w:basedOn w:val="a8"/>
    <w:rsid w:val="00733000"/>
    <w:pPr>
      <w:widowControl/>
      <w:autoSpaceDE w:val="0"/>
      <w:autoSpaceDN w:val="0"/>
      <w:adjustRightInd w:val="0"/>
      <w:spacing w:before="100" w:beforeAutospacing="1" w:after="100" w:afterAutospacing="1"/>
      <w:ind w:firstLine="540"/>
      <w:jc w:val="both"/>
    </w:pPr>
    <w:rPr>
      <w:rFonts w:ascii="Tahoma" w:eastAsia="Times New Roman" w:hAnsi="Tahoma" w:cs="Times New Roman"/>
      <w:color w:val="auto"/>
      <w:sz w:val="20"/>
      <w:szCs w:val="20"/>
      <w:lang w:val="en-US" w:eastAsia="en-US" w:bidi="ar-SA"/>
    </w:rPr>
  </w:style>
  <w:style w:type="paragraph" w:customStyle="1" w:styleId="2fc">
    <w:name w:val="Знак Знак2"/>
    <w:basedOn w:val="a8"/>
    <w:next w:val="22"/>
    <w:autoRedefine/>
    <w:rsid w:val="00733000"/>
    <w:pPr>
      <w:widowControl/>
      <w:autoSpaceDE w:val="0"/>
      <w:autoSpaceDN w:val="0"/>
      <w:adjustRightInd w:val="0"/>
      <w:spacing w:after="160" w:line="240" w:lineRule="exact"/>
      <w:ind w:firstLine="540"/>
      <w:jc w:val="right"/>
    </w:pPr>
    <w:rPr>
      <w:rFonts w:ascii="Times New Roman" w:eastAsia="Times New Roman" w:hAnsi="Times New Roman" w:cs="Times New Roman"/>
      <w:noProof/>
      <w:color w:val="auto"/>
      <w:lang w:val="en-US" w:eastAsia="en-US" w:bidi="ar-SA"/>
    </w:rPr>
  </w:style>
  <w:style w:type="paragraph" w:customStyle="1" w:styleId="1ffff0">
    <w:name w:val="Знак Знак Знак1 Знак Знак Знак Знак Знак Знак Знак Знак Знак Знак"/>
    <w:basedOn w:val="a8"/>
    <w:next w:val="22"/>
    <w:link w:val="1ffff1"/>
    <w:autoRedefine/>
    <w:rsid w:val="00733000"/>
    <w:pPr>
      <w:widowControl/>
      <w:autoSpaceDE w:val="0"/>
      <w:autoSpaceDN w:val="0"/>
      <w:adjustRightInd w:val="0"/>
      <w:spacing w:after="160" w:line="240" w:lineRule="exact"/>
      <w:ind w:firstLine="540"/>
      <w:jc w:val="right"/>
    </w:pPr>
    <w:rPr>
      <w:rFonts w:ascii="Times New Roman" w:eastAsia="Times New Roman" w:hAnsi="Times New Roman" w:cs="Times New Roman"/>
      <w:noProof/>
      <w:color w:val="auto"/>
      <w:lang w:val="en-US" w:eastAsia="en-US" w:bidi="ar-SA"/>
    </w:rPr>
  </w:style>
  <w:style w:type="paragraph" w:customStyle="1" w:styleId="3f6">
    <w:name w:val="Знак Знак3 Знак Знак Знак Знак Знак Знак"/>
    <w:basedOn w:val="a8"/>
    <w:link w:val="3f7"/>
    <w:rsid w:val="00733000"/>
    <w:pPr>
      <w:widowControl/>
      <w:autoSpaceDE w:val="0"/>
      <w:autoSpaceDN w:val="0"/>
      <w:adjustRightInd w:val="0"/>
      <w:spacing w:before="100" w:beforeAutospacing="1" w:after="100" w:afterAutospacing="1"/>
      <w:ind w:firstLine="540"/>
      <w:jc w:val="both"/>
    </w:pPr>
    <w:rPr>
      <w:rFonts w:ascii="Tahoma" w:eastAsia="Times New Roman" w:hAnsi="Tahoma" w:cs="Times New Roman"/>
      <w:color w:val="auto"/>
      <w:sz w:val="20"/>
      <w:szCs w:val="20"/>
      <w:lang w:val="en-US" w:eastAsia="en-US" w:bidi="ar-SA"/>
    </w:rPr>
  </w:style>
  <w:style w:type="paragraph" w:customStyle="1" w:styleId="body">
    <w:name w:val="body"/>
    <w:basedOn w:val="a8"/>
    <w:rsid w:val="00733000"/>
    <w:pPr>
      <w:widowControl/>
      <w:autoSpaceDE w:val="0"/>
      <w:autoSpaceDN w:val="0"/>
      <w:adjustRightInd w:val="0"/>
      <w:spacing w:before="100" w:beforeAutospacing="1" w:after="100" w:afterAutospacing="1"/>
      <w:ind w:firstLine="540"/>
      <w:jc w:val="both"/>
    </w:pPr>
    <w:rPr>
      <w:rFonts w:ascii="Times New Roman" w:eastAsia="Times New Roman" w:hAnsi="Times New Roman" w:cs="Times New Roman"/>
      <w:color w:val="auto"/>
      <w:lang w:bidi="ar-SA"/>
    </w:rPr>
  </w:style>
  <w:style w:type="paragraph" w:styleId="1ffff2">
    <w:name w:val="index 1"/>
    <w:basedOn w:val="a8"/>
    <w:next w:val="a8"/>
    <w:autoRedefine/>
    <w:rsid w:val="00733000"/>
    <w:pPr>
      <w:widowControl/>
      <w:autoSpaceDE w:val="0"/>
      <w:autoSpaceDN w:val="0"/>
      <w:adjustRightInd w:val="0"/>
      <w:ind w:left="240" w:hanging="240"/>
      <w:jc w:val="both"/>
    </w:pPr>
    <w:rPr>
      <w:rFonts w:ascii="Times New Roman" w:eastAsia="Times New Roman" w:hAnsi="Times New Roman" w:cs="Times New Roman"/>
      <w:color w:val="auto"/>
      <w:sz w:val="18"/>
      <w:szCs w:val="18"/>
      <w:lang w:bidi="ar-SA"/>
    </w:rPr>
  </w:style>
  <w:style w:type="paragraph" w:styleId="2fd">
    <w:name w:val="index 2"/>
    <w:basedOn w:val="a8"/>
    <w:next w:val="a8"/>
    <w:autoRedefine/>
    <w:rsid w:val="00733000"/>
    <w:pPr>
      <w:widowControl/>
      <w:autoSpaceDE w:val="0"/>
      <w:autoSpaceDN w:val="0"/>
      <w:adjustRightInd w:val="0"/>
      <w:ind w:left="480" w:hanging="240"/>
      <w:jc w:val="both"/>
    </w:pPr>
    <w:rPr>
      <w:rFonts w:ascii="Times New Roman" w:eastAsia="Times New Roman" w:hAnsi="Times New Roman" w:cs="Times New Roman"/>
      <w:color w:val="auto"/>
      <w:sz w:val="18"/>
      <w:szCs w:val="18"/>
      <w:lang w:bidi="ar-SA"/>
    </w:rPr>
  </w:style>
  <w:style w:type="paragraph" w:styleId="3f8">
    <w:name w:val="index 3"/>
    <w:basedOn w:val="a8"/>
    <w:next w:val="a8"/>
    <w:autoRedefine/>
    <w:rsid w:val="00733000"/>
    <w:pPr>
      <w:widowControl/>
      <w:autoSpaceDE w:val="0"/>
      <w:autoSpaceDN w:val="0"/>
      <w:adjustRightInd w:val="0"/>
      <w:ind w:left="720" w:hanging="240"/>
      <w:jc w:val="both"/>
    </w:pPr>
    <w:rPr>
      <w:rFonts w:ascii="Times New Roman" w:eastAsia="Times New Roman" w:hAnsi="Times New Roman" w:cs="Times New Roman"/>
      <w:color w:val="auto"/>
      <w:sz w:val="18"/>
      <w:szCs w:val="18"/>
      <w:lang w:bidi="ar-SA"/>
    </w:rPr>
  </w:style>
  <w:style w:type="paragraph" w:styleId="49">
    <w:name w:val="index 4"/>
    <w:basedOn w:val="a8"/>
    <w:next w:val="a8"/>
    <w:autoRedefine/>
    <w:rsid w:val="00733000"/>
    <w:pPr>
      <w:widowControl/>
      <w:autoSpaceDE w:val="0"/>
      <w:autoSpaceDN w:val="0"/>
      <w:adjustRightInd w:val="0"/>
      <w:ind w:left="960" w:hanging="240"/>
      <w:jc w:val="both"/>
    </w:pPr>
    <w:rPr>
      <w:rFonts w:ascii="Times New Roman" w:eastAsia="Times New Roman" w:hAnsi="Times New Roman" w:cs="Times New Roman"/>
      <w:color w:val="auto"/>
      <w:sz w:val="18"/>
      <w:szCs w:val="18"/>
      <w:lang w:bidi="ar-SA"/>
    </w:rPr>
  </w:style>
  <w:style w:type="paragraph" w:styleId="56">
    <w:name w:val="index 5"/>
    <w:basedOn w:val="a8"/>
    <w:next w:val="a8"/>
    <w:autoRedefine/>
    <w:rsid w:val="00733000"/>
    <w:pPr>
      <w:widowControl/>
      <w:autoSpaceDE w:val="0"/>
      <w:autoSpaceDN w:val="0"/>
      <w:adjustRightInd w:val="0"/>
      <w:ind w:left="1200" w:hanging="240"/>
      <w:jc w:val="both"/>
    </w:pPr>
    <w:rPr>
      <w:rFonts w:ascii="Times New Roman" w:eastAsia="Times New Roman" w:hAnsi="Times New Roman" w:cs="Times New Roman"/>
      <w:color w:val="auto"/>
      <w:sz w:val="18"/>
      <w:szCs w:val="18"/>
      <w:lang w:bidi="ar-SA"/>
    </w:rPr>
  </w:style>
  <w:style w:type="paragraph" w:styleId="64">
    <w:name w:val="index 6"/>
    <w:basedOn w:val="a8"/>
    <w:next w:val="a8"/>
    <w:autoRedefine/>
    <w:rsid w:val="00733000"/>
    <w:pPr>
      <w:widowControl/>
      <w:autoSpaceDE w:val="0"/>
      <w:autoSpaceDN w:val="0"/>
      <w:adjustRightInd w:val="0"/>
      <w:ind w:left="1440" w:hanging="240"/>
      <w:jc w:val="both"/>
    </w:pPr>
    <w:rPr>
      <w:rFonts w:ascii="Times New Roman" w:eastAsia="Times New Roman" w:hAnsi="Times New Roman" w:cs="Times New Roman"/>
      <w:color w:val="auto"/>
      <w:sz w:val="18"/>
      <w:szCs w:val="18"/>
      <w:lang w:bidi="ar-SA"/>
    </w:rPr>
  </w:style>
  <w:style w:type="paragraph" w:styleId="74">
    <w:name w:val="index 7"/>
    <w:basedOn w:val="a8"/>
    <w:next w:val="a8"/>
    <w:autoRedefine/>
    <w:rsid w:val="00733000"/>
    <w:pPr>
      <w:widowControl/>
      <w:autoSpaceDE w:val="0"/>
      <w:autoSpaceDN w:val="0"/>
      <w:adjustRightInd w:val="0"/>
      <w:ind w:left="1680" w:hanging="240"/>
      <w:jc w:val="both"/>
    </w:pPr>
    <w:rPr>
      <w:rFonts w:ascii="Times New Roman" w:eastAsia="Times New Roman" w:hAnsi="Times New Roman" w:cs="Times New Roman"/>
      <w:color w:val="auto"/>
      <w:sz w:val="18"/>
      <w:szCs w:val="18"/>
      <w:lang w:bidi="ar-SA"/>
    </w:rPr>
  </w:style>
  <w:style w:type="paragraph" w:styleId="82">
    <w:name w:val="index 8"/>
    <w:basedOn w:val="a8"/>
    <w:next w:val="a8"/>
    <w:autoRedefine/>
    <w:rsid w:val="00733000"/>
    <w:pPr>
      <w:widowControl/>
      <w:autoSpaceDE w:val="0"/>
      <w:autoSpaceDN w:val="0"/>
      <w:adjustRightInd w:val="0"/>
      <w:ind w:left="1920" w:hanging="240"/>
      <w:jc w:val="both"/>
    </w:pPr>
    <w:rPr>
      <w:rFonts w:ascii="Times New Roman" w:eastAsia="Times New Roman" w:hAnsi="Times New Roman" w:cs="Times New Roman"/>
      <w:color w:val="auto"/>
      <w:sz w:val="18"/>
      <w:szCs w:val="18"/>
      <w:lang w:bidi="ar-SA"/>
    </w:rPr>
  </w:style>
  <w:style w:type="paragraph" w:styleId="92">
    <w:name w:val="index 9"/>
    <w:basedOn w:val="a8"/>
    <w:next w:val="a8"/>
    <w:autoRedefine/>
    <w:rsid w:val="00733000"/>
    <w:pPr>
      <w:widowControl/>
      <w:autoSpaceDE w:val="0"/>
      <w:autoSpaceDN w:val="0"/>
      <w:adjustRightInd w:val="0"/>
      <w:ind w:left="2160" w:hanging="240"/>
      <w:jc w:val="both"/>
    </w:pPr>
    <w:rPr>
      <w:rFonts w:ascii="Times New Roman" w:eastAsia="Times New Roman" w:hAnsi="Times New Roman" w:cs="Times New Roman"/>
      <w:color w:val="auto"/>
      <w:sz w:val="18"/>
      <w:szCs w:val="18"/>
      <w:lang w:bidi="ar-SA"/>
    </w:rPr>
  </w:style>
  <w:style w:type="paragraph" w:styleId="affffffffb">
    <w:name w:val="index heading"/>
    <w:basedOn w:val="a8"/>
    <w:next w:val="1ffff2"/>
    <w:rsid w:val="00733000"/>
    <w:pPr>
      <w:widowControl/>
      <w:autoSpaceDE w:val="0"/>
      <w:autoSpaceDN w:val="0"/>
      <w:adjustRightInd w:val="0"/>
      <w:spacing w:before="240" w:after="120"/>
      <w:ind w:left="140" w:firstLine="540"/>
      <w:jc w:val="both"/>
    </w:pPr>
    <w:rPr>
      <w:rFonts w:ascii="Arial" w:eastAsia="Times New Roman" w:hAnsi="Arial" w:cs="Arial"/>
      <w:b/>
      <w:bCs/>
      <w:color w:val="auto"/>
      <w:sz w:val="28"/>
      <w:szCs w:val="28"/>
      <w:lang w:bidi="ar-SA"/>
    </w:rPr>
  </w:style>
  <w:style w:type="paragraph" w:customStyle="1" w:styleId="3f9">
    <w:name w:val="Абзац списка3"/>
    <w:basedOn w:val="a8"/>
    <w:rsid w:val="00733000"/>
    <w:pPr>
      <w:widowControl/>
      <w:autoSpaceDE w:val="0"/>
      <w:autoSpaceDN w:val="0"/>
      <w:adjustRightInd w:val="0"/>
      <w:ind w:left="720" w:firstLine="540"/>
      <w:jc w:val="both"/>
    </w:pPr>
    <w:rPr>
      <w:rFonts w:ascii="Times New Roman" w:eastAsia="Times New Roman" w:hAnsi="Times New Roman" w:cs="Times New Roman"/>
      <w:color w:val="auto"/>
      <w:lang w:bidi="ar-SA"/>
    </w:rPr>
  </w:style>
  <w:style w:type="numbering" w:customStyle="1" w:styleId="2">
    <w:name w:val="Стиль2"/>
    <w:rsid w:val="00733000"/>
    <w:pPr>
      <w:numPr>
        <w:numId w:val="139"/>
      </w:numPr>
    </w:pPr>
  </w:style>
  <w:style w:type="numbering" w:customStyle="1" w:styleId="3">
    <w:name w:val="Стиль3"/>
    <w:rsid w:val="00733000"/>
    <w:pPr>
      <w:numPr>
        <w:numId w:val="140"/>
      </w:numPr>
    </w:pPr>
  </w:style>
  <w:style w:type="numbering" w:customStyle="1" w:styleId="4">
    <w:name w:val="Стиль4"/>
    <w:rsid w:val="00733000"/>
    <w:pPr>
      <w:numPr>
        <w:numId w:val="141"/>
      </w:numPr>
    </w:pPr>
  </w:style>
  <w:style w:type="numbering" w:customStyle="1" w:styleId="123">
    <w:name w:val="Список нумерованный 1.2.3."/>
    <w:rsid w:val="00733000"/>
    <w:pPr>
      <w:numPr>
        <w:numId w:val="146"/>
      </w:numPr>
    </w:pPr>
  </w:style>
  <w:style w:type="numbering" w:customStyle="1" w:styleId="a2">
    <w:name w:val="Список нумерованный"/>
    <w:rsid w:val="00733000"/>
    <w:pPr>
      <w:numPr>
        <w:numId w:val="147"/>
      </w:numPr>
    </w:pPr>
  </w:style>
  <w:style w:type="numbering" w:styleId="111111">
    <w:name w:val="Outline List 2"/>
    <w:basedOn w:val="ab"/>
    <w:rsid w:val="00733000"/>
    <w:pPr>
      <w:numPr>
        <w:numId w:val="142"/>
      </w:numPr>
    </w:pPr>
  </w:style>
  <w:style w:type="numbering" w:customStyle="1" w:styleId="ArticleSection1">
    <w:name w:val="Article / Section1"/>
    <w:rsid w:val="00733000"/>
    <w:pPr>
      <w:numPr>
        <w:numId w:val="143"/>
      </w:numPr>
    </w:pPr>
  </w:style>
  <w:style w:type="character" w:customStyle="1" w:styleId="ConsPlusNormal0">
    <w:name w:val="ConsPlusNormal Знак"/>
    <w:link w:val="ConsPlusNormal"/>
    <w:rsid w:val="00733000"/>
    <w:rPr>
      <w:rFonts w:ascii="Arial" w:eastAsia="Times New Roman" w:hAnsi="Arial" w:cs="Arial"/>
      <w:sz w:val="20"/>
      <w:szCs w:val="20"/>
      <w:lang w:bidi="ar-SA"/>
    </w:rPr>
  </w:style>
  <w:style w:type="paragraph" w:customStyle="1" w:styleId="190">
    <w:name w:val="Знак Знак19 Знак Знак"/>
    <w:basedOn w:val="a8"/>
    <w:rsid w:val="00733000"/>
    <w:pPr>
      <w:widowControl/>
      <w:autoSpaceDE w:val="0"/>
      <w:autoSpaceDN w:val="0"/>
      <w:adjustRightInd w:val="0"/>
      <w:spacing w:after="160" w:line="240" w:lineRule="exact"/>
      <w:ind w:firstLine="540"/>
      <w:jc w:val="both"/>
    </w:pPr>
    <w:rPr>
      <w:rFonts w:ascii="Verdana" w:eastAsia="Times New Roman" w:hAnsi="Verdana" w:cs="Times New Roman"/>
      <w:color w:val="auto"/>
      <w:sz w:val="20"/>
      <w:szCs w:val="20"/>
      <w:lang w:val="en-US" w:eastAsia="en-US" w:bidi="ar-SA"/>
    </w:rPr>
  </w:style>
  <w:style w:type="paragraph" w:customStyle="1" w:styleId="Standard">
    <w:name w:val="Standard"/>
    <w:rsid w:val="00733000"/>
    <w:pPr>
      <w:suppressAutoHyphens/>
      <w:autoSpaceDN w:val="0"/>
      <w:textAlignment w:val="baseline"/>
    </w:pPr>
    <w:rPr>
      <w:rFonts w:ascii="Times New Roman" w:eastAsia="Lucida Sans Unicode" w:hAnsi="Times New Roman" w:cs="Tahoma"/>
      <w:kern w:val="3"/>
      <w:lang w:bidi="ar-SA"/>
    </w:rPr>
  </w:style>
  <w:style w:type="paragraph" w:customStyle="1" w:styleId="117">
    <w:name w:val="Табличный_таблица_11"/>
    <w:link w:val="118"/>
    <w:rsid w:val="00733000"/>
    <w:pPr>
      <w:widowControl/>
      <w:jc w:val="center"/>
    </w:pPr>
    <w:rPr>
      <w:rFonts w:ascii="Times New Roman" w:eastAsia="Calibri" w:hAnsi="Times New Roman" w:cs="Times New Roman"/>
      <w:sz w:val="22"/>
      <w:szCs w:val="22"/>
      <w:lang w:bidi="ar-SA"/>
    </w:rPr>
  </w:style>
  <w:style w:type="character" w:customStyle="1" w:styleId="118">
    <w:name w:val="Табличный_таблица_11 Знак"/>
    <w:link w:val="117"/>
    <w:locked/>
    <w:rsid w:val="00733000"/>
    <w:rPr>
      <w:rFonts w:ascii="Times New Roman" w:eastAsia="Calibri" w:hAnsi="Times New Roman" w:cs="Times New Roman"/>
      <w:sz w:val="22"/>
      <w:szCs w:val="22"/>
      <w:lang w:bidi="ar-SA"/>
    </w:rPr>
  </w:style>
  <w:style w:type="paragraph" w:customStyle="1" w:styleId="affffffffc">
    <w:name w:val="Абзац"/>
    <w:link w:val="affffffffd"/>
    <w:rsid w:val="00733000"/>
    <w:pPr>
      <w:widowControl/>
      <w:spacing w:before="120" w:after="60"/>
      <w:ind w:firstLine="567"/>
      <w:jc w:val="both"/>
    </w:pPr>
    <w:rPr>
      <w:rFonts w:ascii="Times New Roman" w:eastAsia="Calibri" w:hAnsi="Times New Roman" w:cs="Times New Roman"/>
      <w:lang w:bidi="ar-SA"/>
    </w:rPr>
  </w:style>
  <w:style w:type="character" w:customStyle="1" w:styleId="affffffffd">
    <w:name w:val="Абзац Знак"/>
    <w:link w:val="affffffffc"/>
    <w:locked/>
    <w:rsid w:val="00733000"/>
    <w:rPr>
      <w:rFonts w:ascii="Times New Roman" w:eastAsia="Calibri" w:hAnsi="Times New Roman" w:cs="Times New Roman"/>
      <w:lang w:bidi="ar-SA"/>
    </w:rPr>
  </w:style>
  <w:style w:type="character" w:customStyle="1" w:styleId="match">
    <w:name w:val="match"/>
    <w:basedOn w:val="a9"/>
    <w:rsid w:val="00733000"/>
  </w:style>
  <w:style w:type="paragraph" w:customStyle="1" w:styleId="11">
    <w:name w:val="Табличный_маркированный_11"/>
    <w:link w:val="119"/>
    <w:qFormat/>
    <w:rsid w:val="00733000"/>
    <w:pPr>
      <w:widowControl/>
      <w:numPr>
        <w:numId w:val="148"/>
      </w:numPr>
      <w:ind w:left="397" w:hanging="397"/>
      <w:jc w:val="both"/>
    </w:pPr>
    <w:rPr>
      <w:rFonts w:ascii="Times New Roman" w:eastAsia="Times New Roman" w:hAnsi="Times New Roman" w:cs="Times New Roman"/>
      <w:sz w:val="22"/>
      <w:szCs w:val="22"/>
      <w:lang w:bidi="ar-SA"/>
    </w:rPr>
  </w:style>
  <w:style w:type="character" w:customStyle="1" w:styleId="119">
    <w:name w:val="Табличный_маркированный_11 Знак"/>
    <w:link w:val="11"/>
    <w:rsid w:val="00733000"/>
    <w:rPr>
      <w:rFonts w:ascii="Times New Roman" w:eastAsia="Times New Roman" w:hAnsi="Times New Roman" w:cs="Times New Roman"/>
      <w:sz w:val="22"/>
      <w:szCs w:val="22"/>
      <w:lang w:bidi="ar-SA"/>
    </w:rPr>
  </w:style>
  <w:style w:type="character" w:customStyle="1" w:styleId="3f7">
    <w:name w:val="Знак Знак3 Знак Знак Знак Знак Знак Знак Знак"/>
    <w:link w:val="3f6"/>
    <w:rsid w:val="00733000"/>
    <w:rPr>
      <w:rFonts w:ascii="Tahoma" w:eastAsia="Times New Roman" w:hAnsi="Tahoma" w:cs="Times New Roman"/>
      <w:sz w:val="20"/>
      <w:szCs w:val="20"/>
      <w:lang w:val="en-US" w:eastAsia="en-US" w:bidi="ar-SA"/>
    </w:rPr>
  </w:style>
  <w:style w:type="character" w:customStyle="1" w:styleId="1ffff1">
    <w:name w:val="Знак Знак Знак1 Знак Знак Знак Знак Знак Знак Знак Знак Знак Знак Знак"/>
    <w:link w:val="1ffff0"/>
    <w:rsid w:val="00733000"/>
    <w:rPr>
      <w:rFonts w:ascii="Times New Roman" w:eastAsia="Times New Roman" w:hAnsi="Times New Roman" w:cs="Times New Roman"/>
      <w:noProof/>
      <w:lang w:val="en-US" w:eastAsia="en-US" w:bidi="ar-SA"/>
    </w:rPr>
  </w:style>
  <w:style w:type="paragraph" w:customStyle="1" w:styleId="191">
    <w:name w:val="Знак Знак19"/>
    <w:basedOn w:val="a8"/>
    <w:rsid w:val="00733000"/>
    <w:pPr>
      <w:widowControl/>
      <w:autoSpaceDE w:val="0"/>
      <w:autoSpaceDN w:val="0"/>
      <w:adjustRightInd w:val="0"/>
      <w:spacing w:after="160" w:line="240" w:lineRule="exact"/>
      <w:ind w:firstLine="540"/>
      <w:jc w:val="both"/>
    </w:pPr>
    <w:rPr>
      <w:rFonts w:ascii="Verdana" w:eastAsia="Times New Roman" w:hAnsi="Verdana" w:cs="Times New Roman"/>
      <w:color w:val="auto"/>
      <w:sz w:val="20"/>
      <w:szCs w:val="20"/>
      <w:lang w:val="en-US" w:eastAsia="en-US" w:bidi="ar-SA"/>
    </w:rPr>
  </w:style>
  <w:style w:type="character" w:customStyle="1" w:styleId="2110">
    <w:name w:val="Заголовок 2 Знак1 Знак Знак Знак1"/>
    <w:aliases w:val="Знак Знак3,Заголовок 2 Знак1 Знак1,Знак Знак Знак Знак Знак3,Заголовок 2 Знак1 Знак Знак Знак Знак,Знак Знак Знак Знак Знак Знак,Заголовок 2 Знак1 Знак Знак1,H2 Знак,h2 Знак Знак"/>
    <w:locked/>
    <w:rsid w:val="00733000"/>
    <w:rPr>
      <w:rFonts w:ascii="Tahoma" w:hAnsi="Tahoma" w:cs="Tahoma"/>
      <w:lang w:val="en-US" w:eastAsia="en-US" w:bidi="ar-SA"/>
    </w:rPr>
  </w:style>
  <w:style w:type="paragraph" w:customStyle="1" w:styleId="1ffff3">
    <w:name w:val="З1"/>
    <w:basedOn w:val="a8"/>
    <w:next w:val="a8"/>
    <w:rsid w:val="00733000"/>
    <w:pPr>
      <w:widowControl/>
      <w:autoSpaceDE w:val="0"/>
      <w:autoSpaceDN w:val="0"/>
      <w:adjustRightInd w:val="0"/>
      <w:spacing w:line="360" w:lineRule="auto"/>
      <w:ind w:firstLine="748"/>
      <w:jc w:val="both"/>
    </w:pPr>
    <w:rPr>
      <w:rFonts w:ascii="Times New Roman" w:eastAsia="Times New Roman" w:hAnsi="Times New Roman" w:cs="Times New Roman"/>
      <w:b/>
      <w:color w:val="auto"/>
      <w:lang w:bidi="ar-SA"/>
    </w:rPr>
  </w:style>
  <w:style w:type="paragraph" w:customStyle="1" w:styleId="4-123">
    <w:name w:val="Заг4 - Пункт нумерованный 1.2.3."/>
    <w:basedOn w:val="afff8"/>
    <w:link w:val="4-1230"/>
    <w:rsid w:val="00733000"/>
    <w:pPr>
      <w:numPr>
        <w:numId w:val="149"/>
      </w:numPr>
      <w:autoSpaceDE w:val="0"/>
      <w:autoSpaceDN w:val="0"/>
      <w:adjustRightInd w:val="0"/>
      <w:ind w:left="927" w:firstLine="0"/>
      <w:jc w:val="both"/>
    </w:pPr>
    <w:rPr>
      <w:rFonts w:eastAsia="Times New Roman"/>
      <w:sz w:val="24"/>
      <w:szCs w:val="20"/>
    </w:rPr>
  </w:style>
  <w:style w:type="character" w:customStyle="1" w:styleId="4-1230">
    <w:name w:val="Заг4 - Пункт нумерованный 1.2.3. Знак"/>
    <w:link w:val="4-123"/>
    <w:locked/>
    <w:rsid w:val="00733000"/>
    <w:rPr>
      <w:rFonts w:ascii="Times New Roman" w:eastAsia="Times New Roman" w:hAnsi="Times New Roman" w:cs="Times New Roman"/>
      <w:szCs w:val="20"/>
      <w:lang w:val="x-none" w:eastAsia="x-none" w:bidi="ar-SA"/>
    </w:rPr>
  </w:style>
  <w:style w:type="character" w:customStyle="1" w:styleId="3-0">
    <w:name w:val="Заг3 - Статья Знак"/>
    <w:link w:val="3-"/>
    <w:locked/>
    <w:rsid w:val="00733000"/>
    <w:rPr>
      <w:rFonts w:ascii="Arial" w:hAnsi="Arial"/>
      <w:i/>
      <w:lang w:val="x-none" w:eastAsia="x-none"/>
    </w:rPr>
  </w:style>
  <w:style w:type="paragraph" w:customStyle="1" w:styleId="3-">
    <w:name w:val="Заг3 - Статья"/>
    <w:basedOn w:val="a8"/>
    <w:link w:val="3-0"/>
    <w:rsid w:val="00733000"/>
    <w:pPr>
      <w:keepNext/>
      <w:keepLines/>
      <w:widowControl/>
      <w:numPr>
        <w:numId w:val="150"/>
      </w:numPr>
      <w:autoSpaceDE w:val="0"/>
      <w:autoSpaceDN w:val="0"/>
      <w:adjustRightInd w:val="0"/>
      <w:spacing w:before="360" w:after="120"/>
      <w:jc w:val="both"/>
      <w:outlineLvl w:val="2"/>
    </w:pPr>
    <w:rPr>
      <w:rFonts w:ascii="Arial" w:hAnsi="Arial"/>
      <w:i/>
      <w:color w:val="auto"/>
      <w:lang w:val="x-none" w:eastAsia="x-none"/>
    </w:rPr>
  </w:style>
  <w:style w:type="character" w:customStyle="1" w:styleId="-1">
    <w:name w:val="Таблица - Текст основной Знак"/>
    <w:link w:val="-0"/>
    <w:locked/>
    <w:rsid w:val="00733000"/>
    <w:rPr>
      <w:rFonts w:ascii="Arial" w:eastAsia="Times New Roman" w:hAnsi="Arial" w:cs="Times New Roman"/>
      <w:sz w:val="18"/>
      <w:szCs w:val="20"/>
      <w:lang w:val="x-none" w:eastAsia="ar-SA" w:bidi="ar-SA"/>
    </w:rPr>
  </w:style>
  <w:style w:type="character" w:customStyle="1" w:styleId="s3">
    <w:name w:val="s3"/>
    <w:rsid w:val="00733000"/>
    <w:rPr>
      <w:rFonts w:cs="Times New Roman"/>
    </w:rPr>
  </w:style>
  <w:style w:type="character" w:customStyle="1" w:styleId="affffffffe">
    <w:name w:val="ВерхКолонтитул Знак Знак"/>
    <w:locked/>
    <w:rsid w:val="00733000"/>
    <w:rPr>
      <w:rFonts w:ascii="Arial" w:hAnsi="Arial"/>
      <w:position w:val="6"/>
      <w:sz w:val="24"/>
      <w:szCs w:val="24"/>
      <w:lang w:bidi="ar-SA"/>
    </w:rPr>
  </w:style>
  <w:style w:type="paragraph" w:customStyle="1" w:styleId="1ffff4">
    <w:name w:val="Верхний колонтитул1"/>
    <w:basedOn w:val="a8"/>
    <w:rsid w:val="00733000"/>
    <w:pPr>
      <w:widowControl/>
      <w:tabs>
        <w:tab w:val="center" w:pos="4153"/>
        <w:tab w:val="right" w:pos="8306"/>
      </w:tabs>
      <w:autoSpaceDE w:val="0"/>
      <w:autoSpaceDN w:val="0"/>
      <w:adjustRightInd w:val="0"/>
      <w:ind w:firstLine="709"/>
      <w:jc w:val="both"/>
    </w:pPr>
    <w:rPr>
      <w:rFonts w:ascii="Arial" w:eastAsia="Times New Roman" w:hAnsi="Arial" w:cs="Arial"/>
      <w:color w:val="auto"/>
      <w:position w:val="6"/>
      <w:lang w:bidi="ar-SA"/>
    </w:rPr>
  </w:style>
  <w:style w:type="character" w:customStyle="1" w:styleId="mw-headline">
    <w:name w:val="mw-headline"/>
    <w:rsid w:val="00733000"/>
    <w:rPr>
      <w:rFonts w:cs="Times New Roman"/>
    </w:rPr>
  </w:style>
  <w:style w:type="paragraph" w:customStyle="1" w:styleId="afffffffff">
    <w:name w:val="МОЕ"/>
    <w:basedOn w:val="a8"/>
    <w:rsid w:val="00733000"/>
    <w:pPr>
      <w:widowControl/>
      <w:autoSpaceDE w:val="0"/>
      <w:autoSpaceDN w:val="0"/>
      <w:adjustRightInd w:val="0"/>
      <w:ind w:firstLine="709"/>
      <w:jc w:val="both"/>
    </w:pPr>
    <w:rPr>
      <w:rFonts w:ascii="Times New Roman" w:eastAsia="Times New Roman" w:hAnsi="Times New Roman" w:cs="Times New Roman"/>
      <w:color w:val="auto"/>
      <w:spacing w:val="10"/>
      <w:sz w:val="28"/>
      <w:szCs w:val="28"/>
      <w:lang w:bidi="ar-SA"/>
    </w:rPr>
  </w:style>
  <w:style w:type="character" w:customStyle="1" w:styleId="217">
    <w:name w:val="Оглавление 2 Знак Знак1"/>
    <w:aliases w:val="Основной текст 2 Знак1 Знак Знак1,Оглавление 2 Знак Знак Знак Знак1,Основной текст 2 Знак1 Знак Знак Знак Знак1,Оглавление 2 Знак Знак Знак Знак Знак Знак Знак"/>
    <w:locked/>
    <w:rsid w:val="00733000"/>
    <w:rPr>
      <w:sz w:val="24"/>
      <w:szCs w:val="24"/>
      <w:lang w:bidi="ar-SA"/>
    </w:rPr>
  </w:style>
  <w:style w:type="character" w:customStyle="1" w:styleId="57">
    <w:name w:val="Знак Знак5"/>
    <w:rsid w:val="00733000"/>
    <w:rPr>
      <w:rFonts w:ascii="Arial" w:hAnsi="Arial" w:cs="Arial"/>
      <w:b/>
      <w:bCs/>
      <w:kern w:val="32"/>
      <w:sz w:val="32"/>
      <w:szCs w:val="32"/>
      <w:lang w:val="ru-RU" w:eastAsia="ru-RU" w:bidi="ar-SA"/>
    </w:rPr>
  </w:style>
  <w:style w:type="paragraph" w:customStyle="1" w:styleId="afffffffff0">
    <w:name w:val="Таблицы (моноширинный)"/>
    <w:basedOn w:val="a8"/>
    <w:next w:val="a8"/>
    <w:rsid w:val="00733000"/>
    <w:pPr>
      <w:autoSpaceDE w:val="0"/>
      <w:autoSpaceDN w:val="0"/>
      <w:adjustRightInd w:val="0"/>
      <w:ind w:firstLine="709"/>
      <w:jc w:val="both"/>
    </w:pPr>
    <w:rPr>
      <w:rFonts w:ascii="Courier New" w:eastAsia="Times New Roman" w:hAnsi="Courier New" w:cs="Courier New"/>
      <w:color w:val="auto"/>
      <w:sz w:val="26"/>
      <w:szCs w:val="26"/>
      <w:lang w:bidi="ar-SA"/>
    </w:rPr>
  </w:style>
  <w:style w:type="paragraph" w:customStyle="1" w:styleId="1ffff5">
    <w:name w:val="Знак1 Знак Знак Знак"/>
    <w:basedOn w:val="a8"/>
    <w:rsid w:val="00733000"/>
    <w:pPr>
      <w:widowControl/>
      <w:autoSpaceDE w:val="0"/>
      <w:autoSpaceDN w:val="0"/>
      <w:adjustRightInd w:val="0"/>
      <w:spacing w:after="60"/>
      <w:ind w:firstLine="709"/>
      <w:jc w:val="both"/>
    </w:pPr>
    <w:rPr>
      <w:rFonts w:ascii="Arial" w:eastAsia="Times New Roman" w:hAnsi="Arial" w:cs="Arial"/>
      <w:bCs/>
      <w:color w:val="auto"/>
      <w:lang w:bidi="ar-SA"/>
    </w:rPr>
  </w:style>
  <w:style w:type="paragraph" w:customStyle="1" w:styleId="consplustitle0">
    <w:name w:val="consplustitle"/>
    <w:basedOn w:val="a8"/>
    <w:rsid w:val="00733000"/>
    <w:pPr>
      <w:widowControl/>
      <w:autoSpaceDE w:val="0"/>
      <w:autoSpaceDN w:val="0"/>
      <w:adjustRightInd w:val="0"/>
      <w:ind w:firstLine="709"/>
      <w:jc w:val="both"/>
    </w:pPr>
    <w:rPr>
      <w:rFonts w:ascii="Times New Roman" w:eastAsia="Times New Roman" w:hAnsi="Times New Roman" w:cs="Times New Roman"/>
      <w:color w:val="auto"/>
      <w:lang w:bidi="ar-SA"/>
    </w:rPr>
  </w:style>
  <w:style w:type="paragraph" w:customStyle="1" w:styleId="S0">
    <w:name w:val="S_Обычный"/>
    <w:basedOn w:val="a8"/>
    <w:link w:val="S1"/>
    <w:rsid w:val="00733000"/>
    <w:pPr>
      <w:widowControl/>
      <w:autoSpaceDE w:val="0"/>
      <w:autoSpaceDN w:val="0"/>
      <w:adjustRightInd w:val="0"/>
      <w:spacing w:line="360" w:lineRule="auto"/>
      <w:ind w:firstLine="709"/>
      <w:jc w:val="both"/>
    </w:pPr>
    <w:rPr>
      <w:rFonts w:ascii="Times New Roman" w:eastAsia="Times New Roman" w:hAnsi="Times New Roman" w:cs="Times New Roman"/>
      <w:color w:val="auto"/>
      <w:lang w:val="x-none" w:eastAsia="ar-SA" w:bidi="ar-SA"/>
    </w:rPr>
  </w:style>
  <w:style w:type="character" w:customStyle="1" w:styleId="S1">
    <w:name w:val="S_Обычный Знак"/>
    <w:link w:val="S0"/>
    <w:locked/>
    <w:rsid w:val="00733000"/>
    <w:rPr>
      <w:rFonts w:ascii="Times New Roman" w:eastAsia="Times New Roman" w:hAnsi="Times New Roman" w:cs="Times New Roman"/>
      <w:lang w:val="x-none" w:eastAsia="ar-SA" w:bidi="ar-SA"/>
    </w:rPr>
  </w:style>
  <w:style w:type="paragraph" w:customStyle="1" w:styleId="Iniiaiieoaenonionooiii2">
    <w:name w:val="Iniiaiie oaeno n ionooiii 2"/>
    <w:basedOn w:val="Iauiue"/>
    <w:rsid w:val="00733000"/>
    <w:pPr>
      <w:widowControl/>
      <w:suppressAutoHyphens w:val="0"/>
      <w:ind w:firstLine="284"/>
      <w:jc w:val="both"/>
    </w:pPr>
    <w:rPr>
      <w:rFonts w:ascii="Peterburg" w:eastAsia="Times New Roman" w:hAnsi="Peterburg"/>
      <w:lang w:eastAsia="ru-RU"/>
    </w:rPr>
  </w:style>
  <w:style w:type="paragraph" w:customStyle="1" w:styleId="3fa">
    <w:name w:val="Заголовок оглавления3"/>
    <w:basedOn w:val="12"/>
    <w:next w:val="a8"/>
    <w:rsid w:val="00733000"/>
    <w:pPr>
      <w:autoSpaceDE w:val="0"/>
      <w:autoSpaceDN w:val="0"/>
      <w:adjustRightInd w:val="0"/>
      <w:spacing w:before="480" w:line="276" w:lineRule="auto"/>
      <w:ind w:firstLine="709"/>
      <w:contextualSpacing w:val="0"/>
      <w:outlineLvl w:val="9"/>
    </w:pPr>
    <w:rPr>
      <w:rFonts w:ascii="Times New Roman" w:eastAsia="Times New Roman" w:hAnsi="Times New Roman"/>
      <w:caps w:val="0"/>
      <w:shadow w:val="0"/>
      <w:color w:val="365F91"/>
      <w:lang w:val="ru-RU" w:eastAsia="zh-CN"/>
    </w:rPr>
  </w:style>
  <w:style w:type="paragraph" w:customStyle="1" w:styleId="afffffffff1">
    <w:name w:val="Содержимое врезки"/>
    <w:basedOn w:val="a8"/>
    <w:rsid w:val="00733000"/>
    <w:pPr>
      <w:widowControl/>
      <w:autoSpaceDE w:val="0"/>
      <w:autoSpaceDN w:val="0"/>
      <w:adjustRightInd w:val="0"/>
      <w:ind w:firstLine="709"/>
      <w:jc w:val="both"/>
    </w:pPr>
    <w:rPr>
      <w:rFonts w:ascii="Times New Roman" w:eastAsia="Times New Roman" w:hAnsi="Times New Roman" w:cs="Times New Roman"/>
      <w:color w:val="00000A"/>
      <w:szCs w:val="22"/>
      <w:lang w:bidi="ar-SA"/>
    </w:rPr>
  </w:style>
  <w:style w:type="character" w:customStyle="1" w:styleId="-9">
    <w:name w:val="Интернет-ссылка"/>
    <w:rsid w:val="00733000"/>
    <w:rPr>
      <w:rFonts w:cs="Times New Roman"/>
      <w:color w:val="0000FF"/>
      <w:u w:val="single"/>
    </w:rPr>
  </w:style>
  <w:style w:type="character" w:customStyle="1" w:styleId="ListLabel1">
    <w:name w:val="ListLabel 1"/>
    <w:rsid w:val="00733000"/>
  </w:style>
  <w:style w:type="character" w:customStyle="1" w:styleId="ListLabel2">
    <w:name w:val="ListLabel 2"/>
    <w:rsid w:val="00733000"/>
  </w:style>
  <w:style w:type="character" w:customStyle="1" w:styleId="ListLabel3">
    <w:name w:val="ListLabel 3"/>
    <w:rsid w:val="00733000"/>
    <w:rPr>
      <w:rFonts w:eastAsia="Times New Roman"/>
    </w:rPr>
  </w:style>
  <w:style w:type="character" w:customStyle="1" w:styleId="ListLabel4">
    <w:name w:val="ListLabel 4"/>
    <w:rsid w:val="00733000"/>
  </w:style>
  <w:style w:type="character" w:customStyle="1" w:styleId="ListLabel5">
    <w:name w:val="ListLabel 5"/>
    <w:rsid w:val="00733000"/>
    <w:rPr>
      <w:rFonts w:eastAsia="Times New Roman"/>
    </w:rPr>
  </w:style>
  <w:style w:type="character" w:customStyle="1" w:styleId="afffffffff2">
    <w:name w:val="Ссылка указателя"/>
    <w:rsid w:val="00733000"/>
  </w:style>
  <w:style w:type="character" w:customStyle="1" w:styleId="blk">
    <w:name w:val="blk"/>
    <w:rsid w:val="00733000"/>
    <w:rPr>
      <w:rFonts w:cs="Times New Roman"/>
    </w:rPr>
  </w:style>
  <w:style w:type="paragraph" w:customStyle="1" w:styleId="afffffffff3">
    <w:name w:val="Заглавие"/>
    <w:basedOn w:val="a8"/>
    <w:rsid w:val="00733000"/>
    <w:pPr>
      <w:widowControl/>
      <w:autoSpaceDE w:val="0"/>
      <w:autoSpaceDN w:val="0"/>
      <w:adjustRightInd w:val="0"/>
      <w:ind w:firstLine="709"/>
      <w:jc w:val="center"/>
    </w:pPr>
    <w:rPr>
      <w:rFonts w:ascii="Times New Roman" w:eastAsia="Times New Roman" w:hAnsi="Times New Roman" w:cs="Times New Roman"/>
      <w:b/>
      <w:color w:val="00000A"/>
      <w:szCs w:val="20"/>
      <w:lang w:bidi="ar-SA"/>
    </w:rPr>
  </w:style>
  <w:style w:type="paragraph" w:customStyle="1" w:styleId="afffffffff4">
    <w:name w:val="Блочная цитата"/>
    <w:basedOn w:val="a8"/>
    <w:rsid w:val="00733000"/>
    <w:pPr>
      <w:widowControl/>
      <w:autoSpaceDE w:val="0"/>
      <w:autoSpaceDN w:val="0"/>
      <w:adjustRightInd w:val="0"/>
      <w:ind w:firstLine="709"/>
      <w:jc w:val="both"/>
    </w:pPr>
    <w:rPr>
      <w:rFonts w:ascii="Times New Roman" w:eastAsia="Times New Roman" w:hAnsi="Times New Roman" w:cs="Times New Roman"/>
      <w:color w:val="00000A"/>
      <w:szCs w:val="22"/>
      <w:lang w:bidi="ar-SA"/>
    </w:rPr>
  </w:style>
  <w:style w:type="paragraph" w:customStyle="1" w:styleId="font5">
    <w:name w:val="font5"/>
    <w:basedOn w:val="a8"/>
    <w:rsid w:val="00733000"/>
    <w:pPr>
      <w:widowControl/>
      <w:autoSpaceDE w:val="0"/>
      <w:autoSpaceDN w:val="0"/>
      <w:adjustRightInd w:val="0"/>
      <w:spacing w:before="100" w:beforeAutospacing="1" w:after="100" w:afterAutospacing="1"/>
      <w:ind w:firstLine="540"/>
      <w:jc w:val="both"/>
    </w:pPr>
    <w:rPr>
      <w:rFonts w:ascii="Times New Roman" w:eastAsia="Times New Roman" w:hAnsi="Times New Roman" w:cs="Times New Roman"/>
      <w:sz w:val="20"/>
      <w:szCs w:val="20"/>
      <w:lang w:bidi="ar-SA"/>
    </w:rPr>
  </w:style>
  <w:style w:type="paragraph" w:customStyle="1" w:styleId="font6">
    <w:name w:val="font6"/>
    <w:basedOn w:val="a8"/>
    <w:rsid w:val="00733000"/>
    <w:pPr>
      <w:widowControl/>
      <w:autoSpaceDE w:val="0"/>
      <w:autoSpaceDN w:val="0"/>
      <w:adjustRightInd w:val="0"/>
      <w:spacing w:before="100" w:beforeAutospacing="1" w:after="100" w:afterAutospacing="1"/>
      <w:ind w:firstLine="540"/>
      <w:jc w:val="both"/>
    </w:pPr>
    <w:rPr>
      <w:rFonts w:ascii="Times New Roman" w:eastAsia="Times New Roman" w:hAnsi="Times New Roman" w:cs="Times New Roman"/>
      <w:lang w:bidi="ar-SA"/>
    </w:rPr>
  </w:style>
  <w:style w:type="paragraph" w:customStyle="1" w:styleId="font7">
    <w:name w:val="font7"/>
    <w:basedOn w:val="a8"/>
    <w:rsid w:val="00733000"/>
    <w:pPr>
      <w:widowControl/>
      <w:autoSpaceDE w:val="0"/>
      <w:autoSpaceDN w:val="0"/>
      <w:adjustRightInd w:val="0"/>
      <w:spacing w:before="100" w:beforeAutospacing="1" w:after="100" w:afterAutospacing="1"/>
      <w:ind w:firstLine="540"/>
      <w:jc w:val="both"/>
    </w:pPr>
    <w:rPr>
      <w:rFonts w:ascii="Times New Roman" w:eastAsia="Times New Roman" w:hAnsi="Times New Roman" w:cs="Times New Roman"/>
      <w:sz w:val="20"/>
      <w:szCs w:val="20"/>
      <w:lang w:bidi="ar-SA"/>
    </w:rPr>
  </w:style>
  <w:style w:type="paragraph" w:customStyle="1" w:styleId="font8">
    <w:name w:val="font8"/>
    <w:basedOn w:val="a8"/>
    <w:rsid w:val="00733000"/>
    <w:pPr>
      <w:widowControl/>
      <w:autoSpaceDE w:val="0"/>
      <w:autoSpaceDN w:val="0"/>
      <w:adjustRightInd w:val="0"/>
      <w:spacing w:before="100" w:beforeAutospacing="1" w:after="100" w:afterAutospacing="1"/>
      <w:ind w:firstLine="540"/>
      <w:jc w:val="both"/>
    </w:pPr>
    <w:rPr>
      <w:rFonts w:ascii="Times New Roman" w:eastAsia="Times New Roman" w:hAnsi="Times New Roman" w:cs="Times New Roman"/>
      <w:sz w:val="20"/>
      <w:szCs w:val="20"/>
      <w:lang w:bidi="ar-SA"/>
    </w:rPr>
  </w:style>
  <w:style w:type="paragraph" w:customStyle="1" w:styleId="font9">
    <w:name w:val="font9"/>
    <w:basedOn w:val="a8"/>
    <w:rsid w:val="00733000"/>
    <w:pPr>
      <w:widowControl/>
      <w:autoSpaceDE w:val="0"/>
      <w:autoSpaceDN w:val="0"/>
      <w:adjustRightInd w:val="0"/>
      <w:spacing w:before="100" w:beforeAutospacing="1" w:after="100" w:afterAutospacing="1"/>
      <w:ind w:firstLine="540"/>
      <w:jc w:val="both"/>
    </w:pPr>
    <w:rPr>
      <w:rFonts w:ascii="Times New Roman" w:eastAsia="Times New Roman" w:hAnsi="Times New Roman" w:cs="Times New Roman"/>
      <w:sz w:val="22"/>
      <w:szCs w:val="22"/>
      <w:lang w:bidi="ar-SA"/>
    </w:rPr>
  </w:style>
  <w:style w:type="paragraph" w:customStyle="1" w:styleId="xl66">
    <w:name w:val="xl66"/>
    <w:basedOn w:val="a8"/>
    <w:rsid w:val="00733000"/>
    <w:pPr>
      <w:widowControl/>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rPr>
      <w:rFonts w:ascii="Times New Roman" w:eastAsia="Times New Roman" w:hAnsi="Times New Roman" w:cs="Times New Roman"/>
      <w:color w:val="auto"/>
      <w:lang w:bidi="ar-SA"/>
    </w:rPr>
  </w:style>
  <w:style w:type="paragraph" w:customStyle="1" w:styleId="xl67">
    <w:name w:val="xl67"/>
    <w:basedOn w:val="a8"/>
    <w:rsid w:val="00733000"/>
    <w:pPr>
      <w:widowControl/>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rPr>
      <w:rFonts w:ascii="Times New Roman" w:eastAsia="Times New Roman" w:hAnsi="Times New Roman" w:cs="Times New Roman"/>
      <w:color w:val="auto"/>
      <w:lang w:bidi="ar-SA"/>
    </w:rPr>
  </w:style>
  <w:style w:type="paragraph" w:customStyle="1" w:styleId="xl68">
    <w:name w:val="xl68"/>
    <w:basedOn w:val="a8"/>
    <w:rsid w:val="00733000"/>
    <w:pPr>
      <w:widowControl/>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rPr>
      <w:rFonts w:ascii="Times New Roman" w:eastAsia="Times New Roman" w:hAnsi="Times New Roman" w:cs="Times New Roman"/>
      <w:color w:val="auto"/>
      <w:lang w:bidi="ar-SA"/>
    </w:rPr>
  </w:style>
  <w:style w:type="paragraph" w:customStyle="1" w:styleId="xl69">
    <w:name w:val="xl69"/>
    <w:basedOn w:val="a8"/>
    <w:rsid w:val="00733000"/>
    <w:pPr>
      <w:widowControl/>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rPr>
      <w:rFonts w:ascii="Times New Roman" w:eastAsia="Times New Roman" w:hAnsi="Times New Roman" w:cs="Times New Roman"/>
      <w:color w:val="333399"/>
      <w:lang w:bidi="ar-SA"/>
    </w:rPr>
  </w:style>
  <w:style w:type="paragraph" w:customStyle="1" w:styleId="xl70">
    <w:name w:val="xl70"/>
    <w:basedOn w:val="a8"/>
    <w:rsid w:val="00733000"/>
    <w:pPr>
      <w:widowControl/>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rPr>
      <w:rFonts w:ascii="Times New Roman" w:eastAsia="Times New Roman" w:hAnsi="Times New Roman" w:cs="Times New Roman"/>
      <w:color w:val="auto"/>
      <w:lang w:bidi="ar-SA"/>
    </w:rPr>
  </w:style>
  <w:style w:type="paragraph" w:customStyle="1" w:styleId="xl71">
    <w:name w:val="xl71"/>
    <w:basedOn w:val="a8"/>
    <w:rsid w:val="00733000"/>
    <w:pPr>
      <w:widowControl/>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pPr>
    <w:rPr>
      <w:rFonts w:ascii="Times New Roman" w:eastAsia="Times New Roman" w:hAnsi="Times New Roman" w:cs="Times New Roman"/>
      <w:color w:val="auto"/>
      <w:lang w:bidi="ar-SA"/>
    </w:rPr>
  </w:style>
  <w:style w:type="paragraph" w:customStyle="1" w:styleId="xl72">
    <w:name w:val="xl72"/>
    <w:basedOn w:val="a8"/>
    <w:rsid w:val="00733000"/>
    <w:pPr>
      <w:widowControl/>
      <w:pBdr>
        <w:top w:val="single" w:sz="4" w:space="0" w:color="auto"/>
        <w:left w:val="single" w:sz="4" w:space="0" w:color="auto"/>
        <w:bottom w:val="single" w:sz="4" w:space="0" w:color="auto"/>
        <w:right w:val="single" w:sz="4" w:space="0" w:color="auto"/>
      </w:pBdr>
      <w:shd w:val="clear" w:color="auto" w:fill="FFFFFF"/>
      <w:autoSpaceDE w:val="0"/>
      <w:autoSpaceDN w:val="0"/>
      <w:adjustRightInd w:val="0"/>
      <w:spacing w:before="100" w:beforeAutospacing="1" w:after="100" w:afterAutospacing="1"/>
      <w:ind w:firstLine="540"/>
      <w:jc w:val="center"/>
      <w:textAlignment w:val="center"/>
    </w:pPr>
    <w:rPr>
      <w:rFonts w:ascii="Times New Roman" w:eastAsia="Times New Roman" w:hAnsi="Times New Roman" w:cs="Times New Roman"/>
      <w:color w:val="auto"/>
      <w:sz w:val="20"/>
      <w:szCs w:val="20"/>
      <w:lang w:bidi="ar-SA"/>
    </w:rPr>
  </w:style>
  <w:style w:type="paragraph" w:customStyle="1" w:styleId="xl73">
    <w:name w:val="xl73"/>
    <w:basedOn w:val="a8"/>
    <w:rsid w:val="00733000"/>
    <w:pPr>
      <w:widowControl/>
      <w:pBdr>
        <w:top w:val="single" w:sz="4" w:space="0" w:color="auto"/>
        <w:left w:val="single" w:sz="4" w:space="0" w:color="auto"/>
        <w:bottom w:val="single" w:sz="4" w:space="0" w:color="auto"/>
        <w:right w:val="single" w:sz="4" w:space="0" w:color="auto"/>
      </w:pBdr>
      <w:shd w:val="clear" w:color="auto" w:fill="FFFFFF"/>
      <w:autoSpaceDE w:val="0"/>
      <w:autoSpaceDN w:val="0"/>
      <w:adjustRightInd w:val="0"/>
      <w:spacing w:before="100" w:beforeAutospacing="1" w:after="100" w:afterAutospacing="1"/>
      <w:ind w:firstLine="540"/>
      <w:jc w:val="center"/>
      <w:textAlignment w:val="center"/>
    </w:pPr>
    <w:rPr>
      <w:rFonts w:ascii="Times New Roman" w:eastAsia="Times New Roman" w:hAnsi="Times New Roman" w:cs="Times New Roman"/>
      <w:color w:val="auto"/>
      <w:sz w:val="28"/>
      <w:szCs w:val="28"/>
      <w:lang w:bidi="ar-SA"/>
    </w:rPr>
  </w:style>
  <w:style w:type="paragraph" w:customStyle="1" w:styleId="xl74">
    <w:name w:val="xl74"/>
    <w:basedOn w:val="a8"/>
    <w:rsid w:val="00733000"/>
    <w:pPr>
      <w:widowControl/>
      <w:pBdr>
        <w:top w:val="single" w:sz="4" w:space="0" w:color="auto"/>
        <w:left w:val="single" w:sz="4" w:space="0" w:color="auto"/>
        <w:bottom w:val="single" w:sz="4" w:space="0" w:color="auto"/>
        <w:right w:val="single" w:sz="4" w:space="0" w:color="auto"/>
      </w:pBdr>
      <w:shd w:val="clear" w:color="auto" w:fill="FFFFFF"/>
      <w:autoSpaceDE w:val="0"/>
      <w:autoSpaceDN w:val="0"/>
      <w:adjustRightInd w:val="0"/>
      <w:spacing w:before="100" w:beforeAutospacing="1" w:after="100" w:afterAutospacing="1"/>
      <w:ind w:firstLine="540"/>
      <w:jc w:val="center"/>
      <w:textAlignment w:val="center"/>
    </w:pPr>
    <w:rPr>
      <w:rFonts w:ascii="Times New Roman" w:eastAsia="Times New Roman" w:hAnsi="Times New Roman" w:cs="Times New Roman"/>
      <w:color w:val="auto"/>
      <w:lang w:bidi="ar-SA"/>
    </w:rPr>
  </w:style>
  <w:style w:type="paragraph" w:customStyle="1" w:styleId="xl75">
    <w:name w:val="xl75"/>
    <w:basedOn w:val="a8"/>
    <w:rsid w:val="00733000"/>
    <w:pPr>
      <w:widowControl/>
      <w:pBdr>
        <w:top w:val="single" w:sz="4" w:space="0" w:color="auto"/>
        <w:left w:val="single" w:sz="4" w:space="0" w:color="auto"/>
        <w:bottom w:val="single" w:sz="4" w:space="0" w:color="auto"/>
        <w:right w:val="single" w:sz="4" w:space="0" w:color="auto"/>
      </w:pBdr>
      <w:shd w:val="clear" w:color="auto" w:fill="FFFFFF"/>
      <w:autoSpaceDE w:val="0"/>
      <w:autoSpaceDN w:val="0"/>
      <w:adjustRightInd w:val="0"/>
      <w:spacing w:before="100" w:beforeAutospacing="1" w:after="100" w:afterAutospacing="1"/>
      <w:ind w:firstLine="540"/>
      <w:jc w:val="center"/>
      <w:textAlignment w:val="center"/>
    </w:pPr>
    <w:rPr>
      <w:rFonts w:ascii="Times New Roman" w:eastAsia="Times New Roman" w:hAnsi="Times New Roman" w:cs="Times New Roman"/>
      <w:color w:val="auto"/>
      <w:lang w:bidi="ar-SA"/>
    </w:rPr>
  </w:style>
  <w:style w:type="paragraph" w:customStyle="1" w:styleId="xl76">
    <w:name w:val="xl76"/>
    <w:basedOn w:val="a8"/>
    <w:rsid w:val="00733000"/>
    <w:pPr>
      <w:widowControl/>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rPr>
      <w:rFonts w:ascii="Times New Roman" w:eastAsia="Times New Roman" w:hAnsi="Times New Roman" w:cs="Times New Roman"/>
      <w:color w:val="333399"/>
      <w:lang w:bidi="ar-SA"/>
    </w:rPr>
  </w:style>
  <w:style w:type="paragraph" w:customStyle="1" w:styleId="xl77">
    <w:name w:val="xl77"/>
    <w:basedOn w:val="a8"/>
    <w:rsid w:val="00733000"/>
    <w:pPr>
      <w:widowControl/>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rPr>
      <w:rFonts w:ascii="Times New Roman" w:eastAsia="Times New Roman" w:hAnsi="Times New Roman" w:cs="Times New Roman"/>
      <w:color w:val="auto"/>
      <w:lang w:bidi="ar-SA"/>
    </w:rPr>
  </w:style>
  <w:style w:type="paragraph" w:customStyle="1" w:styleId="xl78">
    <w:name w:val="xl78"/>
    <w:basedOn w:val="a8"/>
    <w:rsid w:val="00733000"/>
    <w:pPr>
      <w:widowControl/>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rPr>
      <w:rFonts w:ascii="Times New Roman" w:eastAsia="Times New Roman" w:hAnsi="Times New Roman" w:cs="Times New Roman"/>
      <w:color w:val="auto"/>
      <w:lang w:bidi="ar-SA"/>
    </w:rPr>
  </w:style>
  <w:style w:type="paragraph" w:customStyle="1" w:styleId="xl79">
    <w:name w:val="xl79"/>
    <w:basedOn w:val="a8"/>
    <w:rsid w:val="00733000"/>
    <w:pPr>
      <w:widowControl/>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rPr>
      <w:rFonts w:ascii="Times New Roman" w:eastAsia="Times New Roman" w:hAnsi="Times New Roman" w:cs="Times New Roman"/>
      <w:color w:val="auto"/>
      <w:lang w:bidi="ar-SA"/>
    </w:rPr>
  </w:style>
  <w:style w:type="paragraph" w:customStyle="1" w:styleId="xl80">
    <w:name w:val="xl80"/>
    <w:basedOn w:val="a8"/>
    <w:rsid w:val="00733000"/>
    <w:pPr>
      <w:widowControl/>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pPr>
    <w:rPr>
      <w:rFonts w:ascii="Times New Roman" w:eastAsia="Times New Roman" w:hAnsi="Times New Roman" w:cs="Times New Roman"/>
      <w:color w:val="auto"/>
      <w:lang w:bidi="ar-SA"/>
    </w:rPr>
  </w:style>
  <w:style w:type="paragraph" w:customStyle="1" w:styleId="xl81">
    <w:name w:val="xl81"/>
    <w:basedOn w:val="a8"/>
    <w:rsid w:val="00733000"/>
    <w:pPr>
      <w:widowControl/>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rPr>
      <w:rFonts w:ascii="Times New Roman" w:eastAsia="Times New Roman" w:hAnsi="Times New Roman" w:cs="Times New Roman"/>
      <w:color w:val="auto"/>
      <w:lang w:bidi="ar-SA"/>
    </w:rPr>
  </w:style>
  <w:style w:type="paragraph" w:customStyle="1" w:styleId="xl82">
    <w:name w:val="xl82"/>
    <w:basedOn w:val="a8"/>
    <w:rsid w:val="00733000"/>
    <w:pPr>
      <w:widowControl/>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rPr>
      <w:rFonts w:ascii="Times New Roman" w:eastAsia="Times New Roman" w:hAnsi="Times New Roman" w:cs="Times New Roman"/>
      <w:color w:val="auto"/>
      <w:lang w:bidi="ar-SA"/>
    </w:rPr>
  </w:style>
  <w:style w:type="paragraph" w:customStyle="1" w:styleId="xl83">
    <w:name w:val="xl83"/>
    <w:basedOn w:val="a8"/>
    <w:rsid w:val="00733000"/>
    <w:pPr>
      <w:widowControl/>
      <w:pBdr>
        <w:top w:val="single" w:sz="4" w:space="0" w:color="auto"/>
        <w:left w:val="single" w:sz="4" w:space="0" w:color="auto"/>
        <w:bottom w:val="single" w:sz="4" w:space="0" w:color="auto"/>
        <w:right w:val="single" w:sz="4" w:space="0" w:color="auto"/>
      </w:pBdr>
      <w:shd w:val="clear" w:color="auto" w:fill="FFFFFF"/>
      <w:autoSpaceDE w:val="0"/>
      <w:autoSpaceDN w:val="0"/>
      <w:adjustRightInd w:val="0"/>
      <w:spacing w:before="100" w:beforeAutospacing="1" w:after="100" w:afterAutospacing="1"/>
      <w:ind w:firstLine="540"/>
      <w:jc w:val="center"/>
      <w:textAlignment w:val="top"/>
    </w:pPr>
    <w:rPr>
      <w:rFonts w:ascii="Times New Roman" w:eastAsia="Times New Roman" w:hAnsi="Times New Roman" w:cs="Times New Roman"/>
      <w:color w:val="auto"/>
      <w:lang w:bidi="ar-SA"/>
    </w:rPr>
  </w:style>
  <w:style w:type="paragraph" w:customStyle="1" w:styleId="xl84">
    <w:name w:val="xl84"/>
    <w:basedOn w:val="a8"/>
    <w:rsid w:val="00733000"/>
    <w:pPr>
      <w:widowControl/>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rPr>
      <w:rFonts w:ascii="Times New Roman" w:eastAsia="Times New Roman" w:hAnsi="Times New Roman" w:cs="Times New Roman"/>
      <w:color w:val="auto"/>
      <w:lang w:bidi="ar-SA"/>
    </w:rPr>
  </w:style>
  <w:style w:type="paragraph" w:customStyle="1" w:styleId="xl85">
    <w:name w:val="xl85"/>
    <w:basedOn w:val="a8"/>
    <w:rsid w:val="00733000"/>
    <w:pPr>
      <w:widowControl/>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rPr>
      <w:rFonts w:ascii="Times New Roman" w:eastAsia="Times New Roman" w:hAnsi="Times New Roman" w:cs="Times New Roman"/>
      <w:color w:val="auto"/>
      <w:lang w:bidi="ar-SA"/>
    </w:rPr>
  </w:style>
  <w:style w:type="paragraph" w:customStyle="1" w:styleId="xl86">
    <w:name w:val="xl86"/>
    <w:basedOn w:val="a8"/>
    <w:rsid w:val="00733000"/>
    <w:pPr>
      <w:widowControl/>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rPr>
      <w:rFonts w:ascii="Times New Roman" w:eastAsia="Times New Roman" w:hAnsi="Times New Roman" w:cs="Times New Roman"/>
      <w:color w:val="auto"/>
      <w:lang w:bidi="ar-SA"/>
    </w:rPr>
  </w:style>
  <w:style w:type="paragraph" w:customStyle="1" w:styleId="xl87">
    <w:name w:val="xl87"/>
    <w:basedOn w:val="a8"/>
    <w:rsid w:val="00733000"/>
    <w:pPr>
      <w:widowControl/>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rPr>
      <w:rFonts w:ascii="Times New Roman" w:eastAsia="Times New Roman" w:hAnsi="Times New Roman" w:cs="Times New Roman"/>
      <w:color w:val="auto"/>
      <w:lang w:bidi="ar-SA"/>
    </w:rPr>
  </w:style>
  <w:style w:type="paragraph" w:customStyle="1" w:styleId="xl88">
    <w:name w:val="xl88"/>
    <w:basedOn w:val="a8"/>
    <w:rsid w:val="00733000"/>
    <w:pPr>
      <w:widowControl/>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center"/>
    </w:pPr>
    <w:rPr>
      <w:rFonts w:ascii="Times New Roman" w:eastAsia="Times New Roman" w:hAnsi="Times New Roman" w:cs="Times New Roman"/>
      <w:color w:val="auto"/>
      <w:lang w:bidi="ar-SA"/>
    </w:rPr>
  </w:style>
  <w:style w:type="paragraph" w:customStyle="1" w:styleId="xl89">
    <w:name w:val="xl89"/>
    <w:basedOn w:val="a8"/>
    <w:rsid w:val="00733000"/>
    <w:pPr>
      <w:widowControl/>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center"/>
      <w:textAlignment w:val="center"/>
    </w:pPr>
    <w:rPr>
      <w:rFonts w:ascii="Times New Roman" w:eastAsia="Times New Roman" w:hAnsi="Times New Roman" w:cs="Times New Roman"/>
      <w:color w:val="auto"/>
      <w:lang w:bidi="ar-SA"/>
    </w:rPr>
  </w:style>
  <w:style w:type="paragraph" w:customStyle="1" w:styleId="xl90">
    <w:name w:val="xl90"/>
    <w:basedOn w:val="a8"/>
    <w:rsid w:val="00733000"/>
    <w:pPr>
      <w:widowControl/>
      <w:pBdr>
        <w:left w:val="single" w:sz="4" w:space="0" w:color="auto"/>
        <w:right w:val="single" w:sz="4" w:space="0" w:color="auto"/>
      </w:pBdr>
      <w:autoSpaceDE w:val="0"/>
      <w:autoSpaceDN w:val="0"/>
      <w:adjustRightInd w:val="0"/>
      <w:spacing w:before="100" w:beforeAutospacing="1" w:after="100" w:afterAutospacing="1"/>
      <w:ind w:firstLine="540"/>
      <w:jc w:val="center"/>
      <w:textAlignment w:val="center"/>
    </w:pPr>
    <w:rPr>
      <w:rFonts w:ascii="Times New Roman" w:eastAsia="Times New Roman" w:hAnsi="Times New Roman" w:cs="Times New Roman"/>
      <w:color w:val="auto"/>
      <w:lang w:bidi="ar-SA"/>
    </w:rPr>
  </w:style>
  <w:style w:type="paragraph" w:customStyle="1" w:styleId="xl91">
    <w:name w:val="xl91"/>
    <w:basedOn w:val="a8"/>
    <w:rsid w:val="00733000"/>
    <w:pPr>
      <w:widowControl/>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center"/>
    </w:pPr>
    <w:rPr>
      <w:rFonts w:ascii="Times New Roman" w:eastAsia="Times New Roman" w:hAnsi="Times New Roman" w:cs="Times New Roman"/>
      <w:color w:val="auto"/>
      <w:lang w:bidi="ar-SA"/>
    </w:rPr>
  </w:style>
  <w:style w:type="paragraph" w:customStyle="1" w:styleId="xl92">
    <w:name w:val="xl92"/>
    <w:basedOn w:val="a8"/>
    <w:rsid w:val="00733000"/>
    <w:pPr>
      <w:widowControl/>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rPr>
      <w:rFonts w:ascii="Times New Roman" w:eastAsia="Times New Roman" w:hAnsi="Times New Roman" w:cs="Times New Roman"/>
      <w:color w:val="auto"/>
      <w:lang w:bidi="ar-SA"/>
    </w:rPr>
  </w:style>
  <w:style w:type="paragraph" w:customStyle="1" w:styleId="xl93">
    <w:name w:val="xl93"/>
    <w:basedOn w:val="a8"/>
    <w:rsid w:val="00733000"/>
    <w:pPr>
      <w:widowControl/>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rPr>
      <w:rFonts w:ascii="Times New Roman" w:eastAsia="Times New Roman" w:hAnsi="Times New Roman" w:cs="Times New Roman"/>
      <w:color w:val="auto"/>
      <w:lang w:bidi="ar-SA"/>
    </w:rPr>
  </w:style>
  <w:style w:type="paragraph" w:customStyle="1" w:styleId="xl94">
    <w:name w:val="xl94"/>
    <w:basedOn w:val="a8"/>
    <w:rsid w:val="00733000"/>
    <w:pPr>
      <w:widowControl/>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rPr>
      <w:rFonts w:ascii="Times New Roman" w:eastAsia="Times New Roman" w:hAnsi="Times New Roman" w:cs="Times New Roman"/>
      <w:color w:val="auto"/>
      <w:lang w:bidi="ar-SA"/>
    </w:rPr>
  </w:style>
  <w:style w:type="paragraph" w:customStyle="1" w:styleId="xl95">
    <w:name w:val="xl95"/>
    <w:basedOn w:val="a8"/>
    <w:rsid w:val="00733000"/>
    <w:pPr>
      <w:widowControl/>
      <w:pBdr>
        <w:top w:val="single" w:sz="4" w:space="0" w:color="auto"/>
        <w:left w:val="single" w:sz="4" w:space="7" w:color="auto"/>
        <w:bottom w:val="single" w:sz="4" w:space="0" w:color="auto"/>
        <w:right w:val="single" w:sz="4" w:space="0" w:color="auto"/>
      </w:pBdr>
      <w:autoSpaceDE w:val="0"/>
      <w:autoSpaceDN w:val="0"/>
      <w:adjustRightInd w:val="0"/>
      <w:spacing w:before="100" w:beforeAutospacing="1" w:after="100" w:afterAutospacing="1"/>
      <w:ind w:firstLineChars="100" w:firstLine="540"/>
      <w:jc w:val="both"/>
      <w:textAlignment w:val="top"/>
    </w:pPr>
    <w:rPr>
      <w:rFonts w:ascii="Times New Roman" w:eastAsia="Times New Roman" w:hAnsi="Times New Roman" w:cs="Times New Roman"/>
      <w:color w:val="333333"/>
      <w:lang w:bidi="ar-SA"/>
    </w:rPr>
  </w:style>
  <w:style w:type="paragraph" w:customStyle="1" w:styleId="xl96">
    <w:name w:val="xl96"/>
    <w:basedOn w:val="a8"/>
    <w:rsid w:val="00733000"/>
    <w:pPr>
      <w:widowControl/>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rPr>
      <w:rFonts w:ascii="Times New Roman" w:eastAsia="Times New Roman" w:hAnsi="Times New Roman" w:cs="Times New Roman"/>
      <w:color w:val="auto"/>
      <w:lang w:bidi="ar-SA"/>
    </w:rPr>
  </w:style>
  <w:style w:type="paragraph" w:customStyle="1" w:styleId="xl97">
    <w:name w:val="xl97"/>
    <w:basedOn w:val="a8"/>
    <w:rsid w:val="00733000"/>
    <w:pPr>
      <w:widowControl/>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rPr>
      <w:rFonts w:ascii="Times New Roman" w:eastAsia="Times New Roman" w:hAnsi="Times New Roman" w:cs="Times New Roman"/>
      <w:color w:val="auto"/>
      <w:lang w:bidi="ar-SA"/>
    </w:rPr>
  </w:style>
  <w:style w:type="paragraph" w:customStyle="1" w:styleId="xl98">
    <w:name w:val="xl98"/>
    <w:basedOn w:val="a8"/>
    <w:rsid w:val="00733000"/>
    <w:pPr>
      <w:widowControl/>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rPr>
      <w:rFonts w:ascii="Times New Roman" w:eastAsia="Times New Roman" w:hAnsi="Times New Roman" w:cs="Times New Roman"/>
      <w:color w:val="auto"/>
      <w:lang w:bidi="ar-SA"/>
    </w:rPr>
  </w:style>
  <w:style w:type="paragraph" w:customStyle="1" w:styleId="xl99">
    <w:name w:val="xl99"/>
    <w:basedOn w:val="a8"/>
    <w:rsid w:val="00733000"/>
    <w:pPr>
      <w:widowControl/>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rPr>
      <w:rFonts w:ascii="Times New Roman" w:eastAsia="Times New Roman" w:hAnsi="Times New Roman" w:cs="Times New Roman"/>
      <w:color w:val="auto"/>
      <w:lang w:bidi="ar-SA"/>
    </w:rPr>
  </w:style>
  <w:style w:type="paragraph" w:customStyle="1" w:styleId="xl100">
    <w:name w:val="xl100"/>
    <w:basedOn w:val="a8"/>
    <w:rsid w:val="00733000"/>
    <w:pPr>
      <w:widowControl/>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rPr>
      <w:rFonts w:ascii="Times New Roman" w:eastAsia="Times New Roman" w:hAnsi="Times New Roman" w:cs="Times New Roman"/>
      <w:color w:val="auto"/>
      <w:lang w:bidi="ar-SA"/>
    </w:rPr>
  </w:style>
  <w:style w:type="paragraph" w:customStyle="1" w:styleId="s10">
    <w:name w:val="s_1"/>
    <w:basedOn w:val="a8"/>
    <w:rsid w:val="00733000"/>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font0">
    <w:name w:val="font0"/>
    <w:basedOn w:val="a8"/>
    <w:rsid w:val="00733000"/>
    <w:pPr>
      <w:widowControl/>
      <w:spacing w:before="100" w:beforeAutospacing="1" w:after="100" w:afterAutospacing="1"/>
    </w:pPr>
    <w:rPr>
      <w:rFonts w:ascii="Calibri" w:eastAsia="Times New Roman" w:hAnsi="Calibri" w:cs="Times New Roman"/>
      <w:sz w:val="22"/>
      <w:szCs w:val="22"/>
      <w:lang w:bidi="ar-SA"/>
    </w:rPr>
  </w:style>
  <w:style w:type="character" w:customStyle="1" w:styleId="3-1">
    <w:name w:val="Заг3 - Статья Знак Знак"/>
    <w:rsid w:val="00733000"/>
    <w:rPr>
      <w:rFonts w:ascii="Arial" w:hAnsi="Arial"/>
      <w:i/>
      <w:sz w:val="24"/>
      <w:szCs w:val="24"/>
      <w:lang w:bidi="ar-SA"/>
    </w:rPr>
  </w:style>
  <w:style w:type="character" w:customStyle="1" w:styleId="2fe">
    <w:name w:val="Список маркированный 2 Знак Знак"/>
    <w:rsid w:val="00733000"/>
    <w:rPr>
      <w:sz w:val="24"/>
      <w:szCs w:val="24"/>
      <w:lang w:bidi="ar-SA"/>
    </w:rPr>
  </w:style>
  <w:style w:type="character" w:customStyle="1" w:styleId="Bodytext2Bold">
    <w:name w:val="Body text (2) + Bold"/>
    <w:rsid w:val="00733000"/>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FontStyle102">
    <w:name w:val="Font Style102"/>
    <w:rsid w:val="00733000"/>
    <w:rPr>
      <w:b/>
      <w:bCs/>
      <w:sz w:val="22"/>
      <w:szCs w:val="22"/>
    </w:rPr>
  </w:style>
  <w:style w:type="paragraph" w:customStyle="1" w:styleId="afffffffff5">
    <w:name w:val="Табличный_заголовки"/>
    <w:basedOn w:val="a8"/>
    <w:qFormat/>
    <w:rsid w:val="00733000"/>
    <w:pPr>
      <w:keepNext/>
      <w:keepLines/>
      <w:widowControl/>
      <w:jc w:val="center"/>
    </w:pPr>
    <w:rPr>
      <w:rFonts w:ascii="Times New Roman" w:eastAsia="Times New Roman" w:hAnsi="Times New Roman" w:cs="Times New Roman"/>
      <w:b/>
      <w:color w:val="auto"/>
      <w:sz w:val="20"/>
      <w:szCs w:val="20"/>
      <w:lang w:bidi="ar-SA"/>
    </w:rPr>
  </w:style>
  <w:style w:type="paragraph" w:customStyle="1" w:styleId="formattext">
    <w:name w:val="formattext"/>
    <w:basedOn w:val="a8"/>
    <w:rsid w:val="00733000"/>
    <w:pPr>
      <w:widowControl/>
      <w:spacing w:before="100" w:beforeAutospacing="1" w:after="100" w:afterAutospacing="1"/>
    </w:pPr>
    <w:rPr>
      <w:rFonts w:ascii="Times New Roman" w:eastAsia="Times New Roman" w:hAnsi="Times New Roman" w:cs="Times New Roman"/>
      <w:color w:val="auto"/>
      <w:lang w:bidi="ar-SA"/>
    </w:rPr>
  </w:style>
  <w:style w:type="paragraph" w:styleId="affffff8">
    <w:name w:val="Signature"/>
    <w:basedOn w:val="a8"/>
    <w:link w:val="affffff7"/>
    <w:rsid w:val="00733000"/>
    <w:pPr>
      <w:widowControl/>
      <w:spacing w:after="200" w:line="276" w:lineRule="auto"/>
      <w:ind w:left="4252"/>
    </w:pPr>
    <w:rPr>
      <w:color w:val="auto"/>
    </w:rPr>
  </w:style>
  <w:style w:type="character" w:customStyle="1" w:styleId="2ff">
    <w:name w:val="Подпись Знак2"/>
    <w:basedOn w:val="a9"/>
    <w:rsid w:val="00733000"/>
    <w:rPr>
      <w:color w:val="000000"/>
    </w:rPr>
  </w:style>
  <w:style w:type="character" w:customStyle="1" w:styleId="WW8Num50z3">
    <w:name w:val="WW8Num50z3"/>
    <w:rsid w:val="00733000"/>
    <w:rPr>
      <w:rFonts w:ascii="Symbol" w:hAnsi="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987579">
      <w:bodyDiv w:val="1"/>
      <w:marLeft w:val="0"/>
      <w:marRight w:val="0"/>
      <w:marTop w:val="0"/>
      <w:marBottom w:val="0"/>
      <w:divBdr>
        <w:top w:val="none" w:sz="0" w:space="0" w:color="auto"/>
        <w:left w:val="none" w:sz="0" w:space="0" w:color="auto"/>
        <w:bottom w:val="none" w:sz="0" w:space="0" w:color="auto"/>
        <w:right w:val="none" w:sz="0" w:space="0" w:color="auto"/>
      </w:divBdr>
      <w:divsChild>
        <w:div w:id="622270367">
          <w:marLeft w:val="0"/>
          <w:marRight w:val="0"/>
          <w:marTop w:val="0"/>
          <w:marBottom w:val="0"/>
          <w:divBdr>
            <w:top w:val="none" w:sz="0" w:space="0" w:color="auto"/>
            <w:left w:val="none" w:sz="0" w:space="0" w:color="auto"/>
            <w:bottom w:val="none" w:sz="0" w:space="0" w:color="auto"/>
            <w:right w:val="none" w:sz="0" w:space="0" w:color="auto"/>
          </w:divBdr>
        </w:div>
        <w:div w:id="798884221">
          <w:marLeft w:val="0"/>
          <w:marRight w:val="0"/>
          <w:marTop w:val="0"/>
          <w:marBottom w:val="0"/>
          <w:divBdr>
            <w:top w:val="none" w:sz="0" w:space="0" w:color="auto"/>
            <w:left w:val="none" w:sz="0" w:space="0" w:color="auto"/>
            <w:bottom w:val="none" w:sz="0" w:space="0" w:color="auto"/>
            <w:right w:val="none" w:sz="0" w:space="0" w:color="auto"/>
          </w:divBdr>
        </w:div>
        <w:div w:id="574438286">
          <w:marLeft w:val="0"/>
          <w:marRight w:val="0"/>
          <w:marTop w:val="0"/>
          <w:marBottom w:val="0"/>
          <w:divBdr>
            <w:top w:val="none" w:sz="0" w:space="0" w:color="auto"/>
            <w:left w:val="none" w:sz="0" w:space="0" w:color="auto"/>
            <w:bottom w:val="none" w:sz="0" w:space="0" w:color="auto"/>
            <w:right w:val="none" w:sz="0" w:space="0" w:color="auto"/>
          </w:divBdr>
        </w:div>
        <w:div w:id="1293361434">
          <w:marLeft w:val="0"/>
          <w:marRight w:val="0"/>
          <w:marTop w:val="0"/>
          <w:marBottom w:val="0"/>
          <w:divBdr>
            <w:top w:val="none" w:sz="0" w:space="0" w:color="auto"/>
            <w:left w:val="none" w:sz="0" w:space="0" w:color="auto"/>
            <w:bottom w:val="none" w:sz="0" w:space="0" w:color="auto"/>
            <w:right w:val="none" w:sz="0" w:space="0" w:color="auto"/>
          </w:divBdr>
          <w:divsChild>
            <w:div w:id="631717768">
              <w:marLeft w:val="0"/>
              <w:marRight w:val="0"/>
              <w:marTop w:val="0"/>
              <w:marBottom w:val="0"/>
              <w:divBdr>
                <w:top w:val="single" w:sz="6" w:space="0" w:color="9F9FDA"/>
                <w:left w:val="single" w:sz="6" w:space="0" w:color="9F9FDA"/>
                <w:bottom w:val="single" w:sz="6" w:space="0" w:color="9F9FDA"/>
                <w:right w:val="single" w:sz="6" w:space="0" w:color="9F9FDA"/>
              </w:divBdr>
              <w:divsChild>
                <w:div w:id="242303729">
                  <w:marLeft w:val="0"/>
                  <w:marRight w:val="0"/>
                  <w:marTop w:val="0"/>
                  <w:marBottom w:val="0"/>
                  <w:divBdr>
                    <w:top w:val="none" w:sz="0" w:space="0" w:color="auto"/>
                    <w:left w:val="none" w:sz="0" w:space="0" w:color="auto"/>
                    <w:bottom w:val="none" w:sz="0" w:space="0" w:color="auto"/>
                    <w:right w:val="none" w:sz="0" w:space="0" w:color="auto"/>
                  </w:divBdr>
                  <w:divsChild>
                    <w:div w:id="127698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285572">
          <w:marLeft w:val="0"/>
          <w:marRight w:val="0"/>
          <w:marTop w:val="0"/>
          <w:marBottom w:val="0"/>
          <w:divBdr>
            <w:top w:val="none" w:sz="0" w:space="0" w:color="auto"/>
            <w:left w:val="none" w:sz="0" w:space="0" w:color="auto"/>
            <w:bottom w:val="none" w:sz="0" w:space="0" w:color="auto"/>
            <w:right w:val="none" w:sz="0" w:space="0" w:color="auto"/>
          </w:divBdr>
        </w:div>
        <w:div w:id="113793901">
          <w:marLeft w:val="0"/>
          <w:marRight w:val="0"/>
          <w:marTop w:val="0"/>
          <w:marBottom w:val="0"/>
          <w:divBdr>
            <w:top w:val="none" w:sz="0" w:space="0" w:color="auto"/>
            <w:left w:val="none" w:sz="0" w:space="0" w:color="auto"/>
            <w:bottom w:val="none" w:sz="0" w:space="0" w:color="auto"/>
            <w:right w:val="none" w:sz="0" w:space="0" w:color="auto"/>
          </w:divBdr>
        </w:div>
        <w:div w:id="273027136">
          <w:marLeft w:val="0"/>
          <w:marRight w:val="0"/>
          <w:marTop w:val="0"/>
          <w:marBottom w:val="0"/>
          <w:divBdr>
            <w:top w:val="none" w:sz="0" w:space="0" w:color="auto"/>
            <w:left w:val="none" w:sz="0" w:space="0" w:color="auto"/>
            <w:bottom w:val="none" w:sz="0" w:space="0" w:color="auto"/>
            <w:right w:val="none" w:sz="0" w:space="0" w:color="auto"/>
          </w:divBdr>
        </w:div>
        <w:div w:id="1695381048">
          <w:marLeft w:val="0"/>
          <w:marRight w:val="0"/>
          <w:marTop w:val="0"/>
          <w:marBottom w:val="0"/>
          <w:divBdr>
            <w:top w:val="none" w:sz="0" w:space="0" w:color="auto"/>
            <w:left w:val="none" w:sz="0" w:space="0" w:color="auto"/>
            <w:bottom w:val="none" w:sz="0" w:space="0" w:color="auto"/>
            <w:right w:val="none" w:sz="0" w:space="0" w:color="auto"/>
          </w:divBdr>
        </w:div>
        <w:div w:id="1805738072">
          <w:marLeft w:val="0"/>
          <w:marRight w:val="0"/>
          <w:marTop w:val="0"/>
          <w:marBottom w:val="0"/>
          <w:divBdr>
            <w:top w:val="none" w:sz="0" w:space="0" w:color="auto"/>
            <w:left w:val="none" w:sz="0" w:space="0" w:color="auto"/>
            <w:bottom w:val="none" w:sz="0" w:space="0" w:color="auto"/>
            <w:right w:val="none" w:sz="0" w:space="0" w:color="auto"/>
          </w:divBdr>
        </w:div>
        <w:div w:id="1169369674">
          <w:marLeft w:val="0"/>
          <w:marRight w:val="0"/>
          <w:marTop w:val="360"/>
          <w:marBottom w:val="0"/>
          <w:divBdr>
            <w:top w:val="none" w:sz="0" w:space="0" w:color="auto"/>
            <w:left w:val="none" w:sz="0" w:space="0" w:color="auto"/>
            <w:bottom w:val="none" w:sz="0" w:space="0" w:color="auto"/>
            <w:right w:val="none" w:sz="0" w:space="0" w:color="auto"/>
          </w:divBdr>
        </w:div>
        <w:div w:id="251596837">
          <w:marLeft w:val="0"/>
          <w:marRight w:val="0"/>
          <w:marTop w:val="0"/>
          <w:marBottom w:val="0"/>
          <w:divBdr>
            <w:top w:val="none" w:sz="0" w:space="0" w:color="auto"/>
            <w:left w:val="none" w:sz="0" w:space="0" w:color="auto"/>
            <w:bottom w:val="none" w:sz="0" w:space="0" w:color="auto"/>
            <w:right w:val="none" w:sz="0" w:space="0" w:color="auto"/>
          </w:divBdr>
          <w:divsChild>
            <w:div w:id="1974942361">
              <w:marLeft w:val="0"/>
              <w:marRight w:val="0"/>
              <w:marTop w:val="0"/>
              <w:marBottom w:val="0"/>
              <w:divBdr>
                <w:top w:val="single" w:sz="6" w:space="0" w:color="9F9FDA"/>
                <w:left w:val="single" w:sz="6" w:space="0" w:color="9F9FDA"/>
                <w:bottom w:val="single" w:sz="6" w:space="0" w:color="9F9FDA"/>
                <w:right w:val="single" w:sz="6" w:space="0" w:color="9F9FDA"/>
              </w:divBdr>
              <w:divsChild>
                <w:div w:id="37629605">
                  <w:marLeft w:val="0"/>
                  <w:marRight w:val="0"/>
                  <w:marTop w:val="0"/>
                  <w:marBottom w:val="0"/>
                  <w:divBdr>
                    <w:top w:val="none" w:sz="0" w:space="0" w:color="auto"/>
                    <w:left w:val="none" w:sz="0" w:space="0" w:color="auto"/>
                    <w:bottom w:val="none" w:sz="0" w:space="0" w:color="auto"/>
                    <w:right w:val="none" w:sz="0" w:space="0" w:color="auto"/>
                  </w:divBdr>
                  <w:divsChild>
                    <w:div w:id="186181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943221">
          <w:marLeft w:val="0"/>
          <w:marRight w:val="0"/>
          <w:marTop w:val="0"/>
          <w:marBottom w:val="0"/>
          <w:divBdr>
            <w:top w:val="none" w:sz="0" w:space="0" w:color="auto"/>
            <w:left w:val="none" w:sz="0" w:space="0" w:color="auto"/>
            <w:bottom w:val="none" w:sz="0" w:space="0" w:color="auto"/>
            <w:right w:val="none" w:sz="0" w:space="0" w:color="auto"/>
          </w:divBdr>
        </w:div>
        <w:div w:id="1084958310">
          <w:marLeft w:val="0"/>
          <w:marRight w:val="0"/>
          <w:marTop w:val="0"/>
          <w:marBottom w:val="0"/>
          <w:divBdr>
            <w:top w:val="none" w:sz="0" w:space="0" w:color="auto"/>
            <w:left w:val="none" w:sz="0" w:space="0" w:color="auto"/>
            <w:bottom w:val="none" w:sz="0" w:space="0" w:color="auto"/>
            <w:right w:val="none" w:sz="0" w:space="0" w:color="auto"/>
          </w:divBdr>
        </w:div>
        <w:div w:id="768695222">
          <w:marLeft w:val="0"/>
          <w:marRight w:val="0"/>
          <w:marTop w:val="0"/>
          <w:marBottom w:val="0"/>
          <w:divBdr>
            <w:top w:val="none" w:sz="0" w:space="0" w:color="auto"/>
            <w:left w:val="none" w:sz="0" w:space="0" w:color="auto"/>
            <w:bottom w:val="none" w:sz="0" w:space="0" w:color="auto"/>
            <w:right w:val="none" w:sz="0" w:space="0" w:color="auto"/>
          </w:divBdr>
        </w:div>
        <w:div w:id="74058259">
          <w:marLeft w:val="0"/>
          <w:marRight w:val="0"/>
          <w:marTop w:val="0"/>
          <w:marBottom w:val="0"/>
          <w:divBdr>
            <w:top w:val="none" w:sz="0" w:space="0" w:color="auto"/>
            <w:left w:val="none" w:sz="0" w:space="0" w:color="auto"/>
            <w:bottom w:val="none" w:sz="0" w:space="0" w:color="auto"/>
            <w:right w:val="none" w:sz="0" w:space="0" w:color="auto"/>
          </w:divBdr>
        </w:div>
        <w:div w:id="1985549551">
          <w:marLeft w:val="0"/>
          <w:marRight w:val="0"/>
          <w:marTop w:val="0"/>
          <w:marBottom w:val="0"/>
          <w:divBdr>
            <w:top w:val="none" w:sz="0" w:space="0" w:color="auto"/>
            <w:left w:val="none" w:sz="0" w:space="0" w:color="auto"/>
            <w:bottom w:val="none" w:sz="0" w:space="0" w:color="auto"/>
            <w:right w:val="none" w:sz="0" w:space="0" w:color="auto"/>
          </w:divBdr>
        </w:div>
        <w:div w:id="649941222">
          <w:marLeft w:val="0"/>
          <w:marRight w:val="0"/>
          <w:marTop w:val="0"/>
          <w:marBottom w:val="0"/>
          <w:divBdr>
            <w:top w:val="none" w:sz="0" w:space="0" w:color="auto"/>
            <w:left w:val="none" w:sz="0" w:space="0" w:color="auto"/>
            <w:bottom w:val="none" w:sz="0" w:space="0" w:color="auto"/>
            <w:right w:val="none" w:sz="0" w:space="0" w:color="auto"/>
          </w:divBdr>
        </w:div>
        <w:div w:id="427851549">
          <w:marLeft w:val="0"/>
          <w:marRight w:val="0"/>
          <w:marTop w:val="0"/>
          <w:marBottom w:val="0"/>
          <w:divBdr>
            <w:top w:val="none" w:sz="0" w:space="0" w:color="auto"/>
            <w:left w:val="none" w:sz="0" w:space="0" w:color="auto"/>
            <w:bottom w:val="none" w:sz="0" w:space="0" w:color="auto"/>
            <w:right w:val="none" w:sz="0" w:space="0" w:color="auto"/>
          </w:divBdr>
        </w:div>
        <w:div w:id="503055533">
          <w:marLeft w:val="0"/>
          <w:marRight w:val="0"/>
          <w:marTop w:val="0"/>
          <w:marBottom w:val="0"/>
          <w:divBdr>
            <w:top w:val="none" w:sz="0" w:space="0" w:color="auto"/>
            <w:left w:val="none" w:sz="0" w:space="0" w:color="auto"/>
            <w:bottom w:val="none" w:sz="0" w:space="0" w:color="auto"/>
            <w:right w:val="none" w:sz="0" w:space="0" w:color="auto"/>
          </w:divBdr>
        </w:div>
        <w:div w:id="1930430751">
          <w:marLeft w:val="0"/>
          <w:marRight w:val="0"/>
          <w:marTop w:val="0"/>
          <w:marBottom w:val="0"/>
          <w:divBdr>
            <w:top w:val="none" w:sz="0" w:space="0" w:color="auto"/>
            <w:left w:val="none" w:sz="0" w:space="0" w:color="auto"/>
            <w:bottom w:val="none" w:sz="0" w:space="0" w:color="auto"/>
            <w:right w:val="none" w:sz="0" w:space="0" w:color="auto"/>
          </w:divBdr>
        </w:div>
        <w:div w:id="1916863876">
          <w:marLeft w:val="0"/>
          <w:marRight w:val="0"/>
          <w:marTop w:val="0"/>
          <w:marBottom w:val="0"/>
          <w:divBdr>
            <w:top w:val="none" w:sz="0" w:space="0" w:color="auto"/>
            <w:left w:val="none" w:sz="0" w:space="0" w:color="auto"/>
            <w:bottom w:val="none" w:sz="0" w:space="0" w:color="auto"/>
            <w:right w:val="none" w:sz="0" w:space="0" w:color="auto"/>
          </w:divBdr>
        </w:div>
        <w:div w:id="863636000">
          <w:marLeft w:val="0"/>
          <w:marRight w:val="0"/>
          <w:marTop w:val="0"/>
          <w:marBottom w:val="0"/>
          <w:divBdr>
            <w:top w:val="none" w:sz="0" w:space="0" w:color="auto"/>
            <w:left w:val="none" w:sz="0" w:space="0" w:color="auto"/>
            <w:bottom w:val="none" w:sz="0" w:space="0" w:color="auto"/>
            <w:right w:val="none" w:sz="0" w:space="0" w:color="auto"/>
          </w:divBdr>
        </w:div>
        <w:div w:id="1774084085">
          <w:marLeft w:val="0"/>
          <w:marRight w:val="0"/>
          <w:marTop w:val="0"/>
          <w:marBottom w:val="0"/>
          <w:divBdr>
            <w:top w:val="none" w:sz="0" w:space="0" w:color="auto"/>
            <w:left w:val="none" w:sz="0" w:space="0" w:color="auto"/>
            <w:bottom w:val="none" w:sz="0" w:space="0" w:color="auto"/>
            <w:right w:val="none" w:sz="0" w:space="0" w:color="auto"/>
          </w:divBdr>
        </w:div>
        <w:div w:id="1279215527">
          <w:marLeft w:val="0"/>
          <w:marRight w:val="0"/>
          <w:marTop w:val="0"/>
          <w:marBottom w:val="0"/>
          <w:divBdr>
            <w:top w:val="none" w:sz="0" w:space="0" w:color="auto"/>
            <w:left w:val="none" w:sz="0" w:space="0" w:color="auto"/>
            <w:bottom w:val="none" w:sz="0" w:space="0" w:color="auto"/>
            <w:right w:val="none" w:sz="0" w:space="0" w:color="auto"/>
          </w:divBdr>
        </w:div>
        <w:div w:id="1698702642">
          <w:marLeft w:val="0"/>
          <w:marRight w:val="0"/>
          <w:marTop w:val="0"/>
          <w:marBottom w:val="0"/>
          <w:divBdr>
            <w:top w:val="none" w:sz="0" w:space="0" w:color="auto"/>
            <w:left w:val="none" w:sz="0" w:space="0" w:color="auto"/>
            <w:bottom w:val="none" w:sz="0" w:space="0" w:color="auto"/>
            <w:right w:val="none" w:sz="0" w:space="0" w:color="auto"/>
          </w:divBdr>
        </w:div>
        <w:div w:id="172187934">
          <w:marLeft w:val="0"/>
          <w:marRight w:val="0"/>
          <w:marTop w:val="210"/>
          <w:marBottom w:val="0"/>
          <w:divBdr>
            <w:top w:val="none" w:sz="0" w:space="0" w:color="auto"/>
            <w:left w:val="none" w:sz="0" w:space="0" w:color="auto"/>
            <w:bottom w:val="none" w:sz="0" w:space="0" w:color="auto"/>
            <w:right w:val="none" w:sz="0" w:space="0" w:color="auto"/>
          </w:divBdr>
        </w:div>
        <w:div w:id="1937132639">
          <w:marLeft w:val="0"/>
          <w:marRight w:val="0"/>
          <w:marTop w:val="0"/>
          <w:marBottom w:val="0"/>
          <w:divBdr>
            <w:top w:val="none" w:sz="0" w:space="0" w:color="auto"/>
            <w:left w:val="none" w:sz="0" w:space="0" w:color="auto"/>
            <w:bottom w:val="none" w:sz="0" w:space="0" w:color="auto"/>
            <w:right w:val="none" w:sz="0" w:space="0" w:color="auto"/>
          </w:divBdr>
        </w:div>
        <w:div w:id="1712413063">
          <w:marLeft w:val="0"/>
          <w:marRight w:val="0"/>
          <w:marTop w:val="0"/>
          <w:marBottom w:val="0"/>
          <w:divBdr>
            <w:top w:val="none" w:sz="0" w:space="0" w:color="auto"/>
            <w:left w:val="none" w:sz="0" w:space="0" w:color="auto"/>
            <w:bottom w:val="none" w:sz="0" w:space="0" w:color="auto"/>
            <w:right w:val="none" w:sz="0" w:space="0" w:color="auto"/>
          </w:divBdr>
        </w:div>
        <w:div w:id="590117411">
          <w:marLeft w:val="0"/>
          <w:marRight w:val="0"/>
          <w:marTop w:val="0"/>
          <w:marBottom w:val="0"/>
          <w:divBdr>
            <w:top w:val="none" w:sz="0" w:space="0" w:color="auto"/>
            <w:left w:val="none" w:sz="0" w:space="0" w:color="auto"/>
            <w:bottom w:val="none" w:sz="0" w:space="0" w:color="auto"/>
            <w:right w:val="none" w:sz="0" w:space="0" w:color="auto"/>
          </w:divBdr>
        </w:div>
        <w:div w:id="1028261612">
          <w:marLeft w:val="0"/>
          <w:marRight w:val="0"/>
          <w:marTop w:val="0"/>
          <w:marBottom w:val="0"/>
          <w:divBdr>
            <w:top w:val="none" w:sz="0" w:space="0" w:color="auto"/>
            <w:left w:val="none" w:sz="0" w:space="0" w:color="auto"/>
            <w:bottom w:val="none" w:sz="0" w:space="0" w:color="auto"/>
            <w:right w:val="none" w:sz="0" w:space="0" w:color="auto"/>
          </w:divBdr>
        </w:div>
        <w:div w:id="534274705">
          <w:marLeft w:val="0"/>
          <w:marRight w:val="0"/>
          <w:marTop w:val="0"/>
          <w:marBottom w:val="0"/>
          <w:divBdr>
            <w:top w:val="none" w:sz="0" w:space="0" w:color="auto"/>
            <w:left w:val="none" w:sz="0" w:space="0" w:color="auto"/>
            <w:bottom w:val="none" w:sz="0" w:space="0" w:color="auto"/>
            <w:right w:val="none" w:sz="0" w:space="0" w:color="auto"/>
          </w:divBdr>
        </w:div>
        <w:div w:id="1951472270">
          <w:marLeft w:val="0"/>
          <w:marRight w:val="0"/>
          <w:marTop w:val="0"/>
          <w:marBottom w:val="0"/>
          <w:divBdr>
            <w:top w:val="none" w:sz="0" w:space="0" w:color="auto"/>
            <w:left w:val="none" w:sz="0" w:space="0" w:color="auto"/>
            <w:bottom w:val="none" w:sz="0" w:space="0" w:color="auto"/>
            <w:right w:val="none" w:sz="0" w:space="0" w:color="auto"/>
          </w:divBdr>
        </w:div>
        <w:div w:id="1368680975">
          <w:marLeft w:val="0"/>
          <w:marRight w:val="0"/>
          <w:marTop w:val="0"/>
          <w:marBottom w:val="0"/>
          <w:divBdr>
            <w:top w:val="none" w:sz="0" w:space="0" w:color="auto"/>
            <w:left w:val="none" w:sz="0" w:space="0" w:color="auto"/>
            <w:bottom w:val="none" w:sz="0" w:space="0" w:color="auto"/>
            <w:right w:val="none" w:sz="0" w:space="0" w:color="auto"/>
          </w:divBdr>
        </w:div>
        <w:div w:id="1691368763">
          <w:marLeft w:val="0"/>
          <w:marRight w:val="0"/>
          <w:marTop w:val="0"/>
          <w:marBottom w:val="0"/>
          <w:divBdr>
            <w:top w:val="none" w:sz="0" w:space="0" w:color="auto"/>
            <w:left w:val="none" w:sz="0" w:space="0" w:color="auto"/>
            <w:bottom w:val="none" w:sz="0" w:space="0" w:color="auto"/>
            <w:right w:val="none" w:sz="0" w:space="0" w:color="auto"/>
          </w:divBdr>
        </w:div>
        <w:div w:id="710348517">
          <w:marLeft w:val="0"/>
          <w:marRight w:val="0"/>
          <w:marTop w:val="0"/>
          <w:marBottom w:val="0"/>
          <w:divBdr>
            <w:top w:val="none" w:sz="0" w:space="0" w:color="auto"/>
            <w:left w:val="none" w:sz="0" w:space="0" w:color="auto"/>
            <w:bottom w:val="none" w:sz="0" w:space="0" w:color="auto"/>
            <w:right w:val="none" w:sz="0" w:space="0" w:color="auto"/>
          </w:divBdr>
        </w:div>
        <w:div w:id="2083595891">
          <w:marLeft w:val="0"/>
          <w:marRight w:val="0"/>
          <w:marTop w:val="360"/>
          <w:marBottom w:val="0"/>
          <w:divBdr>
            <w:top w:val="none" w:sz="0" w:space="0" w:color="auto"/>
            <w:left w:val="none" w:sz="0" w:space="0" w:color="auto"/>
            <w:bottom w:val="none" w:sz="0" w:space="0" w:color="auto"/>
            <w:right w:val="none" w:sz="0" w:space="0" w:color="auto"/>
          </w:divBdr>
        </w:div>
        <w:div w:id="713122936">
          <w:marLeft w:val="0"/>
          <w:marRight w:val="0"/>
          <w:marTop w:val="0"/>
          <w:marBottom w:val="0"/>
          <w:divBdr>
            <w:top w:val="none" w:sz="0" w:space="0" w:color="auto"/>
            <w:left w:val="none" w:sz="0" w:space="0" w:color="auto"/>
            <w:bottom w:val="none" w:sz="0" w:space="0" w:color="auto"/>
            <w:right w:val="none" w:sz="0" w:space="0" w:color="auto"/>
          </w:divBdr>
        </w:div>
        <w:div w:id="1768035482">
          <w:marLeft w:val="0"/>
          <w:marRight w:val="0"/>
          <w:marTop w:val="0"/>
          <w:marBottom w:val="0"/>
          <w:divBdr>
            <w:top w:val="none" w:sz="0" w:space="0" w:color="auto"/>
            <w:left w:val="none" w:sz="0" w:space="0" w:color="auto"/>
            <w:bottom w:val="none" w:sz="0" w:space="0" w:color="auto"/>
            <w:right w:val="none" w:sz="0" w:space="0" w:color="auto"/>
          </w:divBdr>
        </w:div>
        <w:div w:id="1091319068">
          <w:marLeft w:val="0"/>
          <w:marRight w:val="0"/>
          <w:marTop w:val="0"/>
          <w:marBottom w:val="0"/>
          <w:divBdr>
            <w:top w:val="none" w:sz="0" w:space="0" w:color="auto"/>
            <w:left w:val="none" w:sz="0" w:space="0" w:color="auto"/>
            <w:bottom w:val="none" w:sz="0" w:space="0" w:color="auto"/>
            <w:right w:val="none" w:sz="0" w:space="0" w:color="auto"/>
          </w:divBdr>
          <w:divsChild>
            <w:div w:id="170418221">
              <w:marLeft w:val="0"/>
              <w:marRight w:val="0"/>
              <w:marTop w:val="0"/>
              <w:marBottom w:val="0"/>
              <w:divBdr>
                <w:top w:val="single" w:sz="6" w:space="0" w:color="9F9FDA"/>
                <w:left w:val="single" w:sz="6" w:space="0" w:color="9F9FDA"/>
                <w:bottom w:val="single" w:sz="6" w:space="0" w:color="9F9FDA"/>
                <w:right w:val="single" w:sz="6" w:space="0" w:color="9F9FDA"/>
              </w:divBdr>
              <w:divsChild>
                <w:div w:id="294793703">
                  <w:marLeft w:val="0"/>
                  <w:marRight w:val="0"/>
                  <w:marTop w:val="0"/>
                  <w:marBottom w:val="0"/>
                  <w:divBdr>
                    <w:top w:val="none" w:sz="0" w:space="0" w:color="auto"/>
                    <w:left w:val="none" w:sz="0" w:space="0" w:color="auto"/>
                    <w:bottom w:val="none" w:sz="0" w:space="0" w:color="auto"/>
                    <w:right w:val="none" w:sz="0" w:space="0" w:color="auto"/>
                  </w:divBdr>
                  <w:divsChild>
                    <w:div w:id="173430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86525">
          <w:marLeft w:val="0"/>
          <w:marRight w:val="0"/>
          <w:marTop w:val="0"/>
          <w:marBottom w:val="0"/>
          <w:divBdr>
            <w:top w:val="none" w:sz="0" w:space="0" w:color="auto"/>
            <w:left w:val="none" w:sz="0" w:space="0" w:color="auto"/>
            <w:bottom w:val="none" w:sz="0" w:space="0" w:color="auto"/>
            <w:right w:val="none" w:sz="0" w:space="0" w:color="auto"/>
          </w:divBdr>
        </w:div>
        <w:div w:id="1465464337">
          <w:marLeft w:val="0"/>
          <w:marRight w:val="0"/>
          <w:marTop w:val="0"/>
          <w:marBottom w:val="0"/>
          <w:divBdr>
            <w:top w:val="none" w:sz="0" w:space="0" w:color="auto"/>
            <w:left w:val="none" w:sz="0" w:space="0" w:color="auto"/>
            <w:bottom w:val="none" w:sz="0" w:space="0" w:color="auto"/>
            <w:right w:val="none" w:sz="0" w:space="0" w:color="auto"/>
          </w:divBdr>
        </w:div>
        <w:div w:id="1256590599">
          <w:marLeft w:val="0"/>
          <w:marRight w:val="0"/>
          <w:marTop w:val="0"/>
          <w:marBottom w:val="0"/>
          <w:divBdr>
            <w:top w:val="none" w:sz="0" w:space="0" w:color="auto"/>
            <w:left w:val="none" w:sz="0" w:space="0" w:color="auto"/>
            <w:bottom w:val="none" w:sz="0" w:space="0" w:color="auto"/>
            <w:right w:val="none" w:sz="0" w:space="0" w:color="auto"/>
          </w:divBdr>
        </w:div>
        <w:div w:id="1536190032">
          <w:marLeft w:val="0"/>
          <w:marRight w:val="0"/>
          <w:marTop w:val="0"/>
          <w:marBottom w:val="0"/>
          <w:divBdr>
            <w:top w:val="none" w:sz="0" w:space="0" w:color="auto"/>
            <w:left w:val="none" w:sz="0" w:space="0" w:color="auto"/>
            <w:bottom w:val="none" w:sz="0" w:space="0" w:color="auto"/>
            <w:right w:val="none" w:sz="0" w:space="0" w:color="auto"/>
          </w:divBdr>
        </w:div>
        <w:div w:id="734351872">
          <w:marLeft w:val="0"/>
          <w:marRight w:val="0"/>
          <w:marTop w:val="0"/>
          <w:marBottom w:val="0"/>
          <w:divBdr>
            <w:top w:val="none" w:sz="0" w:space="0" w:color="auto"/>
            <w:left w:val="none" w:sz="0" w:space="0" w:color="auto"/>
            <w:bottom w:val="none" w:sz="0" w:space="0" w:color="auto"/>
            <w:right w:val="none" w:sz="0" w:space="0" w:color="auto"/>
          </w:divBdr>
        </w:div>
        <w:div w:id="2045715597">
          <w:marLeft w:val="0"/>
          <w:marRight w:val="0"/>
          <w:marTop w:val="0"/>
          <w:marBottom w:val="0"/>
          <w:divBdr>
            <w:top w:val="none" w:sz="0" w:space="0" w:color="auto"/>
            <w:left w:val="none" w:sz="0" w:space="0" w:color="auto"/>
            <w:bottom w:val="none" w:sz="0" w:space="0" w:color="auto"/>
            <w:right w:val="none" w:sz="0" w:space="0" w:color="auto"/>
          </w:divBdr>
        </w:div>
        <w:div w:id="1441410623">
          <w:marLeft w:val="0"/>
          <w:marRight w:val="0"/>
          <w:marTop w:val="0"/>
          <w:marBottom w:val="0"/>
          <w:divBdr>
            <w:top w:val="none" w:sz="0" w:space="0" w:color="auto"/>
            <w:left w:val="none" w:sz="0" w:space="0" w:color="auto"/>
            <w:bottom w:val="none" w:sz="0" w:space="0" w:color="auto"/>
            <w:right w:val="none" w:sz="0" w:space="0" w:color="auto"/>
          </w:divBdr>
        </w:div>
        <w:div w:id="1288006253">
          <w:marLeft w:val="0"/>
          <w:marRight w:val="0"/>
          <w:marTop w:val="0"/>
          <w:marBottom w:val="0"/>
          <w:divBdr>
            <w:top w:val="none" w:sz="0" w:space="0" w:color="auto"/>
            <w:left w:val="none" w:sz="0" w:space="0" w:color="auto"/>
            <w:bottom w:val="none" w:sz="0" w:space="0" w:color="auto"/>
            <w:right w:val="none" w:sz="0" w:space="0" w:color="auto"/>
          </w:divBdr>
        </w:div>
        <w:div w:id="172961201">
          <w:marLeft w:val="0"/>
          <w:marRight w:val="0"/>
          <w:marTop w:val="0"/>
          <w:marBottom w:val="0"/>
          <w:divBdr>
            <w:top w:val="none" w:sz="0" w:space="0" w:color="auto"/>
            <w:left w:val="none" w:sz="0" w:space="0" w:color="auto"/>
            <w:bottom w:val="none" w:sz="0" w:space="0" w:color="auto"/>
            <w:right w:val="none" w:sz="0" w:space="0" w:color="auto"/>
          </w:divBdr>
        </w:div>
        <w:div w:id="2111930033">
          <w:marLeft w:val="0"/>
          <w:marRight w:val="0"/>
          <w:marTop w:val="0"/>
          <w:marBottom w:val="0"/>
          <w:divBdr>
            <w:top w:val="none" w:sz="0" w:space="0" w:color="auto"/>
            <w:left w:val="none" w:sz="0" w:space="0" w:color="auto"/>
            <w:bottom w:val="none" w:sz="0" w:space="0" w:color="auto"/>
            <w:right w:val="none" w:sz="0" w:space="0" w:color="auto"/>
          </w:divBdr>
        </w:div>
        <w:div w:id="87850459">
          <w:marLeft w:val="0"/>
          <w:marRight w:val="0"/>
          <w:marTop w:val="360"/>
          <w:marBottom w:val="0"/>
          <w:divBdr>
            <w:top w:val="none" w:sz="0" w:space="0" w:color="auto"/>
            <w:left w:val="none" w:sz="0" w:space="0" w:color="auto"/>
            <w:bottom w:val="none" w:sz="0" w:space="0" w:color="auto"/>
            <w:right w:val="none" w:sz="0" w:space="0" w:color="auto"/>
          </w:divBdr>
        </w:div>
        <w:div w:id="1660694712">
          <w:marLeft w:val="0"/>
          <w:marRight w:val="0"/>
          <w:marTop w:val="0"/>
          <w:marBottom w:val="0"/>
          <w:divBdr>
            <w:top w:val="none" w:sz="0" w:space="0" w:color="auto"/>
            <w:left w:val="none" w:sz="0" w:space="0" w:color="auto"/>
            <w:bottom w:val="none" w:sz="0" w:space="0" w:color="auto"/>
            <w:right w:val="none" w:sz="0" w:space="0" w:color="auto"/>
          </w:divBdr>
        </w:div>
        <w:div w:id="440731312">
          <w:marLeft w:val="0"/>
          <w:marRight w:val="0"/>
          <w:marTop w:val="0"/>
          <w:marBottom w:val="0"/>
          <w:divBdr>
            <w:top w:val="none" w:sz="0" w:space="0" w:color="auto"/>
            <w:left w:val="none" w:sz="0" w:space="0" w:color="auto"/>
            <w:bottom w:val="none" w:sz="0" w:space="0" w:color="auto"/>
            <w:right w:val="none" w:sz="0" w:space="0" w:color="auto"/>
          </w:divBdr>
        </w:div>
        <w:div w:id="627246870">
          <w:marLeft w:val="0"/>
          <w:marRight w:val="0"/>
          <w:marTop w:val="0"/>
          <w:marBottom w:val="0"/>
          <w:divBdr>
            <w:top w:val="none" w:sz="0" w:space="0" w:color="auto"/>
            <w:left w:val="none" w:sz="0" w:space="0" w:color="auto"/>
            <w:bottom w:val="none" w:sz="0" w:space="0" w:color="auto"/>
            <w:right w:val="none" w:sz="0" w:space="0" w:color="auto"/>
          </w:divBdr>
        </w:div>
        <w:div w:id="1390572993">
          <w:marLeft w:val="0"/>
          <w:marRight w:val="0"/>
          <w:marTop w:val="0"/>
          <w:marBottom w:val="0"/>
          <w:divBdr>
            <w:top w:val="none" w:sz="0" w:space="0" w:color="auto"/>
            <w:left w:val="none" w:sz="0" w:space="0" w:color="auto"/>
            <w:bottom w:val="none" w:sz="0" w:space="0" w:color="auto"/>
            <w:right w:val="none" w:sz="0" w:space="0" w:color="auto"/>
          </w:divBdr>
        </w:div>
        <w:div w:id="282345613">
          <w:marLeft w:val="0"/>
          <w:marRight w:val="0"/>
          <w:marTop w:val="0"/>
          <w:marBottom w:val="0"/>
          <w:divBdr>
            <w:top w:val="none" w:sz="0" w:space="0" w:color="auto"/>
            <w:left w:val="none" w:sz="0" w:space="0" w:color="auto"/>
            <w:bottom w:val="none" w:sz="0" w:space="0" w:color="auto"/>
            <w:right w:val="none" w:sz="0" w:space="0" w:color="auto"/>
          </w:divBdr>
        </w:div>
        <w:div w:id="2077584480">
          <w:marLeft w:val="0"/>
          <w:marRight w:val="0"/>
          <w:marTop w:val="0"/>
          <w:marBottom w:val="0"/>
          <w:divBdr>
            <w:top w:val="none" w:sz="0" w:space="0" w:color="auto"/>
            <w:left w:val="none" w:sz="0" w:space="0" w:color="auto"/>
            <w:bottom w:val="none" w:sz="0" w:space="0" w:color="auto"/>
            <w:right w:val="none" w:sz="0" w:space="0" w:color="auto"/>
          </w:divBdr>
        </w:div>
        <w:div w:id="1166945481">
          <w:marLeft w:val="0"/>
          <w:marRight w:val="0"/>
          <w:marTop w:val="0"/>
          <w:marBottom w:val="0"/>
          <w:divBdr>
            <w:top w:val="none" w:sz="0" w:space="0" w:color="auto"/>
            <w:left w:val="none" w:sz="0" w:space="0" w:color="auto"/>
            <w:bottom w:val="none" w:sz="0" w:space="0" w:color="auto"/>
            <w:right w:val="none" w:sz="0" w:space="0" w:color="auto"/>
          </w:divBdr>
        </w:div>
        <w:div w:id="587925422">
          <w:marLeft w:val="0"/>
          <w:marRight w:val="0"/>
          <w:marTop w:val="0"/>
          <w:marBottom w:val="0"/>
          <w:divBdr>
            <w:top w:val="none" w:sz="0" w:space="0" w:color="auto"/>
            <w:left w:val="none" w:sz="0" w:space="0" w:color="auto"/>
            <w:bottom w:val="none" w:sz="0" w:space="0" w:color="auto"/>
            <w:right w:val="none" w:sz="0" w:space="0" w:color="auto"/>
          </w:divBdr>
        </w:div>
        <w:div w:id="386493163">
          <w:marLeft w:val="0"/>
          <w:marRight w:val="0"/>
          <w:marTop w:val="0"/>
          <w:marBottom w:val="0"/>
          <w:divBdr>
            <w:top w:val="none" w:sz="0" w:space="0" w:color="auto"/>
            <w:left w:val="none" w:sz="0" w:space="0" w:color="auto"/>
            <w:bottom w:val="none" w:sz="0" w:space="0" w:color="auto"/>
            <w:right w:val="none" w:sz="0" w:space="0" w:color="auto"/>
          </w:divBdr>
        </w:div>
        <w:div w:id="1523932064">
          <w:marLeft w:val="0"/>
          <w:marRight w:val="0"/>
          <w:marTop w:val="0"/>
          <w:marBottom w:val="0"/>
          <w:divBdr>
            <w:top w:val="none" w:sz="0" w:space="0" w:color="auto"/>
            <w:left w:val="none" w:sz="0" w:space="0" w:color="auto"/>
            <w:bottom w:val="none" w:sz="0" w:space="0" w:color="auto"/>
            <w:right w:val="none" w:sz="0" w:space="0" w:color="auto"/>
          </w:divBdr>
        </w:div>
        <w:div w:id="636569827">
          <w:marLeft w:val="0"/>
          <w:marRight w:val="0"/>
          <w:marTop w:val="0"/>
          <w:marBottom w:val="0"/>
          <w:divBdr>
            <w:top w:val="none" w:sz="0" w:space="0" w:color="auto"/>
            <w:left w:val="none" w:sz="0" w:space="0" w:color="auto"/>
            <w:bottom w:val="none" w:sz="0" w:space="0" w:color="auto"/>
            <w:right w:val="none" w:sz="0" w:space="0" w:color="auto"/>
          </w:divBdr>
        </w:div>
        <w:div w:id="1315912665">
          <w:marLeft w:val="0"/>
          <w:marRight w:val="0"/>
          <w:marTop w:val="360"/>
          <w:marBottom w:val="0"/>
          <w:divBdr>
            <w:top w:val="none" w:sz="0" w:space="0" w:color="auto"/>
            <w:left w:val="none" w:sz="0" w:space="0" w:color="auto"/>
            <w:bottom w:val="none" w:sz="0" w:space="0" w:color="auto"/>
            <w:right w:val="none" w:sz="0" w:space="0" w:color="auto"/>
          </w:divBdr>
        </w:div>
        <w:div w:id="204145518">
          <w:marLeft w:val="0"/>
          <w:marRight w:val="0"/>
          <w:marTop w:val="0"/>
          <w:marBottom w:val="0"/>
          <w:divBdr>
            <w:top w:val="none" w:sz="0" w:space="0" w:color="auto"/>
            <w:left w:val="none" w:sz="0" w:space="0" w:color="auto"/>
            <w:bottom w:val="none" w:sz="0" w:space="0" w:color="auto"/>
            <w:right w:val="none" w:sz="0" w:space="0" w:color="auto"/>
          </w:divBdr>
        </w:div>
        <w:div w:id="515003254">
          <w:marLeft w:val="0"/>
          <w:marRight w:val="0"/>
          <w:marTop w:val="0"/>
          <w:marBottom w:val="0"/>
          <w:divBdr>
            <w:top w:val="none" w:sz="0" w:space="0" w:color="auto"/>
            <w:left w:val="none" w:sz="0" w:space="0" w:color="auto"/>
            <w:bottom w:val="none" w:sz="0" w:space="0" w:color="auto"/>
            <w:right w:val="none" w:sz="0" w:space="0" w:color="auto"/>
          </w:divBdr>
        </w:div>
        <w:div w:id="1841189379">
          <w:marLeft w:val="0"/>
          <w:marRight w:val="0"/>
          <w:marTop w:val="0"/>
          <w:marBottom w:val="0"/>
          <w:divBdr>
            <w:top w:val="none" w:sz="0" w:space="0" w:color="auto"/>
            <w:left w:val="none" w:sz="0" w:space="0" w:color="auto"/>
            <w:bottom w:val="none" w:sz="0" w:space="0" w:color="auto"/>
            <w:right w:val="none" w:sz="0" w:space="0" w:color="auto"/>
          </w:divBdr>
        </w:div>
        <w:div w:id="1678342863">
          <w:marLeft w:val="0"/>
          <w:marRight w:val="0"/>
          <w:marTop w:val="360"/>
          <w:marBottom w:val="0"/>
          <w:divBdr>
            <w:top w:val="none" w:sz="0" w:space="0" w:color="auto"/>
            <w:left w:val="none" w:sz="0" w:space="0" w:color="auto"/>
            <w:bottom w:val="none" w:sz="0" w:space="0" w:color="auto"/>
            <w:right w:val="none" w:sz="0" w:space="0" w:color="auto"/>
          </w:divBdr>
        </w:div>
        <w:div w:id="49621171">
          <w:marLeft w:val="0"/>
          <w:marRight w:val="0"/>
          <w:marTop w:val="0"/>
          <w:marBottom w:val="0"/>
          <w:divBdr>
            <w:top w:val="none" w:sz="0" w:space="0" w:color="auto"/>
            <w:left w:val="none" w:sz="0" w:space="0" w:color="auto"/>
            <w:bottom w:val="none" w:sz="0" w:space="0" w:color="auto"/>
            <w:right w:val="none" w:sz="0" w:space="0" w:color="auto"/>
          </w:divBdr>
        </w:div>
        <w:div w:id="1815218273">
          <w:marLeft w:val="0"/>
          <w:marRight w:val="0"/>
          <w:marTop w:val="0"/>
          <w:marBottom w:val="0"/>
          <w:divBdr>
            <w:top w:val="none" w:sz="0" w:space="0" w:color="auto"/>
            <w:left w:val="none" w:sz="0" w:space="0" w:color="auto"/>
            <w:bottom w:val="none" w:sz="0" w:space="0" w:color="auto"/>
            <w:right w:val="none" w:sz="0" w:space="0" w:color="auto"/>
          </w:divBdr>
        </w:div>
        <w:div w:id="73625309">
          <w:marLeft w:val="0"/>
          <w:marRight w:val="0"/>
          <w:marTop w:val="0"/>
          <w:marBottom w:val="0"/>
          <w:divBdr>
            <w:top w:val="none" w:sz="0" w:space="0" w:color="auto"/>
            <w:left w:val="none" w:sz="0" w:space="0" w:color="auto"/>
            <w:bottom w:val="none" w:sz="0" w:space="0" w:color="auto"/>
            <w:right w:val="none" w:sz="0" w:space="0" w:color="auto"/>
          </w:divBdr>
        </w:div>
        <w:div w:id="1024746823">
          <w:marLeft w:val="0"/>
          <w:marRight w:val="0"/>
          <w:marTop w:val="210"/>
          <w:marBottom w:val="0"/>
          <w:divBdr>
            <w:top w:val="none" w:sz="0" w:space="0" w:color="auto"/>
            <w:left w:val="none" w:sz="0" w:space="0" w:color="auto"/>
            <w:bottom w:val="none" w:sz="0" w:space="0" w:color="auto"/>
            <w:right w:val="none" w:sz="0" w:space="0" w:color="auto"/>
          </w:divBdr>
        </w:div>
        <w:div w:id="2058964814">
          <w:marLeft w:val="0"/>
          <w:marRight w:val="0"/>
          <w:marTop w:val="0"/>
          <w:marBottom w:val="0"/>
          <w:divBdr>
            <w:top w:val="none" w:sz="0" w:space="0" w:color="auto"/>
            <w:left w:val="none" w:sz="0" w:space="0" w:color="auto"/>
            <w:bottom w:val="none" w:sz="0" w:space="0" w:color="auto"/>
            <w:right w:val="none" w:sz="0" w:space="0" w:color="auto"/>
          </w:divBdr>
        </w:div>
        <w:div w:id="130027416">
          <w:marLeft w:val="0"/>
          <w:marRight w:val="0"/>
          <w:marTop w:val="0"/>
          <w:marBottom w:val="0"/>
          <w:divBdr>
            <w:top w:val="none" w:sz="0" w:space="0" w:color="auto"/>
            <w:left w:val="none" w:sz="0" w:space="0" w:color="auto"/>
            <w:bottom w:val="none" w:sz="0" w:space="0" w:color="auto"/>
            <w:right w:val="none" w:sz="0" w:space="0" w:color="auto"/>
          </w:divBdr>
        </w:div>
        <w:div w:id="1296525772">
          <w:marLeft w:val="0"/>
          <w:marRight w:val="0"/>
          <w:marTop w:val="0"/>
          <w:marBottom w:val="0"/>
          <w:divBdr>
            <w:top w:val="none" w:sz="0" w:space="0" w:color="auto"/>
            <w:left w:val="none" w:sz="0" w:space="0" w:color="auto"/>
            <w:bottom w:val="none" w:sz="0" w:space="0" w:color="auto"/>
            <w:right w:val="none" w:sz="0" w:space="0" w:color="auto"/>
          </w:divBdr>
        </w:div>
        <w:div w:id="1701317579">
          <w:marLeft w:val="0"/>
          <w:marRight w:val="0"/>
          <w:marTop w:val="0"/>
          <w:marBottom w:val="0"/>
          <w:divBdr>
            <w:top w:val="none" w:sz="0" w:space="0" w:color="auto"/>
            <w:left w:val="none" w:sz="0" w:space="0" w:color="auto"/>
            <w:bottom w:val="none" w:sz="0" w:space="0" w:color="auto"/>
            <w:right w:val="none" w:sz="0" w:space="0" w:color="auto"/>
          </w:divBdr>
        </w:div>
        <w:div w:id="1759521287">
          <w:marLeft w:val="0"/>
          <w:marRight w:val="0"/>
          <w:marTop w:val="0"/>
          <w:marBottom w:val="0"/>
          <w:divBdr>
            <w:top w:val="none" w:sz="0" w:space="0" w:color="auto"/>
            <w:left w:val="none" w:sz="0" w:space="0" w:color="auto"/>
            <w:bottom w:val="none" w:sz="0" w:space="0" w:color="auto"/>
            <w:right w:val="none" w:sz="0" w:space="0" w:color="auto"/>
          </w:divBdr>
        </w:div>
        <w:div w:id="1591767937">
          <w:marLeft w:val="0"/>
          <w:marRight w:val="0"/>
          <w:marTop w:val="210"/>
          <w:marBottom w:val="0"/>
          <w:divBdr>
            <w:top w:val="none" w:sz="0" w:space="0" w:color="auto"/>
            <w:left w:val="none" w:sz="0" w:space="0" w:color="auto"/>
            <w:bottom w:val="none" w:sz="0" w:space="0" w:color="auto"/>
            <w:right w:val="none" w:sz="0" w:space="0" w:color="auto"/>
          </w:divBdr>
        </w:div>
        <w:div w:id="1085881660">
          <w:marLeft w:val="0"/>
          <w:marRight w:val="0"/>
          <w:marTop w:val="0"/>
          <w:marBottom w:val="0"/>
          <w:divBdr>
            <w:top w:val="none" w:sz="0" w:space="0" w:color="auto"/>
            <w:left w:val="none" w:sz="0" w:space="0" w:color="auto"/>
            <w:bottom w:val="none" w:sz="0" w:space="0" w:color="auto"/>
            <w:right w:val="none" w:sz="0" w:space="0" w:color="auto"/>
          </w:divBdr>
        </w:div>
        <w:div w:id="812139911">
          <w:marLeft w:val="0"/>
          <w:marRight w:val="0"/>
          <w:marTop w:val="0"/>
          <w:marBottom w:val="0"/>
          <w:divBdr>
            <w:top w:val="none" w:sz="0" w:space="0" w:color="auto"/>
            <w:left w:val="none" w:sz="0" w:space="0" w:color="auto"/>
            <w:bottom w:val="none" w:sz="0" w:space="0" w:color="auto"/>
            <w:right w:val="none" w:sz="0" w:space="0" w:color="auto"/>
          </w:divBdr>
        </w:div>
        <w:div w:id="1990792654">
          <w:marLeft w:val="0"/>
          <w:marRight w:val="0"/>
          <w:marTop w:val="0"/>
          <w:marBottom w:val="0"/>
          <w:divBdr>
            <w:top w:val="none" w:sz="0" w:space="0" w:color="auto"/>
            <w:left w:val="none" w:sz="0" w:space="0" w:color="auto"/>
            <w:bottom w:val="none" w:sz="0" w:space="0" w:color="auto"/>
            <w:right w:val="none" w:sz="0" w:space="0" w:color="auto"/>
          </w:divBdr>
        </w:div>
        <w:div w:id="351997182">
          <w:marLeft w:val="0"/>
          <w:marRight w:val="0"/>
          <w:marTop w:val="0"/>
          <w:marBottom w:val="0"/>
          <w:divBdr>
            <w:top w:val="none" w:sz="0" w:space="0" w:color="auto"/>
            <w:left w:val="none" w:sz="0" w:space="0" w:color="auto"/>
            <w:bottom w:val="none" w:sz="0" w:space="0" w:color="auto"/>
            <w:right w:val="none" w:sz="0" w:space="0" w:color="auto"/>
          </w:divBdr>
        </w:div>
        <w:div w:id="3092792">
          <w:marLeft w:val="0"/>
          <w:marRight w:val="0"/>
          <w:marTop w:val="0"/>
          <w:marBottom w:val="0"/>
          <w:divBdr>
            <w:top w:val="none" w:sz="0" w:space="0" w:color="auto"/>
            <w:left w:val="none" w:sz="0" w:space="0" w:color="auto"/>
            <w:bottom w:val="none" w:sz="0" w:space="0" w:color="auto"/>
            <w:right w:val="none" w:sz="0" w:space="0" w:color="auto"/>
          </w:divBdr>
        </w:div>
        <w:div w:id="1431700990">
          <w:marLeft w:val="0"/>
          <w:marRight w:val="0"/>
          <w:marTop w:val="0"/>
          <w:marBottom w:val="0"/>
          <w:divBdr>
            <w:top w:val="none" w:sz="0" w:space="0" w:color="auto"/>
            <w:left w:val="none" w:sz="0" w:space="0" w:color="auto"/>
            <w:bottom w:val="none" w:sz="0" w:space="0" w:color="auto"/>
            <w:right w:val="none" w:sz="0" w:space="0" w:color="auto"/>
          </w:divBdr>
        </w:div>
        <w:div w:id="2005089149">
          <w:marLeft w:val="0"/>
          <w:marRight w:val="0"/>
          <w:marTop w:val="0"/>
          <w:marBottom w:val="0"/>
          <w:divBdr>
            <w:top w:val="none" w:sz="0" w:space="0" w:color="auto"/>
            <w:left w:val="none" w:sz="0" w:space="0" w:color="auto"/>
            <w:bottom w:val="none" w:sz="0" w:space="0" w:color="auto"/>
            <w:right w:val="none" w:sz="0" w:space="0" w:color="auto"/>
          </w:divBdr>
        </w:div>
        <w:div w:id="834954853">
          <w:marLeft w:val="0"/>
          <w:marRight w:val="0"/>
          <w:marTop w:val="0"/>
          <w:marBottom w:val="0"/>
          <w:divBdr>
            <w:top w:val="none" w:sz="0" w:space="0" w:color="auto"/>
            <w:left w:val="none" w:sz="0" w:space="0" w:color="auto"/>
            <w:bottom w:val="none" w:sz="0" w:space="0" w:color="auto"/>
            <w:right w:val="none" w:sz="0" w:space="0" w:color="auto"/>
          </w:divBdr>
        </w:div>
        <w:div w:id="1708410855">
          <w:marLeft w:val="0"/>
          <w:marRight w:val="0"/>
          <w:marTop w:val="0"/>
          <w:marBottom w:val="0"/>
          <w:divBdr>
            <w:top w:val="none" w:sz="0" w:space="0" w:color="auto"/>
            <w:left w:val="none" w:sz="0" w:space="0" w:color="auto"/>
            <w:bottom w:val="none" w:sz="0" w:space="0" w:color="auto"/>
            <w:right w:val="none" w:sz="0" w:space="0" w:color="auto"/>
          </w:divBdr>
        </w:div>
        <w:div w:id="2020345875">
          <w:marLeft w:val="0"/>
          <w:marRight w:val="0"/>
          <w:marTop w:val="0"/>
          <w:marBottom w:val="0"/>
          <w:divBdr>
            <w:top w:val="none" w:sz="0" w:space="0" w:color="auto"/>
            <w:left w:val="none" w:sz="0" w:space="0" w:color="auto"/>
            <w:bottom w:val="none" w:sz="0" w:space="0" w:color="auto"/>
            <w:right w:val="none" w:sz="0" w:space="0" w:color="auto"/>
          </w:divBdr>
        </w:div>
        <w:div w:id="1191844713">
          <w:marLeft w:val="0"/>
          <w:marRight w:val="0"/>
          <w:marTop w:val="0"/>
          <w:marBottom w:val="0"/>
          <w:divBdr>
            <w:top w:val="none" w:sz="0" w:space="0" w:color="auto"/>
            <w:left w:val="none" w:sz="0" w:space="0" w:color="auto"/>
            <w:bottom w:val="none" w:sz="0" w:space="0" w:color="auto"/>
            <w:right w:val="none" w:sz="0" w:space="0" w:color="auto"/>
          </w:divBdr>
        </w:div>
        <w:div w:id="753162440">
          <w:marLeft w:val="0"/>
          <w:marRight w:val="0"/>
          <w:marTop w:val="0"/>
          <w:marBottom w:val="0"/>
          <w:divBdr>
            <w:top w:val="none" w:sz="0" w:space="0" w:color="auto"/>
            <w:left w:val="none" w:sz="0" w:space="0" w:color="auto"/>
            <w:bottom w:val="none" w:sz="0" w:space="0" w:color="auto"/>
            <w:right w:val="none" w:sz="0" w:space="0" w:color="auto"/>
          </w:divBdr>
        </w:div>
        <w:div w:id="181284801">
          <w:marLeft w:val="0"/>
          <w:marRight w:val="0"/>
          <w:marTop w:val="360"/>
          <w:marBottom w:val="0"/>
          <w:divBdr>
            <w:top w:val="none" w:sz="0" w:space="0" w:color="auto"/>
            <w:left w:val="none" w:sz="0" w:space="0" w:color="auto"/>
            <w:bottom w:val="none" w:sz="0" w:space="0" w:color="auto"/>
            <w:right w:val="none" w:sz="0" w:space="0" w:color="auto"/>
          </w:divBdr>
        </w:div>
        <w:div w:id="390035575">
          <w:marLeft w:val="0"/>
          <w:marRight w:val="0"/>
          <w:marTop w:val="0"/>
          <w:marBottom w:val="0"/>
          <w:divBdr>
            <w:top w:val="none" w:sz="0" w:space="0" w:color="auto"/>
            <w:left w:val="none" w:sz="0" w:space="0" w:color="auto"/>
            <w:bottom w:val="none" w:sz="0" w:space="0" w:color="auto"/>
            <w:right w:val="none" w:sz="0" w:space="0" w:color="auto"/>
          </w:divBdr>
        </w:div>
        <w:div w:id="391730868">
          <w:marLeft w:val="0"/>
          <w:marRight w:val="0"/>
          <w:marTop w:val="0"/>
          <w:marBottom w:val="0"/>
          <w:divBdr>
            <w:top w:val="none" w:sz="0" w:space="0" w:color="auto"/>
            <w:left w:val="none" w:sz="0" w:space="0" w:color="auto"/>
            <w:bottom w:val="none" w:sz="0" w:space="0" w:color="auto"/>
            <w:right w:val="none" w:sz="0" w:space="0" w:color="auto"/>
          </w:divBdr>
        </w:div>
        <w:div w:id="1373382812">
          <w:marLeft w:val="0"/>
          <w:marRight w:val="0"/>
          <w:marTop w:val="0"/>
          <w:marBottom w:val="0"/>
          <w:divBdr>
            <w:top w:val="none" w:sz="0" w:space="0" w:color="auto"/>
            <w:left w:val="none" w:sz="0" w:space="0" w:color="auto"/>
            <w:bottom w:val="none" w:sz="0" w:space="0" w:color="auto"/>
            <w:right w:val="none" w:sz="0" w:space="0" w:color="auto"/>
          </w:divBdr>
        </w:div>
        <w:div w:id="115830343">
          <w:marLeft w:val="0"/>
          <w:marRight w:val="0"/>
          <w:marTop w:val="0"/>
          <w:marBottom w:val="0"/>
          <w:divBdr>
            <w:top w:val="none" w:sz="0" w:space="0" w:color="auto"/>
            <w:left w:val="none" w:sz="0" w:space="0" w:color="auto"/>
            <w:bottom w:val="none" w:sz="0" w:space="0" w:color="auto"/>
            <w:right w:val="none" w:sz="0" w:space="0" w:color="auto"/>
          </w:divBdr>
        </w:div>
        <w:div w:id="1014498923">
          <w:marLeft w:val="0"/>
          <w:marRight w:val="0"/>
          <w:marTop w:val="0"/>
          <w:marBottom w:val="0"/>
          <w:divBdr>
            <w:top w:val="none" w:sz="0" w:space="0" w:color="auto"/>
            <w:left w:val="none" w:sz="0" w:space="0" w:color="auto"/>
            <w:bottom w:val="none" w:sz="0" w:space="0" w:color="auto"/>
            <w:right w:val="none" w:sz="0" w:space="0" w:color="auto"/>
          </w:divBdr>
        </w:div>
        <w:div w:id="1043678592">
          <w:marLeft w:val="0"/>
          <w:marRight w:val="0"/>
          <w:marTop w:val="0"/>
          <w:marBottom w:val="0"/>
          <w:divBdr>
            <w:top w:val="none" w:sz="0" w:space="0" w:color="auto"/>
            <w:left w:val="none" w:sz="0" w:space="0" w:color="auto"/>
            <w:bottom w:val="none" w:sz="0" w:space="0" w:color="auto"/>
            <w:right w:val="none" w:sz="0" w:space="0" w:color="auto"/>
          </w:divBdr>
        </w:div>
        <w:div w:id="1862083376">
          <w:marLeft w:val="0"/>
          <w:marRight w:val="0"/>
          <w:marTop w:val="0"/>
          <w:marBottom w:val="0"/>
          <w:divBdr>
            <w:top w:val="none" w:sz="0" w:space="0" w:color="auto"/>
            <w:left w:val="none" w:sz="0" w:space="0" w:color="auto"/>
            <w:bottom w:val="none" w:sz="0" w:space="0" w:color="auto"/>
            <w:right w:val="none" w:sz="0" w:space="0" w:color="auto"/>
          </w:divBdr>
        </w:div>
        <w:div w:id="232592080">
          <w:marLeft w:val="0"/>
          <w:marRight w:val="0"/>
          <w:marTop w:val="0"/>
          <w:marBottom w:val="0"/>
          <w:divBdr>
            <w:top w:val="none" w:sz="0" w:space="0" w:color="auto"/>
            <w:left w:val="none" w:sz="0" w:space="0" w:color="auto"/>
            <w:bottom w:val="none" w:sz="0" w:space="0" w:color="auto"/>
            <w:right w:val="none" w:sz="0" w:space="0" w:color="auto"/>
          </w:divBdr>
        </w:div>
        <w:div w:id="971594418">
          <w:marLeft w:val="0"/>
          <w:marRight w:val="0"/>
          <w:marTop w:val="0"/>
          <w:marBottom w:val="0"/>
          <w:divBdr>
            <w:top w:val="none" w:sz="0" w:space="0" w:color="auto"/>
            <w:left w:val="none" w:sz="0" w:space="0" w:color="auto"/>
            <w:bottom w:val="none" w:sz="0" w:space="0" w:color="auto"/>
            <w:right w:val="none" w:sz="0" w:space="0" w:color="auto"/>
          </w:divBdr>
        </w:div>
        <w:div w:id="1982730079">
          <w:marLeft w:val="0"/>
          <w:marRight w:val="0"/>
          <w:marTop w:val="0"/>
          <w:marBottom w:val="0"/>
          <w:divBdr>
            <w:top w:val="none" w:sz="0" w:space="0" w:color="auto"/>
            <w:left w:val="none" w:sz="0" w:space="0" w:color="auto"/>
            <w:bottom w:val="none" w:sz="0" w:space="0" w:color="auto"/>
            <w:right w:val="none" w:sz="0" w:space="0" w:color="auto"/>
          </w:divBdr>
        </w:div>
        <w:div w:id="869074320">
          <w:marLeft w:val="0"/>
          <w:marRight w:val="0"/>
          <w:marTop w:val="0"/>
          <w:marBottom w:val="0"/>
          <w:divBdr>
            <w:top w:val="none" w:sz="0" w:space="0" w:color="auto"/>
            <w:left w:val="none" w:sz="0" w:space="0" w:color="auto"/>
            <w:bottom w:val="none" w:sz="0" w:space="0" w:color="auto"/>
            <w:right w:val="none" w:sz="0" w:space="0" w:color="auto"/>
          </w:divBdr>
        </w:div>
        <w:div w:id="1864708834">
          <w:marLeft w:val="0"/>
          <w:marRight w:val="0"/>
          <w:marTop w:val="0"/>
          <w:marBottom w:val="0"/>
          <w:divBdr>
            <w:top w:val="none" w:sz="0" w:space="0" w:color="auto"/>
            <w:left w:val="none" w:sz="0" w:space="0" w:color="auto"/>
            <w:bottom w:val="none" w:sz="0" w:space="0" w:color="auto"/>
            <w:right w:val="none" w:sz="0" w:space="0" w:color="auto"/>
          </w:divBdr>
        </w:div>
        <w:div w:id="247472212">
          <w:marLeft w:val="0"/>
          <w:marRight w:val="0"/>
          <w:marTop w:val="0"/>
          <w:marBottom w:val="0"/>
          <w:divBdr>
            <w:top w:val="none" w:sz="0" w:space="0" w:color="auto"/>
            <w:left w:val="none" w:sz="0" w:space="0" w:color="auto"/>
            <w:bottom w:val="none" w:sz="0" w:space="0" w:color="auto"/>
            <w:right w:val="none" w:sz="0" w:space="0" w:color="auto"/>
          </w:divBdr>
        </w:div>
        <w:div w:id="1122649680">
          <w:marLeft w:val="0"/>
          <w:marRight w:val="0"/>
          <w:marTop w:val="0"/>
          <w:marBottom w:val="0"/>
          <w:divBdr>
            <w:top w:val="none" w:sz="0" w:space="0" w:color="auto"/>
            <w:left w:val="none" w:sz="0" w:space="0" w:color="auto"/>
            <w:bottom w:val="none" w:sz="0" w:space="0" w:color="auto"/>
            <w:right w:val="none" w:sz="0" w:space="0" w:color="auto"/>
          </w:divBdr>
        </w:div>
        <w:div w:id="179928923">
          <w:marLeft w:val="0"/>
          <w:marRight w:val="0"/>
          <w:marTop w:val="0"/>
          <w:marBottom w:val="0"/>
          <w:divBdr>
            <w:top w:val="none" w:sz="0" w:space="0" w:color="auto"/>
            <w:left w:val="none" w:sz="0" w:space="0" w:color="auto"/>
            <w:bottom w:val="none" w:sz="0" w:space="0" w:color="auto"/>
            <w:right w:val="none" w:sz="0" w:space="0" w:color="auto"/>
          </w:divBdr>
        </w:div>
        <w:div w:id="1647927336">
          <w:marLeft w:val="0"/>
          <w:marRight w:val="0"/>
          <w:marTop w:val="0"/>
          <w:marBottom w:val="0"/>
          <w:divBdr>
            <w:top w:val="none" w:sz="0" w:space="0" w:color="auto"/>
            <w:left w:val="none" w:sz="0" w:space="0" w:color="auto"/>
            <w:bottom w:val="none" w:sz="0" w:space="0" w:color="auto"/>
            <w:right w:val="none" w:sz="0" w:space="0" w:color="auto"/>
          </w:divBdr>
        </w:div>
        <w:div w:id="212078202">
          <w:marLeft w:val="0"/>
          <w:marRight w:val="0"/>
          <w:marTop w:val="0"/>
          <w:marBottom w:val="0"/>
          <w:divBdr>
            <w:top w:val="none" w:sz="0" w:space="0" w:color="auto"/>
            <w:left w:val="none" w:sz="0" w:space="0" w:color="auto"/>
            <w:bottom w:val="none" w:sz="0" w:space="0" w:color="auto"/>
            <w:right w:val="none" w:sz="0" w:space="0" w:color="auto"/>
          </w:divBdr>
        </w:div>
        <w:div w:id="1832601364">
          <w:marLeft w:val="0"/>
          <w:marRight w:val="0"/>
          <w:marTop w:val="0"/>
          <w:marBottom w:val="0"/>
          <w:divBdr>
            <w:top w:val="none" w:sz="0" w:space="0" w:color="auto"/>
            <w:left w:val="none" w:sz="0" w:space="0" w:color="auto"/>
            <w:bottom w:val="none" w:sz="0" w:space="0" w:color="auto"/>
            <w:right w:val="none" w:sz="0" w:space="0" w:color="auto"/>
          </w:divBdr>
        </w:div>
        <w:div w:id="2113744500">
          <w:marLeft w:val="0"/>
          <w:marRight w:val="0"/>
          <w:marTop w:val="0"/>
          <w:marBottom w:val="0"/>
          <w:divBdr>
            <w:top w:val="none" w:sz="0" w:space="0" w:color="auto"/>
            <w:left w:val="none" w:sz="0" w:space="0" w:color="auto"/>
            <w:bottom w:val="none" w:sz="0" w:space="0" w:color="auto"/>
            <w:right w:val="none" w:sz="0" w:space="0" w:color="auto"/>
          </w:divBdr>
          <w:divsChild>
            <w:div w:id="1926961754">
              <w:marLeft w:val="0"/>
              <w:marRight w:val="0"/>
              <w:marTop w:val="0"/>
              <w:marBottom w:val="0"/>
              <w:divBdr>
                <w:top w:val="single" w:sz="6" w:space="0" w:color="9F9FDA"/>
                <w:left w:val="single" w:sz="6" w:space="0" w:color="9F9FDA"/>
                <w:bottom w:val="single" w:sz="6" w:space="0" w:color="9F9FDA"/>
                <w:right w:val="single" w:sz="6" w:space="0" w:color="9F9FDA"/>
              </w:divBdr>
              <w:divsChild>
                <w:div w:id="592671141">
                  <w:marLeft w:val="0"/>
                  <w:marRight w:val="0"/>
                  <w:marTop w:val="0"/>
                  <w:marBottom w:val="0"/>
                  <w:divBdr>
                    <w:top w:val="none" w:sz="0" w:space="0" w:color="auto"/>
                    <w:left w:val="none" w:sz="0" w:space="0" w:color="auto"/>
                    <w:bottom w:val="none" w:sz="0" w:space="0" w:color="auto"/>
                    <w:right w:val="none" w:sz="0" w:space="0" w:color="auto"/>
                  </w:divBdr>
                  <w:divsChild>
                    <w:div w:id="198943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177438">
          <w:marLeft w:val="0"/>
          <w:marRight w:val="0"/>
          <w:marTop w:val="0"/>
          <w:marBottom w:val="0"/>
          <w:divBdr>
            <w:top w:val="none" w:sz="0" w:space="0" w:color="auto"/>
            <w:left w:val="none" w:sz="0" w:space="0" w:color="auto"/>
            <w:bottom w:val="none" w:sz="0" w:space="0" w:color="auto"/>
            <w:right w:val="none" w:sz="0" w:space="0" w:color="auto"/>
          </w:divBdr>
        </w:div>
        <w:div w:id="1049719513">
          <w:marLeft w:val="0"/>
          <w:marRight w:val="0"/>
          <w:marTop w:val="0"/>
          <w:marBottom w:val="0"/>
          <w:divBdr>
            <w:top w:val="none" w:sz="0" w:space="0" w:color="auto"/>
            <w:left w:val="none" w:sz="0" w:space="0" w:color="auto"/>
            <w:bottom w:val="none" w:sz="0" w:space="0" w:color="auto"/>
            <w:right w:val="none" w:sz="0" w:space="0" w:color="auto"/>
          </w:divBdr>
        </w:div>
        <w:div w:id="302808586">
          <w:marLeft w:val="0"/>
          <w:marRight w:val="0"/>
          <w:marTop w:val="0"/>
          <w:marBottom w:val="0"/>
          <w:divBdr>
            <w:top w:val="none" w:sz="0" w:space="0" w:color="auto"/>
            <w:left w:val="none" w:sz="0" w:space="0" w:color="auto"/>
            <w:bottom w:val="none" w:sz="0" w:space="0" w:color="auto"/>
            <w:right w:val="none" w:sz="0" w:space="0" w:color="auto"/>
          </w:divBdr>
        </w:div>
        <w:div w:id="2001347755">
          <w:marLeft w:val="0"/>
          <w:marRight w:val="0"/>
          <w:marTop w:val="0"/>
          <w:marBottom w:val="0"/>
          <w:divBdr>
            <w:top w:val="none" w:sz="0" w:space="0" w:color="auto"/>
            <w:left w:val="none" w:sz="0" w:space="0" w:color="auto"/>
            <w:bottom w:val="none" w:sz="0" w:space="0" w:color="auto"/>
            <w:right w:val="none" w:sz="0" w:space="0" w:color="auto"/>
          </w:divBdr>
        </w:div>
        <w:div w:id="939602563">
          <w:marLeft w:val="0"/>
          <w:marRight w:val="0"/>
          <w:marTop w:val="0"/>
          <w:marBottom w:val="0"/>
          <w:divBdr>
            <w:top w:val="none" w:sz="0" w:space="0" w:color="auto"/>
            <w:left w:val="none" w:sz="0" w:space="0" w:color="auto"/>
            <w:bottom w:val="none" w:sz="0" w:space="0" w:color="auto"/>
            <w:right w:val="none" w:sz="0" w:space="0" w:color="auto"/>
          </w:divBdr>
        </w:div>
        <w:div w:id="1954895696">
          <w:marLeft w:val="0"/>
          <w:marRight w:val="0"/>
          <w:marTop w:val="0"/>
          <w:marBottom w:val="0"/>
          <w:divBdr>
            <w:top w:val="none" w:sz="0" w:space="0" w:color="auto"/>
            <w:left w:val="none" w:sz="0" w:space="0" w:color="auto"/>
            <w:bottom w:val="none" w:sz="0" w:space="0" w:color="auto"/>
            <w:right w:val="none" w:sz="0" w:space="0" w:color="auto"/>
          </w:divBdr>
        </w:div>
        <w:div w:id="866722933">
          <w:marLeft w:val="0"/>
          <w:marRight w:val="0"/>
          <w:marTop w:val="0"/>
          <w:marBottom w:val="0"/>
          <w:divBdr>
            <w:top w:val="none" w:sz="0" w:space="0" w:color="auto"/>
            <w:left w:val="none" w:sz="0" w:space="0" w:color="auto"/>
            <w:bottom w:val="none" w:sz="0" w:space="0" w:color="auto"/>
            <w:right w:val="none" w:sz="0" w:space="0" w:color="auto"/>
          </w:divBdr>
        </w:div>
        <w:div w:id="519198673">
          <w:marLeft w:val="0"/>
          <w:marRight w:val="0"/>
          <w:marTop w:val="0"/>
          <w:marBottom w:val="0"/>
          <w:divBdr>
            <w:top w:val="none" w:sz="0" w:space="0" w:color="auto"/>
            <w:left w:val="none" w:sz="0" w:space="0" w:color="auto"/>
            <w:bottom w:val="none" w:sz="0" w:space="0" w:color="auto"/>
            <w:right w:val="none" w:sz="0" w:space="0" w:color="auto"/>
          </w:divBdr>
        </w:div>
        <w:div w:id="2143033493">
          <w:marLeft w:val="0"/>
          <w:marRight w:val="0"/>
          <w:marTop w:val="0"/>
          <w:marBottom w:val="0"/>
          <w:divBdr>
            <w:top w:val="none" w:sz="0" w:space="0" w:color="auto"/>
            <w:left w:val="none" w:sz="0" w:space="0" w:color="auto"/>
            <w:bottom w:val="none" w:sz="0" w:space="0" w:color="auto"/>
            <w:right w:val="none" w:sz="0" w:space="0" w:color="auto"/>
          </w:divBdr>
        </w:div>
        <w:div w:id="260184448">
          <w:marLeft w:val="0"/>
          <w:marRight w:val="0"/>
          <w:marTop w:val="360"/>
          <w:marBottom w:val="0"/>
          <w:divBdr>
            <w:top w:val="none" w:sz="0" w:space="0" w:color="auto"/>
            <w:left w:val="none" w:sz="0" w:space="0" w:color="auto"/>
            <w:bottom w:val="none" w:sz="0" w:space="0" w:color="auto"/>
            <w:right w:val="none" w:sz="0" w:space="0" w:color="auto"/>
          </w:divBdr>
        </w:div>
        <w:div w:id="1531332401">
          <w:marLeft w:val="0"/>
          <w:marRight w:val="0"/>
          <w:marTop w:val="360"/>
          <w:marBottom w:val="0"/>
          <w:divBdr>
            <w:top w:val="none" w:sz="0" w:space="0" w:color="auto"/>
            <w:left w:val="none" w:sz="0" w:space="0" w:color="auto"/>
            <w:bottom w:val="none" w:sz="0" w:space="0" w:color="auto"/>
            <w:right w:val="none" w:sz="0" w:space="0" w:color="auto"/>
          </w:divBdr>
        </w:div>
        <w:div w:id="2033874100">
          <w:marLeft w:val="0"/>
          <w:marRight w:val="0"/>
          <w:marTop w:val="0"/>
          <w:marBottom w:val="0"/>
          <w:divBdr>
            <w:top w:val="none" w:sz="0" w:space="0" w:color="auto"/>
            <w:left w:val="none" w:sz="0" w:space="0" w:color="auto"/>
            <w:bottom w:val="none" w:sz="0" w:space="0" w:color="auto"/>
            <w:right w:val="none" w:sz="0" w:space="0" w:color="auto"/>
          </w:divBdr>
          <w:divsChild>
            <w:div w:id="154810145">
              <w:marLeft w:val="0"/>
              <w:marRight w:val="0"/>
              <w:marTop w:val="0"/>
              <w:marBottom w:val="0"/>
              <w:divBdr>
                <w:top w:val="single" w:sz="6" w:space="0" w:color="9F9FDA"/>
                <w:left w:val="single" w:sz="6" w:space="0" w:color="9F9FDA"/>
                <w:bottom w:val="single" w:sz="6" w:space="0" w:color="9F9FDA"/>
                <w:right w:val="single" w:sz="6" w:space="0" w:color="9F9FDA"/>
              </w:divBdr>
              <w:divsChild>
                <w:div w:id="903642608">
                  <w:marLeft w:val="0"/>
                  <w:marRight w:val="0"/>
                  <w:marTop w:val="0"/>
                  <w:marBottom w:val="0"/>
                  <w:divBdr>
                    <w:top w:val="none" w:sz="0" w:space="0" w:color="auto"/>
                    <w:left w:val="none" w:sz="0" w:space="0" w:color="auto"/>
                    <w:bottom w:val="none" w:sz="0" w:space="0" w:color="auto"/>
                    <w:right w:val="none" w:sz="0" w:space="0" w:color="auto"/>
                  </w:divBdr>
                  <w:divsChild>
                    <w:div w:id="13891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067696">
          <w:marLeft w:val="0"/>
          <w:marRight w:val="0"/>
          <w:marTop w:val="0"/>
          <w:marBottom w:val="0"/>
          <w:divBdr>
            <w:top w:val="none" w:sz="0" w:space="0" w:color="auto"/>
            <w:left w:val="none" w:sz="0" w:space="0" w:color="auto"/>
            <w:bottom w:val="none" w:sz="0" w:space="0" w:color="auto"/>
            <w:right w:val="none" w:sz="0" w:space="0" w:color="auto"/>
          </w:divBdr>
          <w:divsChild>
            <w:div w:id="1013336347">
              <w:marLeft w:val="0"/>
              <w:marRight w:val="0"/>
              <w:marTop w:val="0"/>
              <w:marBottom w:val="0"/>
              <w:divBdr>
                <w:top w:val="single" w:sz="6" w:space="0" w:color="9F9FDA"/>
                <w:left w:val="single" w:sz="6" w:space="0" w:color="9F9FDA"/>
                <w:bottom w:val="single" w:sz="6" w:space="0" w:color="9F9FDA"/>
                <w:right w:val="single" w:sz="6" w:space="0" w:color="9F9FDA"/>
              </w:divBdr>
              <w:divsChild>
                <w:div w:id="490487574">
                  <w:marLeft w:val="0"/>
                  <w:marRight w:val="0"/>
                  <w:marTop w:val="0"/>
                  <w:marBottom w:val="0"/>
                  <w:divBdr>
                    <w:top w:val="none" w:sz="0" w:space="0" w:color="auto"/>
                    <w:left w:val="none" w:sz="0" w:space="0" w:color="auto"/>
                    <w:bottom w:val="none" w:sz="0" w:space="0" w:color="auto"/>
                    <w:right w:val="none" w:sz="0" w:space="0" w:color="auto"/>
                  </w:divBdr>
                  <w:divsChild>
                    <w:div w:id="152050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233690">
          <w:marLeft w:val="0"/>
          <w:marRight w:val="0"/>
          <w:marTop w:val="0"/>
          <w:marBottom w:val="0"/>
          <w:divBdr>
            <w:top w:val="none" w:sz="0" w:space="0" w:color="auto"/>
            <w:left w:val="none" w:sz="0" w:space="0" w:color="auto"/>
            <w:bottom w:val="none" w:sz="0" w:space="0" w:color="auto"/>
            <w:right w:val="none" w:sz="0" w:space="0" w:color="auto"/>
          </w:divBdr>
        </w:div>
        <w:div w:id="2106920685">
          <w:marLeft w:val="0"/>
          <w:marRight w:val="0"/>
          <w:marTop w:val="0"/>
          <w:marBottom w:val="0"/>
          <w:divBdr>
            <w:top w:val="none" w:sz="0" w:space="0" w:color="auto"/>
            <w:left w:val="none" w:sz="0" w:space="0" w:color="auto"/>
            <w:bottom w:val="none" w:sz="0" w:space="0" w:color="auto"/>
            <w:right w:val="none" w:sz="0" w:space="0" w:color="auto"/>
          </w:divBdr>
        </w:div>
        <w:div w:id="772745168">
          <w:marLeft w:val="0"/>
          <w:marRight w:val="0"/>
          <w:marTop w:val="0"/>
          <w:marBottom w:val="0"/>
          <w:divBdr>
            <w:top w:val="none" w:sz="0" w:space="0" w:color="auto"/>
            <w:left w:val="none" w:sz="0" w:space="0" w:color="auto"/>
            <w:bottom w:val="none" w:sz="0" w:space="0" w:color="auto"/>
            <w:right w:val="none" w:sz="0" w:space="0" w:color="auto"/>
          </w:divBdr>
        </w:div>
        <w:div w:id="2064089036">
          <w:marLeft w:val="0"/>
          <w:marRight w:val="0"/>
          <w:marTop w:val="0"/>
          <w:marBottom w:val="0"/>
          <w:divBdr>
            <w:top w:val="none" w:sz="0" w:space="0" w:color="auto"/>
            <w:left w:val="none" w:sz="0" w:space="0" w:color="auto"/>
            <w:bottom w:val="none" w:sz="0" w:space="0" w:color="auto"/>
            <w:right w:val="none" w:sz="0" w:space="0" w:color="auto"/>
          </w:divBdr>
        </w:div>
        <w:div w:id="1898473464">
          <w:marLeft w:val="0"/>
          <w:marRight w:val="0"/>
          <w:marTop w:val="0"/>
          <w:marBottom w:val="0"/>
          <w:divBdr>
            <w:top w:val="none" w:sz="0" w:space="0" w:color="auto"/>
            <w:left w:val="none" w:sz="0" w:space="0" w:color="auto"/>
            <w:bottom w:val="none" w:sz="0" w:space="0" w:color="auto"/>
            <w:right w:val="none" w:sz="0" w:space="0" w:color="auto"/>
          </w:divBdr>
        </w:div>
        <w:div w:id="1251040680">
          <w:marLeft w:val="0"/>
          <w:marRight w:val="0"/>
          <w:marTop w:val="0"/>
          <w:marBottom w:val="0"/>
          <w:divBdr>
            <w:top w:val="none" w:sz="0" w:space="0" w:color="auto"/>
            <w:left w:val="none" w:sz="0" w:space="0" w:color="auto"/>
            <w:bottom w:val="none" w:sz="0" w:space="0" w:color="auto"/>
            <w:right w:val="none" w:sz="0" w:space="0" w:color="auto"/>
          </w:divBdr>
        </w:div>
        <w:div w:id="10687556">
          <w:marLeft w:val="0"/>
          <w:marRight w:val="0"/>
          <w:marTop w:val="0"/>
          <w:marBottom w:val="0"/>
          <w:divBdr>
            <w:top w:val="none" w:sz="0" w:space="0" w:color="auto"/>
            <w:left w:val="none" w:sz="0" w:space="0" w:color="auto"/>
            <w:bottom w:val="none" w:sz="0" w:space="0" w:color="auto"/>
            <w:right w:val="none" w:sz="0" w:space="0" w:color="auto"/>
          </w:divBdr>
          <w:divsChild>
            <w:div w:id="1931967210">
              <w:marLeft w:val="0"/>
              <w:marRight w:val="0"/>
              <w:marTop w:val="0"/>
              <w:marBottom w:val="0"/>
              <w:divBdr>
                <w:top w:val="single" w:sz="6" w:space="0" w:color="9F9FDA"/>
                <w:left w:val="single" w:sz="6" w:space="0" w:color="9F9FDA"/>
                <w:bottom w:val="single" w:sz="6" w:space="0" w:color="9F9FDA"/>
                <w:right w:val="single" w:sz="6" w:space="0" w:color="9F9FDA"/>
              </w:divBdr>
              <w:divsChild>
                <w:div w:id="1778869561">
                  <w:marLeft w:val="0"/>
                  <w:marRight w:val="0"/>
                  <w:marTop w:val="0"/>
                  <w:marBottom w:val="0"/>
                  <w:divBdr>
                    <w:top w:val="none" w:sz="0" w:space="0" w:color="auto"/>
                    <w:left w:val="none" w:sz="0" w:space="0" w:color="auto"/>
                    <w:bottom w:val="none" w:sz="0" w:space="0" w:color="auto"/>
                    <w:right w:val="none" w:sz="0" w:space="0" w:color="auto"/>
                  </w:divBdr>
                  <w:divsChild>
                    <w:div w:id="14116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268917">
          <w:marLeft w:val="0"/>
          <w:marRight w:val="0"/>
          <w:marTop w:val="0"/>
          <w:marBottom w:val="0"/>
          <w:divBdr>
            <w:top w:val="none" w:sz="0" w:space="0" w:color="auto"/>
            <w:left w:val="none" w:sz="0" w:space="0" w:color="auto"/>
            <w:bottom w:val="none" w:sz="0" w:space="0" w:color="auto"/>
            <w:right w:val="none" w:sz="0" w:space="0" w:color="auto"/>
          </w:divBdr>
        </w:div>
        <w:div w:id="1892812178">
          <w:marLeft w:val="0"/>
          <w:marRight w:val="0"/>
          <w:marTop w:val="0"/>
          <w:marBottom w:val="0"/>
          <w:divBdr>
            <w:top w:val="none" w:sz="0" w:space="0" w:color="auto"/>
            <w:left w:val="none" w:sz="0" w:space="0" w:color="auto"/>
            <w:bottom w:val="none" w:sz="0" w:space="0" w:color="auto"/>
            <w:right w:val="none" w:sz="0" w:space="0" w:color="auto"/>
          </w:divBdr>
        </w:div>
        <w:div w:id="1253273589">
          <w:marLeft w:val="0"/>
          <w:marRight w:val="0"/>
          <w:marTop w:val="0"/>
          <w:marBottom w:val="0"/>
          <w:divBdr>
            <w:top w:val="none" w:sz="0" w:space="0" w:color="auto"/>
            <w:left w:val="none" w:sz="0" w:space="0" w:color="auto"/>
            <w:bottom w:val="none" w:sz="0" w:space="0" w:color="auto"/>
            <w:right w:val="none" w:sz="0" w:space="0" w:color="auto"/>
          </w:divBdr>
          <w:divsChild>
            <w:div w:id="945190148">
              <w:marLeft w:val="0"/>
              <w:marRight w:val="0"/>
              <w:marTop w:val="0"/>
              <w:marBottom w:val="0"/>
              <w:divBdr>
                <w:top w:val="single" w:sz="6" w:space="0" w:color="9F9FDA"/>
                <w:left w:val="single" w:sz="6" w:space="0" w:color="9F9FDA"/>
                <w:bottom w:val="single" w:sz="6" w:space="0" w:color="9F9FDA"/>
                <w:right w:val="single" w:sz="6" w:space="0" w:color="9F9FDA"/>
              </w:divBdr>
              <w:divsChild>
                <w:div w:id="1394155140">
                  <w:marLeft w:val="0"/>
                  <w:marRight w:val="0"/>
                  <w:marTop w:val="0"/>
                  <w:marBottom w:val="0"/>
                  <w:divBdr>
                    <w:top w:val="none" w:sz="0" w:space="0" w:color="auto"/>
                    <w:left w:val="none" w:sz="0" w:space="0" w:color="auto"/>
                    <w:bottom w:val="none" w:sz="0" w:space="0" w:color="auto"/>
                    <w:right w:val="none" w:sz="0" w:space="0" w:color="auto"/>
                  </w:divBdr>
                  <w:divsChild>
                    <w:div w:id="112427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367411">
          <w:marLeft w:val="0"/>
          <w:marRight w:val="0"/>
          <w:marTop w:val="0"/>
          <w:marBottom w:val="0"/>
          <w:divBdr>
            <w:top w:val="none" w:sz="0" w:space="0" w:color="auto"/>
            <w:left w:val="none" w:sz="0" w:space="0" w:color="auto"/>
            <w:bottom w:val="none" w:sz="0" w:space="0" w:color="auto"/>
            <w:right w:val="none" w:sz="0" w:space="0" w:color="auto"/>
          </w:divBdr>
        </w:div>
        <w:div w:id="268894757">
          <w:marLeft w:val="0"/>
          <w:marRight w:val="0"/>
          <w:marTop w:val="0"/>
          <w:marBottom w:val="0"/>
          <w:divBdr>
            <w:top w:val="none" w:sz="0" w:space="0" w:color="auto"/>
            <w:left w:val="none" w:sz="0" w:space="0" w:color="auto"/>
            <w:bottom w:val="none" w:sz="0" w:space="0" w:color="auto"/>
            <w:right w:val="none" w:sz="0" w:space="0" w:color="auto"/>
          </w:divBdr>
        </w:div>
        <w:div w:id="1254703000">
          <w:marLeft w:val="0"/>
          <w:marRight w:val="0"/>
          <w:marTop w:val="0"/>
          <w:marBottom w:val="0"/>
          <w:divBdr>
            <w:top w:val="none" w:sz="0" w:space="0" w:color="auto"/>
            <w:left w:val="none" w:sz="0" w:space="0" w:color="auto"/>
            <w:bottom w:val="none" w:sz="0" w:space="0" w:color="auto"/>
            <w:right w:val="none" w:sz="0" w:space="0" w:color="auto"/>
          </w:divBdr>
        </w:div>
        <w:div w:id="1320188498">
          <w:marLeft w:val="0"/>
          <w:marRight w:val="0"/>
          <w:marTop w:val="0"/>
          <w:marBottom w:val="0"/>
          <w:divBdr>
            <w:top w:val="none" w:sz="0" w:space="0" w:color="auto"/>
            <w:left w:val="none" w:sz="0" w:space="0" w:color="auto"/>
            <w:bottom w:val="none" w:sz="0" w:space="0" w:color="auto"/>
            <w:right w:val="none" w:sz="0" w:space="0" w:color="auto"/>
          </w:divBdr>
        </w:div>
        <w:div w:id="1324577826">
          <w:marLeft w:val="0"/>
          <w:marRight w:val="0"/>
          <w:marTop w:val="0"/>
          <w:marBottom w:val="0"/>
          <w:divBdr>
            <w:top w:val="none" w:sz="0" w:space="0" w:color="auto"/>
            <w:left w:val="none" w:sz="0" w:space="0" w:color="auto"/>
            <w:bottom w:val="none" w:sz="0" w:space="0" w:color="auto"/>
            <w:right w:val="none" w:sz="0" w:space="0" w:color="auto"/>
          </w:divBdr>
        </w:div>
        <w:div w:id="1887250821">
          <w:marLeft w:val="0"/>
          <w:marRight w:val="0"/>
          <w:marTop w:val="0"/>
          <w:marBottom w:val="0"/>
          <w:divBdr>
            <w:top w:val="none" w:sz="0" w:space="0" w:color="auto"/>
            <w:left w:val="none" w:sz="0" w:space="0" w:color="auto"/>
            <w:bottom w:val="none" w:sz="0" w:space="0" w:color="auto"/>
            <w:right w:val="none" w:sz="0" w:space="0" w:color="auto"/>
          </w:divBdr>
        </w:div>
        <w:div w:id="1735273695">
          <w:marLeft w:val="0"/>
          <w:marRight w:val="0"/>
          <w:marTop w:val="0"/>
          <w:marBottom w:val="0"/>
          <w:divBdr>
            <w:top w:val="none" w:sz="0" w:space="0" w:color="auto"/>
            <w:left w:val="none" w:sz="0" w:space="0" w:color="auto"/>
            <w:bottom w:val="none" w:sz="0" w:space="0" w:color="auto"/>
            <w:right w:val="none" w:sz="0" w:space="0" w:color="auto"/>
          </w:divBdr>
        </w:div>
        <w:div w:id="1893953959">
          <w:marLeft w:val="0"/>
          <w:marRight w:val="0"/>
          <w:marTop w:val="0"/>
          <w:marBottom w:val="0"/>
          <w:divBdr>
            <w:top w:val="none" w:sz="0" w:space="0" w:color="auto"/>
            <w:left w:val="none" w:sz="0" w:space="0" w:color="auto"/>
            <w:bottom w:val="none" w:sz="0" w:space="0" w:color="auto"/>
            <w:right w:val="none" w:sz="0" w:space="0" w:color="auto"/>
          </w:divBdr>
        </w:div>
        <w:div w:id="1123812073">
          <w:marLeft w:val="0"/>
          <w:marRight w:val="0"/>
          <w:marTop w:val="0"/>
          <w:marBottom w:val="0"/>
          <w:divBdr>
            <w:top w:val="none" w:sz="0" w:space="0" w:color="auto"/>
            <w:left w:val="none" w:sz="0" w:space="0" w:color="auto"/>
            <w:bottom w:val="none" w:sz="0" w:space="0" w:color="auto"/>
            <w:right w:val="none" w:sz="0" w:space="0" w:color="auto"/>
          </w:divBdr>
        </w:div>
        <w:div w:id="583296222">
          <w:marLeft w:val="0"/>
          <w:marRight w:val="0"/>
          <w:marTop w:val="0"/>
          <w:marBottom w:val="0"/>
          <w:divBdr>
            <w:top w:val="none" w:sz="0" w:space="0" w:color="auto"/>
            <w:left w:val="none" w:sz="0" w:space="0" w:color="auto"/>
            <w:bottom w:val="none" w:sz="0" w:space="0" w:color="auto"/>
            <w:right w:val="none" w:sz="0" w:space="0" w:color="auto"/>
          </w:divBdr>
        </w:div>
        <w:div w:id="1325355161">
          <w:marLeft w:val="0"/>
          <w:marRight w:val="0"/>
          <w:marTop w:val="0"/>
          <w:marBottom w:val="0"/>
          <w:divBdr>
            <w:top w:val="none" w:sz="0" w:space="0" w:color="auto"/>
            <w:left w:val="none" w:sz="0" w:space="0" w:color="auto"/>
            <w:bottom w:val="none" w:sz="0" w:space="0" w:color="auto"/>
            <w:right w:val="none" w:sz="0" w:space="0" w:color="auto"/>
          </w:divBdr>
        </w:div>
        <w:div w:id="424226397">
          <w:marLeft w:val="0"/>
          <w:marRight w:val="0"/>
          <w:marTop w:val="0"/>
          <w:marBottom w:val="0"/>
          <w:divBdr>
            <w:top w:val="none" w:sz="0" w:space="0" w:color="auto"/>
            <w:left w:val="none" w:sz="0" w:space="0" w:color="auto"/>
            <w:bottom w:val="none" w:sz="0" w:space="0" w:color="auto"/>
            <w:right w:val="none" w:sz="0" w:space="0" w:color="auto"/>
          </w:divBdr>
        </w:div>
        <w:div w:id="1088426664">
          <w:marLeft w:val="0"/>
          <w:marRight w:val="0"/>
          <w:marTop w:val="0"/>
          <w:marBottom w:val="0"/>
          <w:divBdr>
            <w:top w:val="none" w:sz="0" w:space="0" w:color="auto"/>
            <w:left w:val="none" w:sz="0" w:space="0" w:color="auto"/>
            <w:bottom w:val="none" w:sz="0" w:space="0" w:color="auto"/>
            <w:right w:val="none" w:sz="0" w:space="0" w:color="auto"/>
          </w:divBdr>
        </w:div>
        <w:div w:id="1140876377">
          <w:marLeft w:val="0"/>
          <w:marRight w:val="0"/>
          <w:marTop w:val="360"/>
          <w:marBottom w:val="0"/>
          <w:divBdr>
            <w:top w:val="none" w:sz="0" w:space="0" w:color="auto"/>
            <w:left w:val="none" w:sz="0" w:space="0" w:color="auto"/>
            <w:bottom w:val="none" w:sz="0" w:space="0" w:color="auto"/>
            <w:right w:val="none" w:sz="0" w:space="0" w:color="auto"/>
          </w:divBdr>
        </w:div>
        <w:div w:id="1561592275">
          <w:marLeft w:val="0"/>
          <w:marRight w:val="0"/>
          <w:marTop w:val="0"/>
          <w:marBottom w:val="0"/>
          <w:divBdr>
            <w:top w:val="none" w:sz="0" w:space="0" w:color="auto"/>
            <w:left w:val="none" w:sz="0" w:space="0" w:color="auto"/>
            <w:bottom w:val="none" w:sz="0" w:space="0" w:color="auto"/>
            <w:right w:val="none" w:sz="0" w:space="0" w:color="auto"/>
          </w:divBdr>
        </w:div>
        <w:div w:id="286089198">
          <w:marLeft w:val="0"/>
          <w:marRight w:val="0"/>
          <w:marTop w:val="0"/>
          <w:marBottom w:val="0"/>
          <w:divBdr>
            <w:top w:val="none" w:sz="0" w:space="0" w:color="auto"/>
            <w:left w:val="none" w:sz="0" w:space="0" w:color="auto"/>
            <w:bottom w:val="none" w:sz="0" w:space="0" w:color="auto"/>
            <w:right w:val="none" w:sz="0" w:space="0" w:color="auto"/>
          </w:divBdr>
        </w:div>
        <w:div w:id="1671063264">
          <w:marLeft w:val="0"/>
          <w:marRight w:val="0"/>
          <w:marTop w:val="0"/>
          <w:marBottom w:val="0"/>
          <w:divBdr>
            <w:top w:val="none" w:sz="0" w:space="0" w:color="auto"/>
            <w:left w:val="none" w:sz="0" w:space="0" w:color="auto"/>
            <w:bottom w:val="none" w:sz="0" w:space="0" w:color="auto"/>
            <w:right w:val="none" w:sz="0" w:space="0" w:color="auto"/>
          </w:divBdr>
        </w:div>
        <w:div w:id="1328559139">
          <w:marLeft w:val="0"/>
          <w:marRight w:val="0"/>
          <w:marTop w:val="0"/>
          <w:marBottom w:val="0"/>
          <w:divBdr>
            <w:top w:val="none" w:sz="0" w:space="0" w:color="auto"/>
            <w:left w:val="none" w:sz="0" w:space="0" w:color="auto"/>
            <w:bottom w:val="none" w:sz="0" w:space="0" w:color="auto"/>
            <w:right w:val="none" w:sz="0" w:space="0" w:color="auto"/>
          </w:divBdr>
        </w:div>
        <w:div w:id="1006638626">
          <w:marLeft w:val="0"/>
          <w:marRight w:val="0"/>
          <w:marTop w:val="0"/>
          <w:marBottom w:val="0"/>
          <w:divBdr>
            <w:top w:val="none" w:sz="0" w:space="0" w:color="auto"/>
            <w:left w:val="none" w:sz="0" w:space="0" w:color="auto"/>
            <w:bottom w:val="none" w:sz="0" w:space="0" w:color="auto"/>
            <w:right w:val="none" w:sz="0" w:space="0" w:color="auto"/>
          </w:divBdr>
        </w:div>
        <w:div w:id="680472881">
          <w:marLeft w:val="0"/>
          <w:marRight w:val="0"/>
          <w:marTop w:val="0"/>
          <w:marBottom w:val="0"/>
          <w:divBdr>
            <w:top w:val="none" w:sz="0" w:space="0" w:color="auto"/>
            <w:left w:val="none" w:sz="0" w:space="0" w:color="auto"/>
            <w:bottom w:val="none" w:sz="0" w:space="0" w:color="auto"/>
            <w:right w:val="none" w:sz="0" w:space="0" w:color="auto"/>
          </w:divBdr>
        </w:div>
        <w:div w:id="873619510">
          <w:marLeft w:val="0"/>
          <w:marRight w:val="0"/>
          <w:marTop w:val="0"/>
          <w:marBottom w:val="0"/>
          <w:divBdr>
            <w:top w:val="none" w:sz="0" w:space="0" w:color="auto"/>
            <w:left w:val="none" w:sz="0" w:space="0" w:color="auto"/>
            <w:bottom w:val="none" w:sz="0" w:space="0" w:color="auto"/>
            <w:right w:val="none" w:sz="0" w:space="0" w:color="auto"/>
          </w:divBdr>
        </w:div>
        <w:div w:id="790788440">
          <w:marLeft w:val="0"/>
          <w:marRight w:val="0"/>
          <w:marTop w:val="0"/>
          <w:marBottom w:val="0"/>
          <w:divBdr>
            <w:top w:val="none" w:sz="0" w:space="0" w:color="auto"/>
            <w:left w:val="none" w:sz="0" w:space="0" w:color="auto"/>
            <w:bottom w:val="none" w:sz="0" w:space="0" w:color="auto"/>
            <w:right w:val="none" w:sz="0" w:space="0" w:color="auto"/>
          </w:divBdr>
        </w:div>
        <w:div w:id="1310936425">
          <w:marLeft w:val="0"/>
          <w:marRight w:val="0"/>
          <w:marTop w:val="0"/>
          <w:marBottom w:val="0"/>
          <w:divBdr>
            <w:top w:val="none" w:sz="0" w:space="0" w:color="auto"/>
            <w:left w:val="none" w:sz="0" w:space="0" w:color="auto"/>
            <w:bottom w:val="none" w:sz="0" w:space="0" w:color="auto"/>
            <w:right w:val="none" w:sz="0" w:space="0" w:color="auto"/>
          </w:divBdr>
        </w:div>
        <w:div w:id="1125150681">
          <w:marLeft w:val="0"/>
          <w:marRight w:val="0"/>
          <w:marTop w:val="0"/>
          <w:marBottom w:val="0"/>
          <w:divBdr>
            <w:top w:val="none" w:sz="0" w:space="0" w:color="auto"/>
            <w:left w:val="none" w:sz="0" w:space="0" w:color="auto"/>
            <w:bottom w:val="none" w:sz="0" w:space="0" w:color="auto"/>
            <w:right w:val="none" w:sz="0" w:space="0" w:color="auto"/>
          </w:divBdr>
        </w:div>
        <w:div w:id="1898399332">
          <w:marLeft w:val="0"/>
          <w:marRight w:val="0"/>
          <w:marTop w:val="0"/>
          <w:marBottom w:val="0"/>
          <w:divBdr>
            <w:top w:val="none" w:sz="0" w:space="0" w:color="auto"/>
            <w:left w:val="none" w:sz="0" w:space="0" w:color="auto"/>
            <w:bottom w:val="none" w:sz="0" w:space="0" w:color="auto"/>
            <w:right w:val="none" w:sz="0" w:space="0" w:color="auto"/>
          </w:divBdr>
        </w:div>
        <w:div w:id="377704503">
          <w:marLeft w:val="0"/>
          <w:marRight w:val="0"/>
          <w:marTop w:val="0"/>
          <w:marBottom w:val="0"/>
          <w:divBdr>
            <w:top w:val="none" w:sz="0" w:space="0" w:color="auto"/>
            <w:left w:val="none" w:sz="0" w:space="0" w:color="auto"/>
            <w:bottom w:val="none" w:sz="0" w:space="0" w:color="auto"/>
            <w:right w:val="none" w:sz="0" w:space="0" w:color="auto"/>
          </w:divBdr>
        </w:div>
        <w:div w:id="2036693227">
          <w:marLeft w:val="0"/>
          <w:marRight w:val="0"/>
          <w:marTop w:val="0"/>
          <w:marBottom w:val="0"/>
          <w:divBdr>
            <w:top w:val="none" w:sz="0" w:space="0" w:color="auto"/>
            <w:left w:val="none" w:sz="0" w:space="0" w:color="auto"/>
            <w:bottom w:val="none" w:sz="0" w:space="0" w:color="auto"/>
            <w:right w:val="none" w:sz="0" w:space="0" w:color="auto"/>
          </w:divBdr>
        </w:div>
        <w:div w:id="1792629246">
          <w:marLeft w:val="0"/>
          <w:marRight w:val="0"/>
          <w:marTop w:val="0"/>
          <w:marBottom w:val="0"/>
          <w:divBdr>
            <w:top w:val="none" w:sz="0" w:space="0" w:color="auto"/>
            <w:left w:val="none" w:sz="0" w:space="0" w:color="auto"/>
            <w:bottom w:val="none" w:sz="0" w:space="0" w:color="auto"/>
            <w:right w:val="none" w:sz="0" w:space="0" w:color="auto"/>
          </w:divBdr>
        </w:div>
        <w:div w:id="298417988">
          <w:marLeft w:val="0"/>
          <w:marRight w:val="0"/>
          <w:marTop w:val="0"/>
          <w:marBottom w:val="0"/>
          <w:divBdr>
            <w:top w:val="none" w:sz="0" w:space="0" w:color="auto"/>
            <w:left w:val="none" w:sz="0" w:space="0" w:color="auto"/>
            <w:bottom w:val="none" w:sz="0" w:space="0" w:color="auto"/>
            <w:right w:val="none" w:sz="0" w:space="0" w:color="auto"/>
          </w:divBdr>
        </w:div>
        <w:div w:id="241719799">
          <w:marLeft w:val="0"/>
          <w:marRight w:val="0"/>
          <w:marTop w:val="0"/>
          <w:marBottom w:val="0"/>
          <w:divBdr>
            <w:top w:val="none" w:sz="0" w:space="0" w:color="auto"/>
            <w:left w:val="none" w:sz="0" w:space="0" w:color="auto"/>
            <w:bottom w:val="none" w:sz="0" w:space="0" w:color="auto"/>
            <w:right w:val="none" w:sz="0" w:space="0" w:color="auto"/>
          </w:divBdr>
        </w:div>
        <w:div w:id="2111267315">
          <w:marLeft w:val="0"/>
          <w:marRight w:val="0"/>
          <w:marTop w:val="0"/>
          <w:marBottom w:val="0"/>
          <w:divBdr>
            <w:top w:val="none" w:sz="0" w:space="0" w:color="auto"/>
            <w:left w:val="none" w:sz="0" w:space="0" w:color="auto"/>
            <w:bottom w:val="none" w:sz="0" w:space="0" w:color="auto"/>
            <w:right w:val="none" w:sz="0" w:space="0" w:color="auto"/>
          </w:divBdr>
        </w:div>
        <w:div w:id="1015964446">
          <w:marLeft w:val="0"/>
          <w:marRight w:val="0"/>
          <w:marTop w:val="0"/>
          <w:marBottom w:val="0"/>
          <w:divBdr>
            <w:top w:val="none" w:sz="0" w:space="0" w:color="auto"/>
            <w:left w:val="none" w:sz="0" w:space="0" w:color="auto"/>
            <w:bottom w:val="none" w:sz="0" w:space="0" w:color="auto"/>
            <w:right w:val="none" w:sz="0" w:space="0" w:color="auto"/>
          </w:divBdr>
        </w:div>
        <w:div w:id="459885907">
          <w:marLeft w:val="0"/>
          <w:marRight w:val="0"/>
          <w:marTop w:val="360"/>
          <w:marBottom w:val="0"/>
          <w:divBdr>
            <w:top w:val="none" w:sz="0" w:space="0" w:color="auto"/>
            <w:left w:val="none" w:sz="0" w:space="0" w:color="auto"/>
            <w:bottom w:val="none" w:sz="0" w:space="0" w:color="auto"/>
            <w:right w:val="none" w:sz="0" w:space="0" w:color="auto"/>
          </w:divBdr>
        </w:div>
        <w:div w:id="319508318">
          <w:marLeft w:val="0"/>
          <w:marRight w:val="0"/>
          <w:marTop w:val="0"/>
          <w:marBottom w:val="0"/>
          <w:divBdr>
            <w:top w:val="none" w:sz="0" w:space="0" w:color="auto"/>
            <w:left w:val="none" w:sz="0" w:space="0" w:color="auto"/>
            <w:bottom w:val="none" w:sz="0" w:space="0" w:color="auto"/>
            <w:right w:val="none" w:sz="0" w:space="0" w:color="auto"/>
          </w:divBdr>
        </w:div>
        <w:div w:id="1866093512">
          <w:marLeft w:val="0"/>
          <w:marRight w:val="0"/>
          <w:marTop w:val="0"/>
          <w:marBottom w:val="0"/>
          <w:divBdr>
            <w:top w:val="none" w:sz="0" w:space="0" w:color="auto"/>
            <w:left w:val="none" w:sz="0" w:space="0" w:color="auto"/>
            <w:bottom w:val="none" w:sz="0" w:space="0" w:color="auto"/>
            <w:right w:val="none" w:sz="0" w:space="0" w:color="auto"/>
          </w:divBdr>
        </w:div>
        <w:div w:id="990601999">
          <w:marLeft w:val="0"/>
          <w:marRight w:val="0"/>
          <w:marTop w:val="0"/>
          <w:marBottom w:val="0"/>
          <w:divBdr>
            <w:top w:val="none" w:sz="0" w:space="0" w:color="auto"/>
            <w:left w:val="none" w:sz="0" w:space="0" w:color="auto"/>
            <w:bottom w:val="none" w:sz="0" w:space="0" w:color="auto"/>
            <w:right w:val="none" w:sz="0" w:space="0" w:color="auto"/>
          </w:divBdr>
        </w:div>
        <w:div w:id="1291546079">
          <w:marLeft w:val="0"/>
          <w:marRight w:val="0"/>
          <w:marTop w:val="0"/>
          <w:marBottom w:val="0"/>
          <w:divBdr>
            <w:top w:val="none" w:sz="0" w:space="0" w:color="auto"/>
            <w:left w:val="none" w:sz="0" w:space="0" w:color="auto"/>
            <w:bottom w:val="none" w:sz="0" w:space="0" w:color="auto"/>
            <w:right w:val="none" w:sz="0" w:space="0" w:color="auto"/>
          </w:divBdr>
        </w:div>
        <w:div w:id="640814087">
          <w:marLeft w:val="0"/>
          <w:marRight w:val="0"/>
          <w:marTop w:val="0"/>
          <w:marBottom w:val="0"/>
          <w:divBdr>
            <w:top w:val="none" w:sz="0" w:space="0" w:color="auto"/>
            <w:left w:val="none" w:sz="0" w:space="0" w:color="auto"/>
            <w:bottom w:val="none" w:sz="0" w:space="0" w:color="auto"/>
            <w:right w:val="none" w:sz="0" w:space="0" w:color="auto"/>
          </w:divBdr>
        </w:div>
        <w:div w:id="2072264678">
          <w:marLeft w:val="0"/>
          <w:marRight w:val="0"/>
          <w:marTop w:val="0"/>
          <w:marBottom w:val="0"/>
          <w:divBdr>
            <w:top w:val="none" w:sz="0" w:space="0" w:color="auto"/>
            <w:left w:val="none" w:sz="0" w:space="0" w:color="auto"/>
            <w:bottom w:val="none" w:sz="0" w:space="0" w:color="auto"/>
            <w:right w:val="none" w:sz="0" w:space="0" w:color="auto"/>
          </w:divBdr>
        </w:div>
        <w:div w:id="1671447530">
          <w:marLeft w:val="0"/>
          <w:marRight w:val="0"/>
          <w:marTop w:val="0"/>
          <w:marBottom w:val="0"/>
          <w:divBdr>
            <w:top w:val="none" w:sz="0" w:space="0" w:color="auto"/>
            <w:left w:val="none" w:sz="0" w:space="0" w:color="auto"/>
            <w:bottom w:val="none" w:sz="0" w:space="0" w:color="auto"/>
            <w:right w:val="none" w:sz="0" w:space="0" w:color="auto"/>
          </w:divBdr>
        </w:div>
        <w:div w:id="123155013">
          <w:marLeft w:val="0"/>
          <w:marRight w:val="0"/>
          <w:marTop w:val="0"/>
          <w:marBottom w:val="0"/>
          <w:divBdr>
            <w:top w:val="none" w:sz="0" w:space="0" w:color="auto"/>
            <w:left w:val="none" w:sz="0" w:space="0" w:color="auto"/>
            <w:bottom w:val="none" w:sz="0" w:space="0" w:color="auto"/>
            <w:right w:val="none" w:sz="0" w:space="0" w:color="auto"/>
          </w:divBdr>
        </w:div>
        <w:div w:id="345835525">
          <w:marLeft w:val="0"/>
          <w:marRight w:val="0"/>
          <w:marTop w:val="0"/>
          <w:marBottom w:val="0"/>
          <w:divBdr>
            <w:top w:val="none" w:sz="0" w:space="0" w:color="auto"/>
            <w:left w:val="none" w:sz="0" w:space="0" w:color="auto"/>
            <w:bottom w:val="none" w:sz="0" w:space="0" w:color="auto"/>
            <w:right w:val="none" w:sz="0" w:space="0" w:color="auto"/>
          </w:divBdr>
        </w:div>
        <w:div w:id="782773040">
          <w:marLeft w:val="0"/>
          <w:marRight w:val="0"/>
          <w:marTop w:val="0"/>
          <w:marBottom w:val="0"/>
          <w:divBdr>
            <w:top w:val="none" w:sz="0" w:space="0" w:color="auto"/>
            <w:left w:val="none" w:sz="0" w:space="0" w:color="auto"/>
            <w:bottom w:val="none" w:sz="0" w:space="0" w:color="auto"/>
            <w:right w:val="none" w:sz="0" w:space="0" w:color="auto"/>
          </w:divBdr>
        </w:div>
        <w:div w:id="1406486936">
          <w:marLeft w:val="0"/>
          <w:marRight w:val="0"/>
          <w:marTop w:val="0"/>
          <w:marBottom w:val="0"/>
          <w:divBdr>
            <w:top w:val="none" w:sz="0" w:space="0" w:color="auto"/>
            <w:left w:val="none" w:sz="0" w:space="0" w:color="auto"/>
            <w:bottom w:val="none" w:sz="0" w:space="0" w:color="auto"/>
            <w:right w:val="none" w:sz="0" w:space="0" w:color="auto"/>
          </w:divBdr>
        </w:div>
        <w:div w:id="1876236732">
          <w:marLeft w:val="0"/>
          <w:marRight w:val="0"/>
          <w:marTop w:val="0"/>
          <w:marBottom w:val="0"/>
          <w:divBdr>
            <w:top w:val="none" w:sz="0" w:space="0" w:color="auto"/>
            <w:left w:val="none" w:sz="0" w:space="0" w:color="auto"/>
            <w:bottom w:val="none" w:sz="0" w:space="0" w:color="auto"/>
            <w:right w:val="none" w:sz="0" w:space="0" w:color="auto"/>
          </w:divBdr>
        </w:div>
        <w:div w:id="1123306961">
          <w:marLeft w:val="0"/>
          <w:marRight w:val="0"/>
          <w:marTop w:val="360"/>
          <w:marBottom w:val="0"/>
          <w:divBdr>
            <w:top w:val="none" w:sz="0" w:space="0" w:color="auto"/>
            <w:left w:val="none" w:sz="0" w:space="0" w:color="auto"/>
            <w:bottom w:val="none" w:sz="0" w:space="0" w:color="auto"/>
            <w:right w:val="none" w:sz="0" w:space="0" w:color="auto"/>
          </w:divBdr>
        </w:div>
        <w:div w:id="1712878583">
          <w:marLeft w:val="0"/>
          <w:marRight w:val="0"/>
          <w:marTop w:val="0"/>
          <w:marBottom w:val="0"/>
          <w:divBdr>
            <w:top w:val="none" w:sz="0" w:space="0" w:color="auto"/>
            <w:left w:val="none" w:sz="0" w:space="0" w:color="auto"/>
            <w:bottom w:val="none" w:sz="0" w:space="0" w:color="auto"/>
            <w:right w:val="none" w:sz="0" w:space="0" w:color="auto"/>
          </w:divBdr>
        </w:div>
        <w:div w:id="90787715">
          <w:marLeft w:val="0"/>
          <w:marRight w:val="0"/>
          <w:marTop w:val="0"/>
          <w:marBottom w:val="0"/>
          <w:divBdr>
            <w:top w:val="none" w:sz="0" w:space="0" w:color="auto"/>
            <w:left w:val="none" w:sz="0" w:space="0" w:color="auto"/>
            <w:bottom w:val="none" w:sz="0" w:space="0" w:color="auto"/>
            <w:right w:val="none" w:sz="0" w:space="0" w:color="auto"/>
          </w:divBdr>
        </w:div>
        <w:div w:id="21707787">
          <w:marLeft w:val="0"/>
          <w:marRight w:val="0"/>
          <w:marTop w:val="0"/>
          <w:marBottom w:val="0"/>
          <w:divBdr>
            <w:top w:val="none" w:sz="0" w:space="0" w:color="auto"/>
            <w:left w:val="none" w:sz="0" w:space="0" w:color="auto"/>
            <w:bottom w:val="none" w:sz="0" w:space="0" w:color="auto"/>
            <w:right w:val="none" w:sz="0" w:space="0" w:color="auto"/>
          </w:divBdr>
        </w:div>
        <w:div w:id="1055211">
          <w:marLeft w:val="0"/>
          <w:marRight w:val="0"/>
          <w:marTop w:val="0"/>
          <w:marBottom w:val="0"/>
          <w:divBdr>
            <w:top w:val="none" w:sz="0" w:space="0" w:color="auto"/>
            <w:left w:val="none" w:sz="0" w:space="0" w:color="auto"/>
            <w:bottom w:val="none" w:sz="0" w:space="0" w:color="auto"/>
            <w:right w:val="none" w:sz="0" w:space="0" w:color="auto"/>
          </w:divBdr>
        </w:div>
        <w:div w:id="1486556037">
          <w:marLeft w:val="0"/>
          <w:marRight w:val="0"/>
          <w:marTop w:val="0"/>
          <w:marBottom w:val="0"/>
          <w:divBdr>
            <w:top w:val="none" w:sz="0" w:space="0" w:color="auto"/>
            <w:left w:val="none" w:sz="0" w:space="0" w:color="auto"/>
            <w:bottom w:val="none" w:sz="0" w:space="0" w:color="auto"/>
            <w:right w:val="none" w:sz="0" w:space="0" w:color="auto"/>
          </w:divBdr>
        </w:div>
        <w:div w:id="2010980816">
          <w:marLeft w:val="0"/>
          <w:marRight w:val="0"/>
          <w:marTop w:val="0"/>
          <w:marBottom w:val="0"/>
          <w:divBdr>
            <w:top w:val="none" w:sz="0" w:space="0" w:color="auto"/>
            <w:left w:val="none" w:sz="0" w:space="0" w:color="auto"/>
            <w:bottom w:val="none" w:sz="0" w:space="0" w:color="auto"/>
            <w:right w:val="none" w:sz="0" w:space="0" w:color="auto"/>
          </w:divBdr>
        </w:div>
        <w:div w:id="1148548549">
          <w:marLeft w:val="0"/>
          <w:marRight w:val="0"/>
          <w:marTop w:val="0"/>
          <w:marBottom w:val="0"/>
          <w:divBdr>
            <w:top w:val="none" w:sz="0" w:space="0" w:color="auto"/>
            <w:left w:val="none" w:sz="0" w:space="0" w:color="auto"/>
            <w:bottom w:val="none" w:sz="0" w:space="0" w:color="auto"/>
            <w:right w:val="none" w:sz="0" w:space="0" w:color="auto"/>
          </w:divBdr>
        </w:div>
        <w:div w:id="685255498">
          <w:marLeft w:val="0"/>
          <w:marRight w:val="0"/>
          <w:marTop w:val="0"/>
          <w:marBottom w:val="0"/>
          <w:divBdr>
            <w:top w:val="none" w:sz="0" w:space="0" w:color="auto"/>
            <w:left w:val="none" w:sz="0" w:space="0" w:color="auto"/>
            <w:bottom w:val="none" w:sz="0" w:space="0" w:color="auto"/>
            <w:right w:val="none" w:sz="0" w:space="0" w:color="auto"/>
          </w:divBdr>
        </w:div>
        <w:div w:id="1449546735">
          <w:marLeft w:val="0"/>
          <w:marRight w:val="0"/>
          <w:marTop w:val="0"/>
          <w:marBottom w:val="0"/>
          <w:divBdr>
            <w:top w:val="none" w:sz="0" w:space="0" w:color="auto"/>
            <w:left w:val="none" w:sz="0" w:space="0" w:color="auto"/>
            <w:bottom w:val="none" w:sz="0" w:space="0" w:color="auto"/>
            <w:right w:val="none" w:sz="0" w:space="0" w:color="auto"/>
          </w:divBdr>
        </w:div>
        <w:div w:id="528108727">
          <w:marLeft w:val="0"/>
          <w:marRight w:val="0"/>
          <w:marTop w:val="0"/>
          <w:marBottom w:val="0"/>
          <w:divBdr>
            <w:top w:val="none" w:sz="0" w:space="0" w:color="auto"/>
            <w:left w:val="none" w:sz="0" w:space="0" w:color="auto"/>
            <w:bottom w:val="none" w:sz="0" w:space="0" w:color="auto"/>
            <w:right w:val="none" w:sz="0" w:space="0" w:color="auto"/>
          </w:divBdr>
        </w:div>
        <w:div w:id="726025885">
          <w:marLeft w:val="0"/>
          <w:marRight w:val="0"/>
          <w:marTop w:val="0"/>
          <w:marBottom w:val="0"/>
          <w:divBdr>
            <w:top w:val="none" w:sz="0" w:space="0" w:color="auto"/>
            <w:left w:val="none" w:sz="0" w:space="0" w:color="auto"/>
            <w:bottom w:val="none" w:sz="0" w:space="0" w:color="auto"/>
            <w:right w:val="none" w:sz="0" w:space="0" w:color="auto"/>
          </w:divBdr>
        </w:div>
        <w:div w:id="356279555">
          <w:marLeft w:val="0"/>
          <w:marRight w:val="0"/>
          <w:marTop w:val="360"/>
          <w:marBottom w:val="0"/>
          <w:divBdr>
            <w:top w:val="none" w:sz="0" w:space="0" w:color="auto"/>
            <w:left w:val="none" w:sz="0" w:space="0" w:color="auto"/>
            <w:bottom w:val="none" w:sz="0" w:space="0" w:color="auto"/>
            <w:right w:val="none" w:sz="0" w:space="0" w:color="auto"/>
          </w:divBdr>
        </w:div>
        <w:div w:id="1499463771">
          <w:marLeft w:val="0"/>
          <w:marRight w:val="0"/>
          <w:marTop w:val="0"/>
          <w:marBottom w:val="0"/>
          <w:divBdr>
            <w:top w:val="none" w:sz="0" w:space="0" w:color="auto"/>
            <w:left w:val="none" w:sz="0" w:space="0" w:color="auto"/>
            <w:bottom w:val="none" w:sz="0" w:space="0" w:color="auto"/>
            <w:right w:val="none" w:sz="0" w:space="0" w:color="auto"/>
          </w:divBdr>
        </w:div>
        <w:div w:id="661934265">
          <w:marLeft w:val="0"/>
          <w:marRight w:val="0"/>
          <w:marTop w:val="210"/>
          <w:marBottom w:val="0"/>
          <w:divBdr>
            <w:top w:val="none" w:sz="0" w:space="0" w:color="auto"/>
            <w:left w:val="none" w:sz="0" w:space="0" w:color="auto"/>
            <w:bottom w:val="none" w:sz="0" w:space="0" w:color="auto"/>
            <w:right w:val="none" w:sz="0" w:space="0" w:color="auto"/>
          </w:divBdr>
        </w:div>
        <w:div w:id="1641572944">
          <w:marLeft w:val="0"/>
          <w:marRight w:val="0"/>
          <w:marTop w:val="0"/>
          <w:marBottom w:val="0"/>
          <w:divBdr>
            <w:top w:val="none" w:sz="0" w:space="0" w:color="auto"/>
            <w:left w:val="none" w:sz="0" w:space="0" w:color="auto"/>
            <w:bottom w:val="none" w:sz="0" w:space="0" w:color="auto"/>
            <w:right w:val="none" w:sz="0" w:space="0" w:color="auto"/>
          </w:divBdr>
        </w:div>
        <w:div w:id="484901461">
          <w:marLeft w:val="0"/>
          <w:marRight w:val="0"/>
          <w:marTop w:val="0"/>
          <w:marBottom w:val="0"/>
          <w:divBdr>
            <w:top w:val="none" w:sz="0" w:space="0" w:color="auto"/>
            <w:left w:val="none" w:sz="0" w:space="0" w:color="auto"/>
            <w:bottom w:val="none" w:sz="0" w:space="0" w:color="auto"/>
            <w:right w:val="none" w:sz="0" w:space="0" w:color="auto"/>
          </w:divBdr>
        </w:div>
        <w:div w:id="176043878">
          <w:marLeft w:val="0"/>
          <w:marRight w:val="0"/>
          <w:marTop w:val="0"/>
          <w:marBottom w:val="0"/>
          <w:divBdr>
            <w:top w:val="none" w:sz="0" w:space="0" w:color="auto"/>
            <w:left w:val="none" w:sz="0" w:space="0" w:color="auto"/>
            <w:bottom w:val="none" w:sz="0" w:space="0" w:color="auto"/>
            <w:right w:val="none" w:sz="0" w:space="0" w:color="auto"/>
          </w:divBdr>
        </w:div>
        <w:div w:id="1870530702">
          <w:marLeft w:val="0"/>
          <w:marRight w:val="0"/>
          <w:marTop w:val="0"/>
          <w:marBottom w:val="0"/>
          <w:divBdr>
            <w:top w:val="none" w:sz="0" w:space="0" w:color="auto"/>
            <w:left w:val="none" w:sz="0" w:space="0" w:color="auto"/>
            <w:bottom w:val="none" w:sz="0" w:space="0" w:color="auto"/>
            <w:right w:val="none" w:sz="0" w:space="0" w:color="auto"/>
          </w:divBdr>
        </w:div>
        <w:div w:id="705639047">
          <w:marLeft w:val="0"/>
          <w:marRight w:val="0"/>
          <w:marTop w:val="0"/>
          <w:marBottom w:val="0"/>
          <w:divBdr>
            <w:top w:val="none" w:sz="0" w:space="0" w:color="auto"/>
            <w:left w:val="none" w:sz="0" w:space="0" w:color="auto"/>
            <w:bottom w:val="none" w:sz="0" w:space="0" w:color="auto"/>
            <w:right w:val="none" w:sz="0" w:space="0" w:color="auto"/>
          </w:divBdr>
        </w:div>
        <w:div w:id="1777556986">
          <w:marLeft w:val="0"/>
          <w:marRight w:val="0"/>
          <w:marTop w:val="0"/>
          <w:marBottom w:val="0"/>
          <w:divBdr>
            <w:top w:val="none" w:sz="0" w:space="0" w:color="auto"/>
            <w:left w:val="none" w:sz="0" w:space="0" w:color="auto"/>
            <w:bottom w:val="none" w:sz="0" w:space="0" w:color="auto"/>
            <w:right w:val="none" w:sz="0" w:space="0" w:color="auto"/>
          </w:divBdr>
        </w:div>
        <w:div w:id="1979188676">
          <w:marLeft w:val="0"/>
          <w:marRight w:val="0"/>
          <w:marTop w:val="0"/>
          <w:marBottom w:val="0"/>
          <w:divBdr>
            <w:top w:val="none" w:sz="0" w:space="0" w:color="auto"/>
            <w:left w:val="none" w:sz="0" w:space="0" w:color="auto"/>
            <w:bottom w:val="none" w:sz="0" w:space="0" w:color="auto"/>
            <w:right w:val="none" w:sz="0" w:space="0" w:color="auto"/>
          </w:divBdr>
        </w:div>
      </w:divsChild>
    </w:div>
    <w:div w:id="1857622189">
      <w:bodyDiv w:val="1"/>
      <w:marLeft w:val="0"/>
      <w:marRight w:val="0"/>
      <w:marTop w:val="0"/>
      <w:marBottom w:val="0"/>
      <w:divBdr>
        <w:top w:val="none" w:sz="0" w:space="0" w:color="auto"/>
        <w:left w:val="none" w:sz="0" w:space="0" w:color="auto"/>
        <w:bottom w:val="none" w:sz="0" w:space="0" w:color="auto"/>
        <w:right w:val="none" w:sz="0" w:space="0" w:color="auto"/>
      </w:divBdr>
      <w:divsChild>
        <w:div w:id="114830395">
          <w:marLeft w:val="0"/>
          <w:marRight w:val="0"/>
          <w:marTop w:val="0"/>
          <w:marBottom w:val="0"/>
          <w:divBdr>
            <w:top w:val="none" w:sz="0" w:space="0" w:color="auto"/>
            <w:left w:val="none" w:sz="0" w:space="0" w:color="auto"/>
            <w:bottom w:val="none" w:sz="0" w:space="0" w:color="auto"/>
            <w:right w:val="none" w:sz="0" w:space="0" w:color="auto"/>
          </w:divBdr>
        </w:div>
        <w:div w:id="1537162632">
          <w:marLeft w:val="0"/>
          <w:marRight w:val="0"/>
          <w:marTop w:val="0"/>
          <w:marBottom w:val="0"/>
          <w:divBdr>
            <w:top w:val="none" w:sz="0" w:space="0" w:color="auto"/>
            <w:left w:val="none" w:sz="0" w:space="0" w:color="auto"/>
            <w:bottom w:val="none" w:sz="0" w:space="0" w:color="auto"/>
            <w:right w:val="none" w:sz="0" w:space="0" w:color="auto"/>
          </w:divBdr>
        </w:div>
        <w:div w:id="597833224">
          <w:marLeft w:val="0"/>
          <w:marRight w:val="0"/>
          <w:marTop w:val="0"/>
          <w:marBottom w:val="0"/>
          <w:divBdr>
            <w:top w:val="none" w:sz="0" w:space="0" w:color="auto"/>
            <w:left w:val="none" w:sz="0" w:space="0" w:color="auto"/>
            <w:bottom w:val="none" w:sz="0" w:space="0" w:color="auto"/>
            <w:right w:val="none" w:sz="0" w:space="0" w:color="auto"/>
          </w:divBdr>
        </w:div>
        <w:div w:id="1468278201">
          <w:marLeft w:val="0"/>
          <w:marRight w:val="0"/>
          <w:marTop w:val="0"/>
          <w:marBottom w:val="0"/>
          <w:divBdr>
            <w:top w:val="none" w:sz="0" w:space="0" w:color="auto"/>
            <w:left w:val="none" w:sz="0" w:space="0" w:color="auto"/>
            <w:bottom w:val="none" w:sz="0" w:space="0" w:color="auto"/>
            <w:right w:val="none" w:sz="0" w:space="0" w:color="auto"/>
          </w:divBdr>
        </w:div>
        <w:div w:id="1055351935">
          <w:marLeft w:val="0"/>
          <w:marRight w:val="0"/>
          <w:marTop w:val="0"/>
          <w:marBottom w:val="0"/>
          <w:divBdr>
            <w:top w:val="none" w:sz="0" w:space="0" w:color="auto"/>
            <w:left w:val="none" w:sz="0" w:space="0" w:color="auto"/>
            <w:bottom w:val="none" w:sz="0" w:space="0" w:color="auto"/>
            <w:right w:val="none" w:sz="0" w:space="0" w:color="auto"/>
          </w:divBdr>
        </w:div>
        <w:div w:id="330835420">
          <w:marLeft w:val="0"/>
          <w:marRight w:val="0"/>
          <w:marTop w:val="0"/>
          <w:marBottom w:val="0"/>
          <w:divBdr>
            <w:top w:val="none" w:sz="0" w:space="0" w:color="auto"/>
            <w:left w:val="none" w:sz="0" w:space="0" w:color="auto"/>
            <w:bottom w:val="none" w:sz="0" w:space="0" w:color="auto"/>
            <w:right w:val="none" w:sz="0" w:space="0" w:color="auto"/>
          </w:divBdr>
        </w:div>
        <w:div w:id="1927575586">
          <w:marLeft w:val="0"/>
          <w:marRight w:val="0"/>
          <w:marTop w:val="0"/>
          <w:marBottom w:val="0"/>
          <w:divBdr>
            <w:top w:val="none" w:sz="0" w:space="0" w:color="auto"/>
            <w:left w:val="none" w:sz="0" w:space="0" w:color="auto"/>
            <w:bottom w:val="none" w:sz="0" w:space="0" w:color="auto"/>
            <w:right w:val="none" w:sz="0" w:space="0" w:color="auto"/>
          </w:divBdr>
        </w:div>
        <w:div w:id="1435318021">
          <w:marLeft w:val="0"/>
          <w:marRight w:val="0"/>
          <w:marTop w:val="0"/>
          <w:marBottom w:val="0"/>
          <w:divBdr>
            <w:top w:val="none" w:sz="0" w:space="0" w:color="auto"/>
            <w:left w:val="none" w:sz="0" w:space="0" w:color="auto"/>
            <w:bottom w:val="none" w:sz="0" w:space="0" w:color="auto"/>
            <w:right w:val="none" w:sz="0" w:space="0" w:color="auto"/>
          </w:divBdr>
        </w:div>
        <w:div w:id="1485000660">
          <w:marLeft w:val="0"/>
          <w:marRight w:val="0"/>
          <w:marTop w:val="0"/>
          <w:marBottom w:val="0"/>
          <w:divBdr>
            <w:top w:val="none" w:sz="0" w:space="0" w:color="auto"/>
            <w:left w:val="none" w:sz="0" w:space="0" w:color="auto"/>
            <w:bottom w:val="none" w:sz="0" w:space="0" w:color="auto"/>
            <w:right w:val="none" w:sz="0" w:space="0" w:color="auto"/>
          </w:divBdr>
        </w:div>
        <w:div w:id="169217147">
          <w:marLeft w:val="0"/>
          <w:marRight w:val="0"/>
          <w:marTop w:val="0"/>
          <w:marBottom w:val="0"/>
          <w:divBdr>
            <w:top w:val="none" w:sz="0" w:space="0" w:color="auto"/>
            <w:left w:val="none" w:sz="0" w:space="0" w:color="auto"/>
            <w:bottom w:val="none" w:sz="0" w:space="0" w:color="auto"/>
            <w:right w:val="none" w:sz="0" w:space="0" w:color="auto"/>
          </w:divBdr>
        </w:div>
        <w:div w:id="1157497895">
          <w:marLeft w:val="0"/>
          <w:marRight w:val="0"/>
          <w:marTop w:val="0"/>
          <w:marBottom w:val="0"/>
          <w:divBdr>
            <w:top w:val="none" w:sz="0" w:space="0" w:color="auto"/>
            <w:left w:val="none" w:sz="0" w:space="0" w:color="auto"/>
            <w:bottom w:val="none" w:sz="0" w:space="0" w:color="auto"/>
            <w:right w:val="none" w:sz="0" w:space="0" w:color="auto"/>
          </w:divBdr>
        </w:div>
        <w:div w:id="1489515796">
          <w:marLeft w:val="0"/>
          <w:marRight w:val="0"/>
          <w:marTop w:val="0"/>
          <w:marBottom w:val="0"/>
          <w:divBdr>
            <w:top w:val="none" w:sz="0" w:space="0" w:color="auto"/>
            <w:left w:val="none" w:sz="0" w:space="0" w:color="auto"/>
            <w:bottom w:val="none" w:sz="0" w:space="0" w:color="auto"/>
            <w:right w:val="none" w:sz="0" w:space="0" w:color="auto"/>
          </w:divBdr>
        </w:div>
        <w:div w:id="1631864144">
          <w:marLeft w:val="0"/>
          <w:marRight w:val="0"/>
          <w:marTop w:val="0"/>
          <w:marBottom w:val="0"/>
          <w:divBdr>
            <w:top w:val="none" w:sz="0" w:space="0" w:color="auto"/>
            <w:left w:val="none" w:sz="0" w:space="0" w:color="auto"/>
            <w:bottom w:val="none" w:sz="0" w:space="0" w:color="auto"/>
            <w:right w:val="none" w:sz="0" w:space="0" w:color="auto"/>
          </w:divBdr>
        </w:div>
        <w:div w:id="736392077">
          <w:marLeft w:val="0"/>
          <w:marRight w:val="0"/>
          <w:marTop w:val="0"/>
          <w:marBottom w:val="0"/>
          <w:divBdr>
            <w:top w:val="none" w:sz="0" w:space="0" w:color="auto"/>
            <w:left w:val="none" w:sz="0" w:space="0" w:color="auto"/>
            <w:bottom w:val="none" w:sz="0" w:space="0" w:color="auto"/>
            <w:right w:val="none" w:sz="0" w:space="0" w:color="auto"/>
          </w:divBdr>
        </w:div>
        <w:div w:id="309140218">
          <w:marLeft w:val="0"/>
          <w:marRight w:val="0"/>
          <w:marTop w:val="0"/>
          <w:marBottom w:val="0"/>
          <w:divBdr>
            <w:top w:val="none" w:sz="0" w:space="0" w:color="auto"/>
            <w:left w:val="none" w:sz="0" w:space="0" w:color="auto"/>
            <w:bottom w:val="none" w:sz="0" w:space="0" w:color="auto"/>
            <w:right w:val="none" w:sz="0" w:space="0" w:color="auto"/>
          </w:divBdr>
        </w:div>
        <w:div w:id="1824665386">
          <w:marLeft w:val="0"/>
          <w:marRight w:val="0"/>
          <w:marTop w:val="0"/>
          <w:marBottom w:val="0"/>
          <w:divBdr>
            <w:top w:val="none" w:sz="0" w:space="0" w:color="auto"/>
            <w:left w:val="none" w:sz="0" w:space="0" w:color="auto"/>
            <w:bottom w:val="none" w:sz="0" w:space="0" w:color="auto"/>
            <w:right w:val="none" w:sz="0" w:space="0" w:color="auto"/>
          </w:divBdr>
        </w:div>
        <w:div w:id="93064459">
          <w:marLeft w:val="0"/>
          <w:marRight w:val="0"/>
          <w:marTop w:val="0"/>
          <w:marBottom w:val="0"/>
          <w:divBdr>
            <w:top w:val="none" w:sz="0" w:space="0" w:color="auto"/>
            <w:left w:val="none" w:sz="0" w:space="0" w:color="auto"/>
            <w:bottom w:val="none" w:sz="0" w:space="0" w:color="auto"/>
            <w:right w:val="none" w:sz="0" w:space="0" w:color="auto"/>
          </w:divBdr>
        </w:div>
        <w:div w:id="147090253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FA7E3-E23A-4E10-BA43-EE0B0E6B8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3375</Words>
  <Characters>19239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vt:lpstr>
    </vt:vector>
  </TitlesOfParts>
  <Company/>
  <LinksUpToDate>false</LinksUpToDate>
  <CharactersWithSpaces>22569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dc:title>
  <dc:subject/>
  <dc:creator>User</dc:creator>
  <cp:keywords/>
  <cp:lastModifiedBy>Стрельцова_ТВ</cp:lastModifiedBy>
  <cp:revision>18</cp:revision>
  <cp:lastPrinted>2023-08-01T05:36:00Z</cp:lastPrinted>
  <dcterms:created xsi:type="dcterms:W3CDTF">2022-11-15T09:45:00Z</dcterms:created>
  <dcterms:modified xsi:type="dcterms:W3CDTF">2024-04-22T07:59:00Z</dcterms:modified>
</cp:coreProperties>
</file>